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21f" w14:textId="73d3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1 қаңтардан бастап Зейнетақы төлеу жөніндегі мемлекеттік орталықтан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14 қаңтар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2003 жылғы 1 қаңтардан бастап Зейнетақы төлеу жөніндегі мемлекеттік орталықтан төленетін зейнетақы төлемдерін 2003 жылғы 1 қаңтарға дейін тағайындалған, оның ішінде қызмет өткерген жылдары үшін зейнетақы төлемдерін алушы әскери қызметшілерге, ішкі істер органдарының және Қазақстан Республикасының Әділет министрлігі Қылмыстық-атқару жүйесі комитетінің қызметкерлеріне алынатын зейнетақы төлемдері мөлшерін 12 пайызға арттыру жүргізілсін.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Арттыруды ескере отырып, зейнетақы төлемдерінің мөлшері 2003 жылы белгіленген зейнетақы төлемдерінің ең төменгі мөлшері 5000 теңгеден кем болмайды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арттырылған зейнетақы төлемдерінің мөлшері тиісті қаржы жылына белгіленген 25 есе айлық есептік көрсеткіштің 75 пайызынан аспауға тиіс.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Еңбек және халықты әлеуметтік қорғау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ай мерзімде осы қаулының қолданылуы жөнінде түсіндірме әзірлесін;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арттыруды ескере отырып, зейнетақы төлемдерін қайта есептеуді қамтамасыз етсін.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2003 жылғы 1 қаңтардан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