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6630" w14:textId="4316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Базалық лауазымдық айлықақының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қаңтардағы N 8 Қаулысы. Күші жойылды - Қазақстан Республикасы Үкіметінің 2011 жылғы 21 қарашадағы № 1359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2011.11.21 </w:t>
      </w:r>
      <w:r>
        <w:rPr>
          <w:rFonts w:ascii="Times New Roman"/>
          <w:b w:val="false"/>
          <w:i w:val="false"/>
          <w:color w:val="ff0000"/>
          <w:sz w:val="28"/>
        </w:rPr>
        <w:t>№ 1359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"Қазақстан Республикасының мемлекеттік бюджет есебінен қамтылған органдары қызметкерлеріне еңбекақы төлеудің бірыңғай жүйесі туралы" 2001 жылғы 25 наурыздағы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4-тармағының 1) тармақшасын іске асыру және мемлекеттік  мекемелердің мемлекеттік қызметші болып табылмайтын қызметкерлеріне еңбекақы төлеу жүйесін жетілдіру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2003 жылғы 1 қаңтардан бастап базалық лауазымдық айлықақының мөлшері: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лауазымдық айлықақылар мен әскери атақтар бойынша айлықақыларды, коэффициенттерді қолдана отырып, арнайы атақтар мен сыныптық шендер үшін қосымша ақыларды, сондай-ақ қызмет өткерудің ерекше жағдайлары үшін үстемеақыларды және еңбектің зиянды және қауіпті жағдайлары үшін өтемақыларды;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қызметшілер болып табылмайтын мемлекеттік мекемелер қызметкерлерінің коэффициенттерді қолдана отырып, лауазымдық айлықақыларын (ставкаларын), сондай-ақ еңбек жағдайлары үшін қосымша ақылар мен үстемеақыларын есептеу үшін 5353 теңге деңгейінде белгіленсін.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2003 жылғы 1 қаңтардан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