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5bc3" w14:textId="34b5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"Оралмандардың 2003 жылға арналған көшiп келу квотасы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15 қаңтар N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"Оралмандардың 2003 жылға арналған көшiп келу квотасы туралы" Жарлығының жобасы Қазақстан Республикасы Президентiнiң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Оралмандардың 2003 жылға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көшiп келу квотасы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"Халықтың көшi-қоны туралы" Қазақстан Республикасының 1997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өзiнiң тарихи отанына қайтып оралуға тiлек бiлдiрген оралмандар отбасыларының қоныс аударуын және жайластырылуын ұйымдастыру мақсатында ҚАУЛЫ ЕТЕМIН: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Республикасының Yкiметi ұсынған оралмандардың 2003 жылға арналған көшiп келу квотасы 5000 отбасы мөлшерiнде белгiленсiн.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 облыстардың, Астана және Алматы қалаларының әкiмдерiмен бiрлесiп: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оралмандардың көшiп келу квотасына енгiзiлгендердi қабылдауды, жайластыруды және орналастырылған жерлерде олардың бейiмделуi үшiн жағдай жасауды қамтамасыз етсiн, сондай-ақ өзiнiң тарихи отанына мемлекеттiң қаржылай қолдауынсыз қайтып орала алмайтын ұлты қазақ адамдарды ұйымдасқан түрде қоныстандыруды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бір ай мерзiмде аймақтардағы әлеуметтiк-экономикалық ахуалды ескере отырып, оралмандарды орналастыру схемасын әзiрлесiн;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Жарлықты iске асыру жөнiнде өзге де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 жылғы "___"_________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N___Жарлығына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Оралмандардың 2003 жылға арналған көшіп келу квотасы (отбасы)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Облыстардың,|Иран|Пә. |А|Қы. |М|Түр.|Рес. |Түр. |Өз. |Қыр.|Тә. |Бар.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қалалардың  |Ис. |кс. |у|тай |о|ік  |сей  |кі.  |бек.|ғыз.|жік.|лығы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атаулары    |лам |тан |ғ|Ха. |ң|Рес.|Феде.|менс.|стан|Рес.|стан|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|Рес-|Ис. |а|лық |ғ|пуб.|ра.  |тан  |    |пуб.|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|пуб-|лам |н|Рес.|о|ли. |циясы|     |    |ли.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|ли. |Рес.|с|пуб.|л|касы|     |     |    |касы|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|касы|пуб.|т|ли. |и|    |     |     |    |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 |ли. |а|касы|я|    |     |     |    |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 |касы|н|    | |    |     |     |    |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 |    | |    | |    |     |     |    |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Ақмола                       14       38         556            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                                20    18   190            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                   20  28  20    5          80            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                                            76             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        42                        5             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                                  5         165   15   5   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                     110          59            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                                         565            565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                                          94             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                               94         564            658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     38                        5    53   256            352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                               85         480            565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                     100         540            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  10  65         10         10   371        5  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              7   5       20     5    52    5        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              7   5  10   10     5    43   10       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Жиынтығы      38   15  65 76  52  40  492    91  4096   30  10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