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ed26" w14:textId="0fde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желтоқсандағы N 1660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15 қаңтар N 18.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"Заңды тұлғаларды мемлекеттік тіркеу үшін алым төлеу ставкаларын бекіту туралы" Қазақстан Республикасы Үкіметінің 2001 жылғы 19 желтоқсандағы N 1660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2001 ж., N 47, 559-құжат) мынадай толықтыру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Заңды тұлғаларды мемлекеттік тіркеу үшін алым төлеу ставкаларында: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 "бірлестіктерінен," деген сөзден кейін "сондай-ақ мүгедектердің қоғамдық бірлестіктерінен," деген сөздермен толықтырылсын.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күшіне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