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7c12" w14:textId="ab57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елдермен ынтымақтастық жөнiндегi бiрлескен үкiметаралық комиссиялардың (комитеттердiң, кеңестердiң) қазақстандық бөлiгiнiң тең төрағаларын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15 қаңтар N 21.
Күші жойылды - ҚР Үкіметінің 2003.08.22. N 845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Шет елдермен ынтымақтастық жөніндегi бiрлескен үкiметаралық комиссиялардың (комитеттердiң, кеңестердiң) қазақстандық бөлігі тең төрағаларының құрамы бекiтілсін.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Үкiметiнің 2002 жылғы 29 мамырдағы N 594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15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елдермен ынтымақтастық жөніндегі бiрлескен үкiметаралық комиссиялардың (комитеттердің, кеңестердің) қазақстандық бөлiгi тең төрағаларының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Қазақстан-әзiрбайжан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Қазақстан-армян              - Қожақов Асан Егiнбайұлы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жөніндегi       Сыртқы iстер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Тәуелсiз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Достастығы iстерi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Қазақстан-беларусь           - Қожақов Асан Егiнбайұлы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жөніндегi       Сыртқы iстер министрлiгiнің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Тәуелсiз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Достастығы iстерi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Қазақстан-грузин             - Нағманов Қажымұрат Ыбырайұлы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Көлiк және коммуникациялар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Қазақстан-қырғыз 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комиссиясы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Қазақстан-молдова            - Мырзахметов Асқар Исабекұлы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аралас комиссия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              - Мәсiмов Кәрiм Қажымқанұлы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Қазақстан-тәжiк  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Қазақстан-түркiмен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Қазақстан-өзбек              - Мәсiмов Кәрiм Қажымқанұлы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екіжақты ынтымақтастығы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Қазақстан-украин 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Қазақстан-американ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саласындағы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әрiптестік жөнiндегi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комиссия               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Қазақстан-болгар             - Досаев Ерболат Асқарбекұлы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байланыстар және              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              және бәсекелестiктi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        жөніндегі агенттiгiнiң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Қазақстан-британ             - Мәсiмов Кәрiм Қажымқанұлы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сауда-өнеркәсiп кеңесi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Қазақстан-венгр              - Мырзахметов Асқар Исабекұлы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Қазақстан-вьетнам            - Қуанышев Дулат Оразбекұлы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Сыртқы iстер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             - Есенбаев Мәжит Тәлеубекұлы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Индустрия және сауда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"Қазақстан-Төменгі           - Оразбақов Ғалым Iзбасарұлы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Саксония" жұмыс тобы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Индустрия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              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тұратын этникалық              Сыртқы iстер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немiстер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қазақстан-герман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             - Досжан Ардақ Дүкенбайұлы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 ынтымақтастығы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жөнiндегi аралас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келiсiм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Қазақстан-грек               - Әшiмов Нұрғали Садуақасұлы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және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технологиялық      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Республикасы- 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кеңесi 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Ауыл шаруашылығы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Республикасы-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комитетi         Сыртқы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Қазақстан-египет             - Құл-Мұхаммед Mұхтар Aбрарұлы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сауда-экономикалық,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мәдени-гуманитарлық және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              келiсiм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Қазақстан-израиль            - Есенбаев Мәжит Тәлеубекұлы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байланыстары жөнiндегi         Индустрия және сауда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Қазақстан-үндiстан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сауда-экономикалық,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ғылыми-техникалық, 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өнеркәсiп және мәдени         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Қазақстан-иран               - Нағманов Қажымұрат Ыбырайұлы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сауда-экономикалық,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және         Көлiк және коммуникациялар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 ынтымақтастығы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үкіметаралық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Қазақстан-испан              - Кәкiмжанов Зейнолла Халидоллаұлы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Қаржы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Қазақстан-итальян            - Есенбаев Мәжит Тәлеубекұлы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өнеркәсiптiк және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Индустрия және сауда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жұмыс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Қазақстан-катар              - Құл-Мұхаммед Мұхтар Абрарұлы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жоғары деңгейдегi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комиссиясы          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келiсiм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Есенбаев Мәжит Тәлеубекұлы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Индустрия және сауда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Қазақстан-латвия             - Нағманов Қажымұрат Ыбырайұлы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Көлiк және коммуникациялар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Қазақстан-ливия              - Есенбаев Мәжит Төлеубекұлы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үкіметаралық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        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Қазақстан-литва              - Нағманов Қажымұрат Ыбырайұлы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Көлiк және коммуникациялар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Қазақстан-малайзия           - Келiмбетов Қайрат Нематұлы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сауда-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комитетi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Қазақстан-моңғол             - Беркімбаева Шәмша Көпбайқызы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сауда-экономикалық,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және         Бiлiм және ғылым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 ынтымақтастығы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Қазақстан-пәкістан           - Құл-Мұхаммед Мұхтар Абрарұлы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сауда-экономикалық,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және         Мәдениет, ақпарат және қоғамдық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 ынтымақтастығы          келiсiм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Қазақстан-палестина          - Қуанышев Дулат Оразбекұлы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Сыртқы iстер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Қазақстан-поляк           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Қазақстан-румын              - Орынбаев Ербол Тұрмаханұлы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 және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  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Қазақстан-сауд               - Есенбаев Мәжит Төлеубекұлы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сауда-экономикалық,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және         Индустрия және сауда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 ынтымақтастығы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Қазақстан-словак             - Дунаев Арман Ғалиасқарұлы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 және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  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Қазақстан-таиланд            - Қуанышев Дулат Оразбекұлы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Сыртқы iстер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              - Мұхаметжанов Бауыржан Әлiмұлы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комиссиясы       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Қазақстан-фин                - Самақова Айткүл Байғазықызы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Қоршаған ортаны қорғау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Қазақстан-француз            - Келiмбетов Қайрат Нематұлы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жұмыс тобы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Қазақстан-чех                - Әшiмов Hұрғали Садуақасұлы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Қазақстан-швейцария          - Әбусейiтов Қайрат Қуатұлы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Сыртқы iстер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Қазақстан-әмiрлiк        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комиссиясы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Ауыл шаруашылығы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Қазақстан-эстон              - Нағманов Қажымұрат Ыбырайұлы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Көлiк және коммуникациялар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Қазақстан-Оңтүстік Корея     - Келiмбетов Қайрат Нематұлы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 және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  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Қазақстан-жапон              - Тоқаев Қасымжомарт Кемелұлы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Мемлекеттiк хатшысы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                        Сыртқы iстер 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