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0289" w14:textId="2860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аумақтар мен оған іргелес жатқан аумақтардың аймақтарын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45.</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27.01.2025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27.01.2025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Режимдік аумақтар мен оған іргелес жатқан аумақтардың аймақтарын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27.01.2025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17 қаңтардағы</w:t>
            </w:r>
            <w:r>
              <w:br/>
            </w:r>
            <w:r>
              <w:rPr>
                <w:rFonts w:ascii="Times New Roman"/>
                <w:b w:val="false"/>
                <w:i w:val="false"/>
                <w:color w:val="000000"/>
                <w:sz w:val="20"/>
              </w:rPr>
              <w:t>№ 45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Режимдiк аумақтар мен оған іргелес жатқан аумақтардың аймақтарын пайдалану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27.01.2025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4"/>
    <w:p>
      <w:pPr>
        <w:spacing w:after="0"/>
        <w:ind w:left="0"/>
        <w:jc w:val="left"/>
      </w:pPr>
      <w:r>
        <w:rPr>
          <w:rFonts w:ascii="Times New Roman"/>
          <w:b/>
          <w:i w:val="false"/>
          <w:color w:val="000000"/>
        </w:rPr>
        <w:t xml:space="preserve"> 1-тарау. Жалпы ережелер</w:t>
      </w:r>
    </w:p>
    <w:bookmarkEnd w:id="4"/>
    <w:bookmarkStart w:name="z18" w:id="5"/>
    <w:p>
      <w:pPr>
        <w:spacing w:after="0"/>
        <w:ind w:left="0"/>
        <w:jc w:val="both"/>
      </w:pPr>
      <w:r>
        <w:rPr>
          <w:rFonts w:ascii="Times New Roman"/>
          <w:b w:val="false"/>
          <w:i w:val="false"/>
          <w:color w:val="000000"/>
          <w:sz w:val="28"/>
        </w:rPr>
        <w:t xml:space="preserve">
      1. Осы Режимдік аумақтар мен оған іргелес жатқан аумақтардың аймақтарын пайдалану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сәулет, қала құрылысы және құрылыс саласындағы өзге де нормативтiк құқықтық актiлер мен мемлекеттiк нормативтерге сәйкес әзірленді және режимдiк аумақтар мен оған іргелес жатқан аумақтардың аймақтарын пайдалану тәртiбiн айқындайды.</w:t>
      </w:r>
    </w:p>
    <w:bookmarkEnd w:id="5"/>
    <w:bookmarkStart w:name="z1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20" w:id="7"/>
    <w:p>
      <w:pPr>
        <w:spacing w:after="0"/>
        <w:ind w:left="0"/>
        <w:jc w:val="both"/>
      </w:pPr>
      <w:r>
        <w:rPr>
          <w:rFonts w:ascii="Times New Roman"/>
          <w:b w:val="false"/>
          <w:i w:val="false"/>
          <w:color w:val="000000"/>
          <w:sz w:val="28"/>
        </w:rPr>
        <w:t>
      1) режимдік аумақтардың аймақтары – елді мекендердің шегіндегі және олардан тыс жерлердегі қорғалатын объектілерді орналастыруға арналған аумақтар;</w:t>
      </w:r>
    </w:p>
    <w:bookmarkEnd w:id="7"/>
    <w:bookmarkStart w:name="z21" w:id="8"/>
    <w:p>
      <w:pPr>
        <w:spacing w:after="0"/>
        <w:ind w:left="0"/>
        <w:jc w:val="both"/>
      </w:pPr>
      <w:r>
        <w:rPr>
          <w:rFonts w:ascii="Times New Roman"/>
          <w:b w:val="false"/>
          <w:i w:val="false"/>
          <w:color w:val="000000"/>
          <w:sz w:val="28"/>
        </w:rPr>
        <w:t>
      2) режимдік аумақтардың аймақтарына іргелес жатқан аумақтар – осы Қағидалардың талаптарына сәйкес режимдік аумақтардың шекараларына тікелей жанасып жатқан аумақтар.</w:t>
      </w:r>
    </w:p>
    <w:bookmarkEnd w:id="8"/>
    <w:bookmarkStart w:name="z22" w:id="9"/>
    <w:p>
      <w:pPr>
        <w:spacing w:after="0"/>
        <w:ind w:left="0"/>
        <w:jc w:val="left"/>
      </w:pPr>
      <w:r>
        <w:rPr>
          <w:rFonts w:ascii="Times New Roman"/>
          <w:b/>
          <w:i w:val="false"/>
          <w:color w:val="000000"/>
        </w:rPr>
        <w:t xml:space="preserve"> 2-тарау. Режимдiк аумақтар мен оған іргелес жатқан  аумақтардың аймақтарын пайдалану тәртiбi</w:t>
      </w:r>
    </w:p>
    <w:bookmarkEnd w:id="9"/>
    <w:bookmarkStart w:name="z23" w:id="10"/>
    <w:p>
      <w:pPr>
        <w:spacing w:after="0"/>
        <w:ind w:left="0"/>
        <w:jc w:val="both"/>
      </w:pPr>
      <w:r>
        <w:rPr>
          <w:rFonts w:ascii="Times New Roman"/>
          <w:b w:val="false"/>
          <w:i w:val="false"/>
          <w:color w:val="000000"/>
          <w:sz w:val="28"/>
        </w:rPr>
        <w:t>
      3. Осы Қағидалардың талаптары сәулет, қала құрылысы және құрылыс қызметі саласындағы заңнамаға сәйкес белгіленген режимдiк аумақтар мен оған іргелес жатқан аумақтардың аймақтары шекаралары шегіндегі сәулет, қала құрылысы және құрылыс қызметінің барлық субъектілеріне қолданылады.</w:t>
      </w:r>
    </w:p>
    <w:bookmarkEnd w:id="10"/>
    <w:bookmarkStart w:name="z24" w:id="11"/>
    <w:p>
      <w:pPr>
        <w:spacing w:after="0"/>
        <w:ind w:left="0"/>
        <w:jc w:val="both"/>
      </w:pPr>
      <w:r>
        <w:rPr>
          <w:rFonts w:ascii="Times New Roman"/>
          <w:b w:val="false"/>
          <w:i w:val="false"/>
          <w:color w:val="000000"/>
          <w:sz w:val="28"/>
        </w:rPr>
        <w:t>
      4. Режимдiк аумақтар мен оған іргелес жатқан аумақтардың аймақтары сәулет, қала құрылысы және құрылыс қызметінің ерекше реттелетін және қала құрылысын регламенттеудің аумақтық объектілері болып табылады.</w:t>
      </w:r>
    </w:p>
    <w:bookmarkEnd w:id="11"/>
    <w:bookmarkStart w:name="z25" w:id="12"/>
    <w:p>
      <w:pPr>
        <w:spacing w:after="0"/>
        <w:ind w:left="0"/>
        <w:jc w:val="both"/>
      </w:pPr>
      <w:r>
        <w:rPr>
          <w:rFonts w:ascii="Times New Roman"/>
          <w:b w:val="false"/>
          <w:i w:val="false"/>
          <w:color w:val="000000"/>
          <w:sz w:val="28"/>
        </w:rPr>
        <w:t>
      5. Режимдiк аумақтар мен оған іргелес жатқан аумақтардың аймақтары сәулет, қала құрылысы және құрылыс қызметі саласындағы заңнамаға сәйкес санитариялық-қорғалатын және күзетілетін аймақтар белгіленетін ерекше режимдегі объектілер орналастырылатын (орналастырылған) арнаулы аймақтарды қамтиды.</w:t>
      </w:r>
    </w:p>
    <w:bookmarkEnd w:id="12"/>
    <w:bookmarkStart w:name="z26" w:id="13"/>
    <w:p>
      <w:pPr>
        <w:spacing w:after="0"/>
        <w:ind w:left="0"/>
        <w:jc w:val="both"/>
      </w:pPr>
      <w:r>
        <w:rPr>
          <w:rFonts w:ascii="Times New Roman"/>
          <w:b w:val="false"/>
          <w:i w:val="false"/>
          <w:color w:val="000000"/>
          <w:sz w:val="28"/>
        </w:rPr>
        <w:t xml:space="preserve">
      6. Елді мекендерде күзетілетін объектілерді орналастыруға арналған режимдiк аумақтар мен оған іргелес жатқан аумақтардың аймақтары периметрі бойынша 100 (бір жүз) метр, ал елді мекендерден тыс жерлерде жер учаскесінің сыртқы шекараларынан 1 (бір) километр қашықтықпен шектелген жер учаскелері болып табылады. </w:t>
      </w:r>
    </w:p>
    <w:bookmarkEnd w:id="13"/>
    <w:p>
      <w:pPr>
        <w:spacing w:after="0"/>
        <w:ind w:left="0"/>
        <w:jc w:val="both"/>
      </w:pPr>
      <w:r>
        <w:rPr>
          <w:rFonts w:ascii="Times New Roman"/>
          <w:b w:val="false"/>
          <w:i w:val="false"/>
          <w:color w:val="000000"/>
          <w:sz w:val="28"/>
        </w:rPr>
        <w:t>
      Режимдік аумақтардың аймақтарына іргелес жатқан аумақтарда орналастырылатын жаңа объектілерді салу кезінде арақашықтық, биіктік және қабаттылық бойынша нормалар сәулет, қала құрылысы және құрылыс саласындағы мемлекеттiк нормативтерде айқындалады.</w:t>
      </w:r>
    </w:p>
    <w:bookmarkStart w:name="z27" w:id="14"/>
    <w:p>
      <w:pPr>
        <w:spacing w:after="0"/>
        <w:ind w:left="0"/>
        <w:jc w:val="both"/>
      </w:pPr>
      <w:r>
        <w:rPr>
          <w:rFonts w:ascii="Times New Roman"/>
          <w:b w:val="false"/>
          <w:i w:val="false"/>
          <w:color w:val="000000"/>
          <w:sz w:val="28"/>
        </w:rPr>
        <w:t xml:space="preserve">
      7. Осы Қағидалардың 6-тармағында көрсетiлген аумақтардың шегiнде құрылыс қызметін жүргiзу үшiн жер учаскесiн беру кезінде жер учаскесiн таңдау актісі және беру схемасы Қазақстан Республикасы Жер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44-1-бабының </w:t>
      </w:r>
      <w:r>
        <w:rPr>
          <w:rFonts w:ascii="Times New Roman"/>
          <w:b w:val="false"/>
          <w:i w:val="false"/>
          <w:color w:val="000000"/>
          <w:sz w:val="28"/>
        </w:rPr>
        <w:t>4-тармағына</w:t>
      </w:r>
      <w:r>
        <w:rPr>
          <w:rFonts w:ascii="Times New Roman"/>
          <w:b w:val="false"/>
          <w:i w:val="false"/>
          <w:color w:val="000000"/>
          <w:sz w:val="28"/>
        </w:rPr>
        <w:t xml:space="preserve"> және 44-2-бабының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мүдделі мемлекеттік органдармен келісіледі.</w:t>
      </w:r>
    </w:p>
    <w:bookmarkEnd w:id="14"/>
    <w:bookmarkStart w:name="z28" w:id="15"/>
    <w:p>
      <w:pPr>
        <w:spacing w:after="0"/>
        <w:ind w:left="0"/>
        <w:jc w:val="both"/>
      </w:pPr>
      <w:r>
        <w:rPr>
          <w:rFonts w:ascii="Times New Roman"/>
          <w:b w:val="false"/>
          <w:i w:val="false"/>
          <w:color w:val="000000"/>
          <w:sz w:val="28"/>
        </w:rPr>
        <w:t>
      8. Режимдiк аумақтар мен оған іргелес жатқан аумақтардың аймақтарын пайдалану сәулет, қала құрылысы және құрылыс қызметі саласындағы заңнамаға сәйкес бекітілген қала құрылысы жобаларына (бас жоспарлар және егжей-тегжейлі жоспарлау жобалары) сәйкес жүзеге асырылады.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