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d91a3" w14:textId="c1d91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Мергендiк кешендер мен пистолеттер импортына рұқсат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2003 жылғы 17 қаңтар N 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"Экспорттық бақылау туралы" Қазақстан Республикасының 1996 жылғы 18 маусымдағы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 тауарлардың (жұмыстардың, қызмет көрсетулердiң) экспорты мен импортын лицензиялау туралы" Қазақстан Республикасы Yкiметiнiң 1997 жылғы 30 маусымдағы N 1037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Ұлттық қауiпсiздiк комитетiнiң "Арыстан" қызметi мемлекеттiк мекемесiне (бұдан әрi - "Арыстан" қызметi) "Арыстан" қызметi мен "Juwenta DB" қаржы корпорациясы (Германия) арасында жасалған 2001 жылғы 12 желтоқсандағы N 24/179 шарт-тапсырмасы бойынша қосымшаға сәйкес номенклатурада және санда мергендiк кешендер (СЭҚ ТН коды 930100000) мен пистолеттер (СЭҚ TH коды 930200100) импортына рұқсат берiлсiн.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Индустрия және сауда министрлiгi заңнамада белгiленген тәртiппен "Арыстан" қызметiне осы қаулының 1-тармағында көрсетiлген арнайы бұйымдар импортына лицензия берсiн.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Кедендiк бақылау комитетi Қазақстан Республикасының кедендiк заңнамасында белгiленген тәртiппен жоғарыда көрсетiлген өнiмдердi бақылау мен кедендiк ресiмдеудi қамтамасыз етсiн.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күнiнен бастап күшiне енедi.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Yкіметiнiң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17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46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ҚР ҰҚК-нiң "Арыстан" қызметi мен "Juwenta DB" қаржы корпорациясы (Германия) арасында 2001 жылғы 12 желтоқсандағы N 24/179 шарт-тапсырмасы бойынша берiлетiн арнайы құралдардың номенклатурасы және 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Р\с|    Атауы       | Өлшем | Саны |  Бірлік    |    Жалпы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|                |бірлігі|      | бағасы АҚШ |   құны АҚШ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  |      | долларымен |  долларымен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SSG 3000           дана      18      2255         40590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стандарттық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болжам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 Қару мен           дана      18      46,51        837,26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оптиканың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орыс тiлiндегi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нұсқаулығы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 Қатты кейс         дана      18      439,48       7910,64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 Жұмсақ кейс-       дана      18      410,4        7387,2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жол дорба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 Жаттығу            дана      18      671,03       12078,54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жиынтығы-22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 Атуға арналған     дана      18      48,37        870,66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белбеу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 Тасымалдауға       дана      18      30,09        541,62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арналған белбеу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 Жер ошақ           дана      18      213,07       3835,26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 Оқ жатар -         дана      18      228,68       4116,24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оқтiзер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 Тұншықтырғыш -     дана      18      1022,3       18401,4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ұңғы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 Барлық кепiлдiк    дана      18      136,8        2462,4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мерзiмге арнал.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ған әртүрлi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құрамдармен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тазалау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майлау үшiн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жиынтық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 Барлық кепiлдiк    дана      18      177,84       3201,12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мерзiмге арнал.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ған қосалқы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саймандар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жиынтығы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 Оптика мен         дана      18      238,03       4284,54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сынақатыс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монтажы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 Шағылысқа қарсы    дана      6       1503,43      9020,58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қорғауышы бар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Smith &amp; Bender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4-16х50 MiDot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 Қызыл нүктесiмен   дана      6       1532,16      9192,96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шағылуға қарсы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қорғауышымен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Smith &amp; Bender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3-12x50 MiDot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 Қызыл нүктесiсiз   дана      6       1436,4       8618,4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шағылысқа қарсы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қорғауышы бар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Smith &amp; Bender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3-12x50 MiDot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 Солақайға          дана      1       192,16       192,16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жиынтық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 Шағылысқа қарсы    дана      18      62,79        1130,22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қорғағыш+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антиблик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 Sig Sauer SP       жиынтық   4       832,2        3328,8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2009 пистолетi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(жиынтықта)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Жиыны                        275                  138000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