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e3ac4" w14:textId="90e3a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1998 жылғы 29 қазандағы N 1108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Қаулысы. 2003 жылғы 17 қаңтар N 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Орталық сайлау комиссиясы аппаратының штат саны туралы" Қазақстан Республикасы Үкіметінің 1998 жылғы 29 қазандағы N 1108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1-тармақтағы "23" деген сан "39" деген санмен ауыстырылсын.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2003 жылғы 1 қаңтардан бастап күшіне енеді.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