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630" w14:textId="1c1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тамыздағы N 1194 және 2001 жылғы 4 мамырдағы N 605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17 қаңтар N 48. Күші жойылды - ҚР Үкіметінің 2006.01.06. N 15 (қаулы алғаш рет ресми жарияланған күнiнен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Республикасының Заңына өзгерістер мен толықтырулар енгізу туралы" Қазақстан Республикасының 2002 жылғы 27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бюджеттен репатрианттар (оралмандар) үшін бөлінетін қаражатты мақсатты пайдалану туралы ережені бекіту туралы" Қазақстан Республикасы Үкіметінің 1999 жылғы 18 тамыздағы N 1194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41, 366-құжат):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1-тармақтағы "репатрианттар (оралмандар)" деген сөздер "оралмандар"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репатрианттар (оралмандар) үшін бөлінетін қаражатты мақсатты пайдалану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 пен мәтіндегі "репатрианттар (оралмандар)", "репатрианттарды (оралмандарды)", "репатрианттарға (оралмандарға)", "репатрианттардың (оралмандардың)", "репатрианттың (оралманның)", "репатриант (оралман)", "репатриантқа (оралманға)" деген сөздер тиісінше "оралмандар", "оралмандарды", "оралмандарға" "оралмандардың", "оралманның", "оралман" "оралманға"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"шетелдік төлқұжатқа тапсырма" деген сөздер "Қазақстан Республикасы азаматының жеке куәлігі, төлқұжаты"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"Репатрианттардың (оралмандардың) отбасылары үшін тұрғын үй сатып алу ережесін бекіту туралы" Қазақстан Республикасы Үкіметінің 2001 жылғы 4 мамырдағы N 605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16, 216-құжат):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1-тармақтағы "Репатрианттардың (оралмандардың)" деген сөздер "Оралмандардың"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Репатрианттардың (оралмандардың) отбасылары үшін тұрғын үй сатып алу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 пен мәтіндегі "Репатрианттардың (оралмандардың)", "репатрианттар (оралмандар)", "репатрианттарға (оралмандарға)", "репатриант (оралман)", "репатрианттың (оралманның)", "репатрианттарды (оралмандарды)" деген сөздер тиісінше "Оралмандардың", "оралмандар", "оралмандарға", "оралман", "оралманның", "оралмандарды"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Республикасының Үкіметі белгілеген көшіп келу квотасына" деген сөздер "Қазақстан Республикасының Президенті белгілеген оралмандардың көшіп келу квотасына"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"немесе репатрианттар (оралмандар)"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