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85f01" w14:textId="3685f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істер бойынша сот шешімі туралы</w:t>
      </w:r>
    </w:p>
    <w:p>
      <w:pPr>
        <w:spacing w:after="0"/>
        <w:ind w:left="0"/>
        <w:jc w:val="both"/>
      </w:pPr>
      <w:r>
        <w:rPr>
          <w:rFonts w:ascii="Times New Roman"/>
          <w:b w:val="false"/>
          <w:i w:val="false"/>
          <w:color w:val="000000"/>
          <w:sz w:val="28"/>
        </w:rPr>
        <w:t>2003 жылғы 11 шілдедегі № 5 Қазақстан Республикасы Жоғарғы Сотының нормативтік қаулысы</w:t>
      </w:r>
    </w:p>
    <w:p>
      <w:pPr>
        <w:spacing w:after="0"/>
        <w:ind w:left="0"/>
        <w:jc w:val="both"/>
      </w:pPr>
      <w:r>
        <w:rPr>
          <w:rFonts w:ascii="Times New Roman"/>
          <w:b w:val="false"/>
          <w:i w:val="false"/>
          <w:color w:val="ff0000"/>
          <w:sz w:val="28"/>
        </w:rPr>
        <w:t xml:space="preserve">
      </w:t>
      </w:r>
      <w:r>
        <w:rPr>
          <w:rFonts w:ascii="Times New Roman"/>
          <w:b w:val="false"/>
          <w:i w:val="false"/>
          <w:color w:val="ff0000"/>
          <w:sz w:val="28"/>
        </w:rPr>
        <w:t>ХАБАРЛАНДЫРУ</w:t>
      </w:r>
    </w:p>
    <w:p>
      <w:pPr>
        <w:spacing w:after="0"/>
        <w:ind w:left="0"/>
        <w:jc w:val="both"/>
      </w:pPr>
      <w:r>
        <w:rPr>
          <w:rFonts w:ascii="Times New Roman"/>
          <w:b w:val="false"/>
          <w:i w:val="false"/>
          <w:color w:val="000000"/>
          <w:sz w:val="28"/>
        </w:rPr>
        <w:t xml:space="preserve">
      Ескерту. Нормативтік қаулының тақырыбы және деректемелері жаңа редакцияда – ҚР Жоғарғы Сотының 28.11.2024 </w:t>
      </w:r>
      <w:r>
        <w:rPr>
          <w:rFonts w:ascii="Times New Roman"/>
          <w:b w:val="false"/>
          <w:i w:val="false"/>
          <w:color w:val="000000"/>
          <w:sz w:val="28"/>
        </w:rPr>
        <w:t>№ 4</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Ескерту. Бүкіл мәтін бойынша "АІЖК-нің" деген сөз "</w:t>
      </w:r>
      <w:r>
        <w:rPr>
          <w:rFonts w:ascii="Times New Roman"/>
          <w:b w:val="false"/>
          <w:i w:val="false"/>
          <w:color w:val="000000"/>
          <w:sz w:val="28"/>
        </w:rPr>
        <w:t>АПК</w:t>
      </w:r>
      <w:r>
        <w:rPr>
          <w:rFonts w:ascii="Times New Roman"/>
          <w:b w:val="false"/>
          <w:i w:val="false"/>
          <w:color w:val="000000"/>
          <w:sz w:val="28"/>
        </w:rPr>
        <w:t xml:space="preserve">-нің" деген сөзбен ауыстырылды - ҚР Жоғарғы Сотының 31.03.2017 </w:t>
      </w:r>
      <w:r>
        <w:rPr>
          <w:rFonts w:ascii="Times New Roman"/>
          <w:b w:val="false"/>
          <w:i w:val="false"/>
          <w:color w:val="000000"/>
          <w:sz w:val="28"/>
        </w:rPr>
        <w:t>№ 2</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Ескерту. Бүкіл мәтін бойынша "талап-арыз", "талап қою арызына", "талап-арызды", "талап-арыздың", "Талап-арыздың", "талап-арызының", "талап-арызын", "Талап-арыз", "талап-арыздар", "талап арыз" деген сөздер тиісінше "талап қою", "талап қоюға", "талап қоюды", "талап қоюдың", "Талап қоюдың", "талап қоюының", "талап қоюын", "Талап қою", "талап қоюлар", "талап қою" деген сөздермен ауыстырылды - ҚР Жоғарғы Сотының 07.12.2023 </w:t>
      </w:r>
      <w:r>
        <w:rPr>
          <w:rFonts w:ascii="Times New Roman"/>
          <w:b w:val="false"/>
          <w:i w:val="false"/>
          <w:color w:val="000000"/>
          <w:sz w:val="28"/>
        </w:rPr>
        <w:t>№ 4</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Ескерту. Бүкіл мәтін бойынша "талапкер", "талапкердiң", "талапкерге", "қойылған талапты", "талаптан" деген сөздер тиісінше "талап қоюшы", "талап қоюшының", "талап қоюшыға", "талап қоюды", "талап қоюдан" деген сөздермен ауыстырылды - ҚР Жоғарғы Сотының 07.12.2023 </w:t>
      </w:r>
      <w:r>
        <w:rPr>
          <w:rFonts w:ascii="Times New Roman"/>
          <w:b w:val="false"/>
          <w:i w:val="false"/>
          <w:color w:val="000000"/>
          <w:sz w:val="28"/>
        </w:rPr>
        <w:t>№ 4</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Ескерту. Бүкіл мәтін бойынша "дәлелдеу" деген сөз "уәждеу" деген сөзбен ауыстырылды - ҚР Жоғарғы Сотының 07.12.2023 </w:t>
      </w:r>
      <w:r>
        <w:rPr>
          <w:rFonts w:ascii="Times New Roman"/>
          <w:b w:val="false"/>
          <w:i w:val="false"/>
          <w:color w:val="000000"/>
          <w:sz w:val="28"/>
        </w:rPr>
        <w:t>№ 4</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Азаматтық процестік кодексінің (бұдан әрі – АПК) сот актілерін шығаруды регламенттейтiн нормаларын дұрыс және біркелкі қолдану мақсатында Қазақстан Республикасының Жоғарғы Сотының жалпы отырысы 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Бірінші сатыдағы сот АПК-нің </w:t>
      </w:r>
      <w:r>
        <w:rPr>
          <w:rFonts w:ascii="Times New Roman"/>
          <w:b w:val="false"/>
          <w:i w:val="false"/>
          <w:color w:val="000000"/>
          <w:sz w:val="28"/>
        </w:rPr>
        <w:t>21-бабының</w:t>
      </w:r>
      <w:r>
        <w:rPr>
          <w:rFonts w:ascii="Times New Roman"/>
          <w:b w:val="false"/>
          <w:i w:val="false"/>
          <w:color w:val="000000"/>
          <w:sz w:val="28"/>
        </w:rPr>
        <w:t xml:space="preserve"> бірінші бөлігіне сәйкес азаматтық істер бойынша сот актілерін сот бұйрықтары, шешімдері, ұйғарымдары, қаулылары нысанында қабылдайды. Апелляциялық және кассациялық сатылардағы соттар сот актілерін ұйғарымдар мен қаулылар нысанында қабылдайды.</w:t>
      </w:r>
    </w:p>
    <w:bookmarkEnd w:id="0"/>
    <w:p>
      <w:pPr>
        <w:spacing w:after="0"/>
        <w:ind w:left="0"/>
        <w:jc w:val="both"/>
      </w:pPr>
      <w:r>
        <w:rPr>
          <w:rFonts w:ascii="Times New Roman"/>
          <w:b w:val="false"/>
          <w:i w:val="false"/>
          <w:color w:val="000000"/>
          <w:sz w:val="28"/>
        </w:rPr>
        <w:t>
      Заңды күшiне енген сот актілері, сондай-ақ сот төрелігін іске асыру кезінде соттар мен судьялардың өкімдері, талаптары, тапсырмалары, шақырулары, сұрау салулары және басқа да жолданымдары барлық мемлекеттік органдар, жергiлiктi өзiн-өзi басқару органдары, заңды тұлғалар, лауазымды адамдар, азаматтар үшiн мiндеттi болып табылады және Қазақстан Республикасының бүкiл аумағында орындалуға тиiс.</w:t>
      </w:r>
    </w:p>
    <w:p>
      <w:pPr>
        <w:spacing w:after="0"/>
        <w:ind w:left="0"/>
        <w:jc w:val="both"/>
      </w:pPr>
      <w:r>
        <w:rPr>
          <w:rFonts w:ascii="Times New Roman"/>
          <w:b w:val="false"/>
          <w:i w:val="false"/>
          <w:color w:val="000000"/>
          <w:sz w:val="28"/>
        </w:rPr>
        <w:t xml:space="preserve">
      Iстi мәнi бойынша шешетiн бiрiншi сатыдағы соттың сот актісі АПК-нің </w:t>
      </w:r>
      <w:r>
        <w:rPr>
          <w:rFonts w:ascii="Times New Roman"/>
          <w:b w:val="false"/>
          <w:i w:val="false"/>
          <w:color w:val="000000"/>
          <w:sz w:val="28"/>
        </w:rPr>
        <w:t>223-бабына</w:t>
      </w:r>
      <w:r>
        <w:rPr>
          <w:rFonts w:ascii="Times New Roman"/>
          <w:b w:val="false"/>
          <w:i w:val="false"/>
          <w:color w:val="000000"/>
          <w:sz w:val="28"/>
        </w:rPr>
        <w:t xml:space="preserve"> сәйкес шешiм нысанында шығарылады.</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226-бабындағы</w:t>
      </w:r>
      <w:r>
        <w:rPr>
          <w:rFonts w:ascii="Times New Roman"/>
          <w:b w:val="false"/>
          <w:i w:val="false"/>
          <w:color w:val="000000"/>
          <w:sz w:val="28"/>
        </w:rPr>
        <w:t xml:space="preserve"> шешімнің мазмұны туралы талаптар іс жүргізудің барлық түрлері (оңайлатылған (жазбаша) іс жүргізу, талап қою ісін жүргізу, ерекше талап қою ісін жүргізу және ерекше іс жүргізу) үшін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3" w:id="1"/>
    <w:p>
      <w:pPr>
        <w:spacing w:after="0"/>
        <w:ind w:left="0"/>
        <w:jc w:val="both"/>
      </w:pPr>
      <w:r>
        <w:rPr>
          <w:rFonts w:ascii="Times New Roman"/>
          <w:b w:val="false"/>
          <w:i w:val="false"/>
          <w:color w:val="000000"/>
          <w:sz w:val="28"/>
        </w:rPr>
        <w:t xml:space="preserve">
      1-1. АПК-нің </w:t>
      </w:r>
      <w:r>
        <w:rPr>
          <w:rFonts w:ascii="Times New Roman"/>
          <w:b w:val="false"/>
          <w:i w:val="false"/>
          <w:color w:val="000000"/>
          <w:sz w:val="28"/>
        </w:rPr>
        <w:t>267-4-бабының</w:t>
      </w:r>
      <w:r>
        <w:rPr>
          <w:rFonts w:ascii="Times New Roman"/>
          <w:b w:val="false"/>
          <w:i w:val="false"/>
          <w:color w:val="000000"/>
          <w:sz w:val="28"/>
        </w:rPr>
        <w:t xml:space="preserve"> бірінші бөлігіне сәйкес оңайлатылған (жазбаша) іс жүргізу тәртібімен қаралған іс бойынша сот кіріспе және қарар бөліктерінен тұратын шешім шығарады.</w:t>
      </w:r>
    </w:p>
    <w:bookmarkEnd w:id="1"/>
    <w:p>
      <w:pPr>
        <w:spacing w:after="0"/>
        <w:ind w:left="0"/>
        <w:jc w:val="both"/>
      </w:pPr>
      <w:r>
        <w:rPr>
          <w:rFonts w:ascii="Times New Roman"/>
          <w:b w:val="false"/>
          <w:i w:val="false"/>
          <w:color w:val="000000"/>
          <w:sz w:val="28"/>
        </w:rPr>
        <w:t xml:space="preserve">
      Сот тараптың шешім заңды күшіне енгенге дейін мәлімдеген жазбаша өтінішхаты бойынша кіріспе, уәждеу және қарар бөліктерінен тұратын шешімді дайындауға міндетті. </w:t>
      </w:r>
    </w:p>
    <w:p>
      <w:pPr>
        <w:spacing w:after="0"/>
        <w:ind w:left="0"/>
        <w:jc w:val="both"/>
      </w:pPr>
      <w:r>
        <w:rPr>
          <w:rFonts w:ascii="Times New Roman"/>
          <w:b w:val="false"/>
          <w:i w:val="false"/>
          <w:color w:val="000000"/>
          <w:sz w:val="28"/>
        </w:rPr>
        <w:t>
      Сот осындай шешімді өз бастамасымен де дайындауға құқылы.</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267-4-бабының</w:t>
      </w:r>
      <w:r>
        <w:rPr>
          <w:rFonts w:ascii="Times New Roman"/>
          <w:b w:val="false"/>
          <w:i w:val="false"/>
          <w:color w:val="000000"/>
          <w:sz w:val="28"/>
        </w:rPr>
        <w:t xml:space="preserve"> үшінші бөлігіне сәйкес сот шешімнің күшін жоюдан бас тарту туралы ұйғарыммен бірге, егер бұрын мұндай шешім берілмеген болса, тараптарға кіріспе, уәждеу және қарар бөліктерден тұратын шешімді дайындап беруге міндетті.</w:t>
      </w:r>
    </w:p>
    <w:p>
      <w:pPr>
        <w:spacing w:after="0"/>
        <w:ind w:left="0"/>
        <w:jc w:val="both"/>
      </w:pPr>
      <w:r>
        <w:rPr>
          <w:rFonts w:ascii="Times New Roman"/>
          <w:b w:val="false"/>
          <w:i w:val="false"/>
          <w:color w:val="000000"/>
          <w:sz w:val="28"/>
        </w:rPr>
        <w:t>
      Уәждеу бөлігі бар шешім сотқа өтінішхат келіп түскен күннен бастап бес жұмыс күнінен аспайтын мерзімде дайындалуы тиіс.</w:t>
      </w:r>
    </w:p>
    <w:p>
      <w:pPr>
        <w:spacing w:after="0"/>
        <w:ind w:left="0"/>
        <w:jc w:val="both"/>
      </w:pPr>
      <w:r>
        <w:rPr>
          <w:rFonts w:ascii="Times New Roman"/>
          <w:b w:val="false"/>
          <w:i w:val="false"/>
          <w:color w:val="000000"/>
          <w:sz w:val="28"/>
        </w:rPr>
        <w:t>
      Шешімнің уәждеу бөлігін дәлелді себептермен дайындау мүмкін болмаған жағдайда судьяның қолы қойылған кіріспе және қарар бөліктерінен тұратын шешімге АПК-де белгіленген тәртіппен шағым жасалуы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Жоғарғы Сотының 21.04.2022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44" w:id="2"/>
    <w:p>
      <w:pPr>
        <w:spacing w:after="0"/>
        <w:ind w:left="0"/>
        <w:jc w:val="both"/>
      </w:pPr>
      <w:r>
        <w:rPr>
          <w:rFonts w:ascii="Times New Roman"/>
          <w:b w:val="false"/>
          <w:i w:val="false"/>
          <w:color w:val="000000"/>
          <w:sz w:val="28"/>
        </w:rPr>
        <w:t xml:space="preserve">
      1-2. АПК-нің </w:t>
      </w:r>
      <w:r>
        <w:rPr>
          <w:rFonts w:ascii="Times New Roman"/>
          <w:b w:val="false"/>
          <w:i w:val="false"/>
          <w:color w:val="000000"/>
          <w:sz w:val="28"/>
        </w:rPr>
        <w:t>27-1</w:t>
      </w:r>
      <w:r>
        <w:rPr>
          <w:rFonts w:ascii="Times New Roman"/>
          <w:b w:val="false"/>
          <w:i w:val="false"/>
          <w:color w:val="000000"/>
          <w:sz w:val="28"/>
        </w:rPr>
        <w:t xml:space="preserve"> және </w:t>
      </w:r>
      <w:r>
        <w:rPr>
          <w:rFonts w:ascii="Times New Roman"/>
          <w:b w:val="false"/>
          <w:i w:val="false"/>
          <w:color w:val="000000"/>
          <w:sz w:val="28"/>
        </w:rPr>
        <w:t>28-1-баптарында</w:t>
      </w:r>
      <w:r>
        <w:rPr>
          <w:rFonts w:ascii="Times New Roman"/>
          <w:b w:val="false"/>
          <w:i w:val="false"/>
          <w:color w:val="000000"/>
          <w:sz w:val="28"/>
        </w:rPr>
        <w:t xml:space="preserve"> облыстық және оған теңестірілген соттың, Қазақстан Республикасы Жоғарғы Сотының төменгі тұрған соттардың іс жүргізуіндегі біртекті істердің бірін (талап қоюдың нысанасы мен негіздері бойынша, субъектілік құрамы бойынша ұқсас) талап ету, өзінің іс жүргізуіне қабылдау, бірінші сатыдағы соттың қағидалары бойынша қарау және шешу құқығы бекітілген.</w:t>
      </w:r>
    </w:p>
    <w:bookmarkEnd w:id="2"/>
    <w:p>
      <w:pPr>
        <w:spacing w:after="0"/>
        <w:ind w:left="0"/>
        <w:jc w:val="both"/>
      </w:pPr>
      <w:r>
        <w:rPr>
          <w:rFonts w:ascii="Times New Roman"/>
          <w:b w:val="false"/>
          <w:i w:val="false"/>
          <w:color w:val="000000"/>
          <w:sz w:val="28"/>
        </w:rPr>
        <w:t>
      Жоғары тұрған соттың істі талап етіп, бірінші сатыдағы соттың қағидалары бойынша қарауы үшін іс жүргізуінде іс жатқан сот тараптардың жазбаша келісімін алуға міндетті.</w:t>
      </w:r>
    </w:p>
    <w:p>
      <w:pPr>
        <w:spacing w:after="0"/>
        <w:ind w:left="0"/>
        <w:jc w:val="both"/>
      </w:pPr>
      <w:r>
        <w:rPr>
          <w:rFonts w:ascii="Times New Roman"/>
          <w:b w:val="false"/>
          <w:i w:val="false"/>
          <w:color w:val="000000"/>
          <w:sz w:val="28"/>
        </w:rPr>
        <w:t xml:space="preserve">
      Егер тараптардың бірінің келісімі болмаса, сот істі талап ете алмайды, өйткені Қазақстан Республикасы Конституциясының (бұдан әрі – Конституция) </w:t>
      </w:r>
      <w:r>
        <w:rPr>
          <w:rFonts w:ascii="Times New Roman"/>
          <w:b w:val="false"/>
          <w:i w:val="false"/>
          <w:color w:val="000000"/>
          <w:sz w:val="28"/>
        </w:rPr>
        <w:t>77-бабы</w:t>
      </w:r>
      <w:r>
        <w:rPr>
          <w:rFonts w:ascii="Times New Roman"/>
          <w:b w:val="false"/>
          <w:i w:val="false"/>
          <w:color w:val="000000"/>
          <w:sz w:val="28"/>
        </w:rPr>
        <w:t xml:space="preserve"> 3-тармағының 3) тармақшасына сәйкес өзіне заңмен көзделген соттылығын оның келісімінсіз ешкімнің өзгертуіне болмайды.</w:t>
      </w:r>
    </w:p>
    <w:p>
      <w:pPr>
        <w:spacing w:after="0"/>
        <w:ind w:left="0"/>
        <w:jc w:val="both"/>
      </w:pPr>
      <w:r>
        <w:rPr>
          <w:rFonts w:ascii="Times New Roman"/>
          <w:b w:val="false"/>
          <w:i w:val="false"/>
          <w:color w:val="000000"/>
          <w:sz w:val="28"/>
        </w:rPr>
        <w:t>
      Бір текті істердің бірін талап ету және оны қарау туралы мәселеге жоғары сатыда тұрған сот, іс жүргізуінде іс жатқан сот, сонымен қатар тараптар не тараптардың бірі бастамашылық етуі мүмкін.</w:t>
      </w:r>
    </w:p>
    <w:p>
      <w:pPr>
        <w:spacing w:after="0"/>
        <w:ind w:left="0"/>
        <w:jc w:val="both"/>
      </w:pPr>
      <w:r>
        <w:rPr>
          <w:rFonts w:ascii="Times New Roman"/>
          <w:b w:val="false"/>
          <w:i w:val="false"/>
          <w:color w:val="000000"/>
          <w:sz w:val="28"/>
        </w:rPr>
        <w:t xml:space="preserve">
      Соттар біртекті істердің бірі бойынша шығарылған шешімді АПК-нің 226-бабының </w:t>
      </w:r>
      <w:r>
        <w:rPr>
          <w:rFonts w:ascii="Times New Roman"/>
          <w:b w:val="false"/>
          <w:i w:val="false"/>
          <w:color w:val="000000"/>
          <w:sz w:val="28"/>
        </w:rPr>
        <w:t>5-1-бөлігіне</w:t>
      </w:r>
      <w:r>
        <w:rPr>
          <w:rFonts w:ascii="Times New Roman"/>
          <w:b w:val="false"/>
          <w:i w:val="false"/>
          <w:color w:val="000000"/>
          <w:sz w:val="28"/>
        </w:rPr>
        <w:t xml:space="preserve"> сәйкес пайдалана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1-2-тармақпен толықтырылды – ҚР Жоғарғы Сотының 21.04.2022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 w:id="3"/>
    <w:p>
      <w:pPr>
        <w:spacing w:after="0"/>
        <w:ind w:left="0"/>
        <w:jc w:val="both"/>
      </w:pPr>
      <w:r>
        <w:rPr>
          <w:rFonts w:ascii="Times New Roman"/>
          <w:b w:val="false"/>
          <w:i w:val="false"/>
          <w:color w:val="000000"/>
          <w:sz w:val="28"/>
        </w:rPr>
        <w:t xml:space="preserve">
      2. Толық тiзбесi АПК-нің </w:t>
      </w:r>
      <w:r>
        <w:rPr>
          <w:rFonts w:ascii="Times New Roman"/>
          <w:b w:val="false"/>
          <w:i w:val="false"/>
          <w:color w:val="000000"/>
          <w:sz w:val="28"/>
        </w:rPr>
        <w:t>135-бабында</w:t>
      </w:r>
      <w:r>
        <w:rPr>
          <w:rFonts w:ascii="Times New Roman"/>
          <w:b w:val="false"/>
          <w:i w:val="false"/>
          <w:color w:val="000000"/>
          <w:sz w:val="28"/>
        </w:rPr>
        <w:t xml:space="preserve"> көрсетілген және мазмұны бойынша АПК-нің </w:t>
      </w:r>
      <w:r>
        <w:rPr>
          <w:rFonts w:ascii="Times New Roman"/>
          <w:b w:val="false"/>
          <w:i w:val="false"/>
          <w:color w:val="000000"/>
          <w:sz w:val="28"/>
        </w:rPr>
        <w:t>140-бабының</w:t>
      </w:r>
      <w:r>
        <w:rPr>
          <w:rFonts w:ascii="Times New Roman"/>
          <w:b w:val="false"/>
          <w:i w:val="false"/>
          <w:color w:val="000000"/>
          <w:sz w:val="28"/>
        </w:rPr>
        <w:t xml:space="preserve"> талаптарына сай келуге тиiс сот бұйрығы даусыз талаптар бойынша шығарылады, сондай-ақ сотқа жауапкердің мәлiмделген талапқа қарсылық беру тәртібі мен мерзiмi туралы түсiндiрменi қамтуға тиіс.</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3. Шешiм Қазақстан Республикасының атынан заңға және нақты іс бойынша сот анықтаған фактiлерге қатаң сәйкестiкте шығарылады.</w:t>
      </w:r>
    </w:p>
    <w:bookmarkEnd w:id="4"/>
    <w:p>
      <w:pPr>
        <w:spacing w:after="0"/>
        <w:ind w:left="0"/>
        <w:jc w:val="both"/>
      </w:pPr>
      <w:r>
        <w:rPr>
          <w:rFonts w:ascii="Times New Roman"/>
          <w:b w:val="false"/>
          <w:i w:val="false"/>
          <w:color w:val="000000"/>
          <w:sz w:val="28"/>
        </w:rPr>
        <w:t>
      Тараптардың, талап қоюшының не жауапкердiң жағынан қатысатын үшiншi тұлғалардың не іске қатысатын басқа адамдардың түсініктемелері, куәлардың, сарапшының айғақтары, маманның түсіндірмелері шешiмде даудың мәні бойынша қысқаша, үшiншi жақтан келтiрiлiп, жазылады.</w:t>
      </w:r>
    </w:p>
    <w:p>
      <w:pPr>
        <w:spacing w:after="0"/>
        <w:ind w:left="0"/>
        <w:jc w:val="both"/>
      </w:pPr>
      <w:r>
        <w:rPr>
          <w:rFonts w:ascii="Times New Roman"/>
          <w:b w:val="false"/>
          <w:i w:val="false"/>
          <w:color w:val="000000"/>
          <w:sz w:val="28"/>
        </w:rPr>
        <w:t>
      Шешімнің мәтінінде: оқиғалар мен мән-жайлардың шамадан тыс артық жазылуына; дауға қатысы жоқ құқық нормаларының келтірілуіне; қабылданбаған қысқартулар мен ресми құжаттарда қолданылмайтын сөздерді пайдалануға; сотта айтылмаған түзетулерді енгізуге жол берілмейді.</w:t>
      </w:r>
    </w:p>
    <w:p>
      <w:pPr>
        <w:spacing w:after="0"/>
        <w:ind w:left="0"/>
        <w:jc w:val="both"/>
      </w:pPr>
      <w:r>
        <w:rPr>
          <w:rFonts w:ascii="Times New Roman"/>
          <w:b w:val="false"/>
          <w:i w:val="false"/>
          <w:color w:val="000000"/>
          <w:sz w:val="28"/>
        </w:rPr>
        <w:t>
      Шешім бөгде адамдардың қатысуын және кеңесу құпиясын жария етуді болдырмайтын жағдайларда шығарылады. Шешім бір данада жазбаша нысанда жазылады және қолмен жазу, машинкада жазу немесе компьютерлік тәсілмен дайындалуы мүмкін.</w:t>
      </w:r>
    </w:p>
    <w:p>
      <w:pPr>
        <w:spacing w:after="0"/>
        <w:ind w:left="0"/>
        <w:jc w:val="both"/>
      </w:pPr>
      <w:r>
        <w:rPr>
          <w:rFonts w:ascii="Times New Roman"/>
          <w:b w:val="false"/>
          <w:i w:val="false"/>
          <w:color w:val="000000"/>
          <w:sz w:val="28"/>
        </w:rPr>
        <w:t>
      Шешім қолжазба немесе машинкада жазу тәсілімен дайындалған жағдайда оның көшірмесі сот жүйесінің заң техникасы мәселелерін және сот актілерін әзірлеу өлшемшарттарын регламенттейтін ішкі құжаттарына сәйкес компьютерлік тәсілмен орындалуы тиіс.</w:t>
      </w:r>
    </w:p>
    <w:p>
      <w:pPr>
        <w:spacing w:after="0"/>
        <w:ind w:left="0"/>
        <w:jc w:val="both"/>
      </w:pPr>
      <w:r>
        <w:rPr>
          <w:rFonts w:ascii="Times New Roman"/>
          <w:b w:val="false"/>
          <w:i w:val="false"/>
          <w:color w:val="000000"/>
          <w:sz w:val="28"/>
        </w:rPr>
        <w:t>
      Соттың шешімі қабылданғаннан және оған қол қойылғаннан кейін судья шешімді толық немесе оның қарар бөлігін жария етеді. Шешімнің жарияланған қарар бөлігіне судья қол қоюы және ол іске қоса тіркелуі тиіс.</w:t>
      </w:r>
    </w:p>
    <w:p>
      <w:pPr>
        <w:spacing w:after="0"/>
        <w:ind w:left="0"/>
        <w:jc w:val="both"/>
      </w:pPr>
      <w:r>
        <w:rPr>
          <w:rFonts w:ascii="Times New Roman"/>
          <w:b w:val="false"/>
          <w:i w:val="false"/>
          <w:color w:val="000000"/>
          <w:sz w:val="28"/>
        </w:rPr>
        <w:t xml:space="preserve">
      АПК-нің 223-бабының </w:t>
      </w:r>
      <w:r>
        <w:rPr>
          <w:rFonts w:ascii="Times New Roman"/>
          <w:b w:val="false"/>
          <w:i w:val="false"/>
          <w:color w:val="000000"/>
          <w:sz w:val="28"/>
        </w:rPr>
        <w:t>4-1-бөлігіне</w:t>
      </w:r>
      <w:r>
        <w:rPr>
          <w:rFonts w:ascii="Times New Roman"/>
          <w:b w:val="false"/>
          <w:i w:val="false"/>
          <w:color w:val="000000"/>
          <w:sz w:val="28"/>
        </w:rPr>
        <w:t xml:space="preserve"> сәйкес жария етілген шешімді түпкілікті нысанда дәлелді себептер бойынша дайындауға мүмкін болмаған кезде судья қол қойған шешімнің қарар бөлігіне АПК-де белгіленген тәртіппен шағым жасалуы мүмкін.</w:t>
      </w:r>
    </w:p>
    <w:p>
      <w:pPr>
        <w:spacing w:after="0"/>
        <w:ind w:left="0"/>
        <w:jc w:val="both"/>
      </w:pPr>
      <w:r>
        <w:rPr>
          <w:rFonts w:ascii="Times New Roman"/>
          <w:b w:val="false"/>
          <w:i w:val="false"/>
          <w:color w:val="000000"/>
          <w:sz w:val="28"/>
        </w:rPr>
        <w:t>
      Іске қатысатын адамдар мен олардың өкілдері келмеген жағдайда шешім сот отырысында жария етілмейді, бұл туралы сот отырысының хаттамасында белгі қойылады.</w:t>
      </w:r>
    </w:p>
    <w:p>
      <w:pPr>
        <w:spacing w:after="0"/>
        <w:ind w:left="0"/>
        <w:jc w:val="both"/>
      </w:pPr>
      <w:r>
        <w:rPr>
          <w:rFonts w:ascii="Times New Roman"/>
          <w:b w:val="false"/>
          <w:i w:val="false"/>
          <w:color w:val="000000"/>
          <w:sz w:val="28"/>
        </w:rPr>
        <w:t xml:space="preserve">
      Сот шешімді жария етуді АПК-нің </w:t>
      </w:r>
      <w:r>
        <w:rPr>
          <w:rFonts w:ascii="Times New Roman"/>
          <w:b w:val="false"/>
          <w:i w:val="false"/>
          <w:color w:val="000000"/>
          <w:sz w:val="28"/>
        </w:rPr>
        <w:t>183-бабының</w:t>
      </w:r>
      <w:r>
        <w:rPr>
          <w:rFonts w:ascii="Times New Roman"/>
          <w:b w:val="false"/>
          <w:i w:val="false"/>
          <w:color w:val="000000"/>
          <w:sz w:val="28"/>
        </w:rPr>
        <w:t xml:space="preserve"> екінші бөлігінде көзделген мерзім шегінде, бірақ бес жұмыс күнінен аспайтын мерзімге кейінге қалдыруға құқылы. Мұндай жағдайда шешім жарияланғанға дейін түпкілікті нысанда дайындалуы тиіс.</w:t>
      </w:r>
    </w:p>
    <w:p>
      <w:pPr>
        <w:spacing w:after="0"/>
        <w:ind w:left="0"/>
        <w:jc w:val="both"/>
      </w:pPr>
      <w:r>
        <w:rPr>
          <w:rFonts w:ascii="Times New Roman"/>
          <w:b w:val="false"/>
          <w:i w:val="false"/>
          <w:color w:val="000000"/>
          <w:sz w:val="28"/>
        </w:rPr>
        <w:t>
      Iс бойынша шешiм жарияланған күн шешім шығарылған күн болып табылады.</w:t>
      </w:r>
    </w:p>
    <w:p>
      <w:pPr>
        <w:spacing w:after="0"/>
        <w:ind w:left="0"/>
        <w:jc w:val="both"/>
      </w:pPr>
      <w:r>
        <w:rPr>
          <w:rFonts w:ascii="Times New Roman"/>
          <w:b w:val="false"/>
          <w:i w:val="false"/>
          <w:color w:val="000000"/>
          <w:sz w:val="28"/>
        </w:rPr>
        <w:t xml:space="preserve">
      Шешімді шығару орны осы шешiм шығарылған қаланың немесе өзге де елдi мекеннiң атауына байланысты анықталады. </w:t>
      </w:r>
    </w:p>
    <w:p>
      <w:pPr>
        <w:spacing w:after="0"/>
        <w:ind w:left="0"/>
        <w:jc w:val="both"/>
      </w:pPr>
      <w:r>
        <w:rPr>
          <w:rFonts w:ascii="Times New Roman"/>
          <w:b w:val="false"/>
          <w:i w:val="false"/>
          <w:color w:val="000000"/>
          <w:sz w:val="28"/>
        </w:rPr>
        <w:t>
      Заңмен белгiленген жазбаша нысанда дайындалмаған және судья қол қоймаған ауызша түйіндердің жария етілуі сот шешiмi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xml:space="preserve">
      5. АПК-нің </w:t>
      </w:r>
      <w:r>
        <w:rPr>
          <w:rFonts w:ascii="Times New Roman"/>
          <w:b w:val="false"/>
          <w:i w:val="false"/>
          <w:color w:val="000000"/>
          <w:sz w:val="28"/>
        </w:rPr>
        <w:t>224-бабына</w:t>
      </w:r>
      <w:r>
        <w:rPr>
          <w:rFonts w:ascii="Times New Roman"/>
          <w:b w:val="false"/>
          <w:i w:val="false"/>
          <w:color w:val="000000"/>
          <w:sz w:val="28"/>
        </w:rPr>
        <w:t xml:space="preserve"> сәйкес сот шешiмi заңды және негiздi болуға тиiс. </w:t>
      </w:r>
    </w:p>
    <w:bookmarkEnd w:id="5"/>
    <w:p>
      <w:pPr>
        <w:spacing w:after="0"/>
        <w:ind w:left="0"/>
        <w:jc w:val="both"/>
      </w:pPr>
      <w:r>
        <w:rPr>
          <w:rFonts w:ascii="Times New Roman"/>
          <w:b w:val="false"/>
          <w:i w:val="false"/>
          <w:color w:val="000000"/>
          <w:sz w:val="28"/>
        </w:rPr>
        <w:t xml:space="preserve">
      Шешiм процестік құқық нормалары сақтала отырып және осы құқықтық қатынасқа қолдануға жататын материалдық құқық нормаларына толық сәйкестiкте шығарылғанда немесе қажетті жағдайларда ұқсас қатынасты реттейтiн заңды қолдануға негізделгенде, не азаматтық заңнаманың жалпы негіздері мен мағынасын және адалдық, ақылға сыйымдылық пен әділеттілік талаптарын (Қазақстан Республикасы Азаматтық кодексiнiң 5-бабы (бұдан әрі – АК) және АПК-нің </w:t>
      </w:r>
      <w:r>
        <w:rPr>
          <w:rFonts w:ascii="Times New Roman"/>
          <w:b w:val="false"/>
          <w:i w:val="false"/>
          <w:color w:val="000000"/>
          <w:sz w:val="28"/>
        </w:rPr>
        <w:t>6-бабы</w:t>
      </w:r>
      <w:r>
        <w:rPr>
          <w:rFonts w:ascii="Times New Roman"/>
          <w:b w:val="false"/>
          <w:i w:val="false"/>
          <w:color w:val="000000"/>
          <w:sz w:val="28"/>
        </w:rPr>
        <w:t>) негізге алғанда, заңды болып табылады.</w:t>
      </w:r>
    </w:p>
    <w:p>
      <w:pPr>
        <w:spacing w:after="0"/>
        <w:ind w:left="0"/>
        <w:jc w:val="both"/>
      </w:pPr>
      <w:r>
        <w:rPr>
          <w:rFonts w:ascii="Times New Roman"/>
          <w:b w:val="false"/>
          <w:i w:val="false"/>
          <w:color w:val="000000"/>
          <w:sz w:val="28"/>
        </w:rPr>
        <w:t xml:space="preserve">
      Осы іс үшiн маңызы бар, сот зерттеген дәлелдемелермен расталған, олардың қатыстылығы, жарамдылығы және анықтығы туралы заң талаптарына сай келуін қанағаттандыратын немесе дәлелдеудi қажет етпейтiн жалпыға мәлiм мән-жайлар мен дауды шешу үшiн жеткiлiктi болатын фактілер көрсетілген шешім негiздi болып саналады.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6. Шешiм нысанындағы сот актілері iстi мәнi бойынша қараған кезде шығарылады. Мәнi бойынша қаралмаған талап қою талаптарының сол қатысты бөлігі бойынша сот түйіндерін шешiмнiң қарар бөлiгiне енгізуге жол берiлмейдi. Осы талаптар бойынша сот түйіндері шешiмнен бөлек ұйғарым нысанындағы (арызды қараусыз қалдыру, іс бойынша iс жүргiзудi тоқтату туралы) сот актiсiнде баяндалуға тиiс.</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226-бабына</w:t>
      </w:r>
      <w:r>
        <w:rPr>
          <w:rFonts w:ascii="Times New Roman"/>
          <w:b w:val="false"/>
          <w:i w:val="false"/>
          <w:color w:val="000000"/>
          <w:sz w:val="28"/>
        </w:rPr>
        <w:t xml:space="preserve"> сәйкес, дауды мәні бойынша шешу кезінде сот кіріспе, сипаттау, уәждеу және қарар бөліктерінен тұратын шешім шығарады, олардың мазмұны осы баптың үшінші, төртінші, бесінші, алтыншы бөліктерінде көзделген талаптарға сай келуге тиіс.</w:t>
      </w:r>
    </w:p>
    <w:bookmarkEnd w:id="7"/>
    <w:bookmarkStart w:name="z39" w:id="8"/>
    <w:p>
      <w:pPr>
        <w:spacing w:after="0"/>
        <w:ind w:left="0"/>
        <w:jc w:val="both"/>
      </w:pPr>
      <w:r>
        <w:rPr>
          <w:rFonts w:ascii="Times New Roman"/>
          <w:b w:val="false"/>
          <w:i w:val="false"/>
          <w:color w:val="000000"/>
          <w:sz w:val="28"/>
        </w:rPr>
        <w:t>
      Шешімнің уәждеу бөлігінде дәлелдемелер олардың толық мазмұны ашылмай-ақ баяндалуы мүмкін.</w:t>
      </w:r>
    </w:p>
    <w:bookmarkEnd w:id="8"/>
    <w:bookmarkStart w:name="z40" w:id="9"/>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222-бабының</w:t>
      </w:r>
      <w:r>
        <w:rPr>
          <w:rFonts w:ascii="Times New Roman"/>
          <w:b w:val="false"/>
          <w:i w:val="false"/>
          <w:color w:val="000000"/>
          <w:sz w:val="28"/>
        </w:rPr>
        <w:t xml:space="preserve"> екінші бөлігіне сәйкес төрағалық етуші сот шешімі жария етілгеннен кейін оны қабылдаудың құқықтық негіздері мен салдарларын ауызша түсіндіреді. Осы түсіндірме түсініксіз болған жағдайда тараптарға нақтылаушы сұрақтар қою мүмкіндігі беріледі, бұл туралы сот отырысының хаттамасында тиісті белгі қойылады.</w:t>
      </w:r>
    </w:p>
    <w:bookmarkEnd w:id="9"/>
    <w:p>
      <w:pPr>
        <w:spacing w:after="0"/>
        <w:ind w:left="0"/>
        <w:jc w:val="both"/>
      </w:pPr>
      <w:r>
        <w:rPr>
          <w:rFonts w:ascii="Times New Roman"/>
          <w:b w:val="false"/>
          <w:i w:val="false"/>
          <w:color w:val="000000"/>
          <w:sz w:val="28"/>
        </w:rPr>
        <w:t>
      Іске қатысатын адамдар келмеген жағдайда, шешімді түсіндіру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Жоғарғы Сотының 2012.12.29 </w:t>
      </w:r>
      <w:r>
        <w:rPr>
          <w:rFonts w:ascii="Times New Roman"/>
          <w:b w:val="false"/>
          <w:i w:val="false"/>
          <w:color w:val="ff0000"/>
          <w:sz w:val="28"/>
        </w:rPr>
        <w:t>№ 6</w:t>
      </w:r>
      <w:r>
        <w:rPr>
          <w:rFonts w:ascii="Times New Roman"/>
          <w:b w:val="false"/>
          <w:i w:val="false"/>
          <w:color w:val="ff0000"/>
          <w:sz w:val="28"/>
        </w:rPr>
        <w:t xml:space="preserve"> (ресми жарияланған күнінен бастап қолданысқа енгізіледі); өзгерістер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16.03.2018 </w:t>
      </w:r>
      <w:r>
        <w:rPr>
          <w:rFonts w:ascii="Times New Roman"/>
          <w:b w:val="false"/>
          <w:i w:val="false"/>
          <w:color w:val="ff0000"/>
          <w:sz w:val="28"/>
        </w:rPr>
        <w:t>№ 3</w:t>
      </w:r>
      <w:r>
        <w:rPr>
          <w:rFonts w:ascii="Times New Roman"/>
          <w:b w:val="false"/>
          <w:i w:val="false"/>
          <w:color w:val="ff0000"/>
          <w:sz w:val="28"/>
        </w:rPr>
        <w:t xml:space="preserve"> нормативтік қаулысымен (01.09.2018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10.09.2018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бастап қолданысқа енгізіледі); 21.04.2022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Жоғарғы Сотының 2012.12.29 </w:t>
      </w:r>
      <w:r>
        <w:rPr>
          <w:rFonts w:ascii="Times New Roman"/>
          <w:b w:val="false"/>
          <w:i w:val="false"/>
          <w:color w:val="ff0000"/>
          <w:sz w:val="28"/>
        </w:rPr>
        <w:t>№ 6</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9" w:id="10"/>
    <w:p>
      <w:pPr>
        <w:spacing w:after="0"/>
        <w:ind w:left="0"/>
        <w:jc w:val="both"/>
      </w:pPr>
      <w:r>
        <w:rPr>
          <w:rFonts w:ascii="Times New Roman"/>
          <w:b w:val="false"/>
          <w:i w:val="false"/>
          <w:color w:val="000000"/>
          <w:sz w:val="28"/>
        </w:rPr>
        <w:t xml:space="preserve">
      9. Шешімнің кіріспе бөлігін дайындаған кезде АПК-нің </w:t>
      </w:r>
      <w:r>
        <w:rPr>
          <w:rFonts w:ascii="Times New Roman"/>
          <w:b w:val="false"/>
          <w:i w:val="false"/>
          <w:color w:val="000000"/>
          <w:sz w:val="28"/>
        </w:rPr>
        <w:t>226-бабының</w:t>
      </w:r>
      <w:r>
        <w:rPr>
          <w:rFonts w:ascii="Times New Roman"/>
          <w:b w:val="false"/>
          <w:i w:val="false"/>
          <w:color w:val="000000"/>
          <w:sz w:val="28"/>
        </w:rPr>
        <w:t xml:space="preserve"> үшінші бөлігін басшылыққа алу қажет.</w:t>
      </w:r>
    </w:p>
    <w:bookmarkEnd w:id="10"/>
    <w:p>
      <w:pPr>
        <w:spacing w:after="0"/>
        <w:ind w:left="0"/>
        <w:jc w:val="both"/>
      </w:pPr>
      <w:r>
        <w:rPr>
          <w:rFonts w:ascii="Times New Roman"/>
          <w:b w:val="false"/>
          <w:i w:val="false"/>
          <w:color w:val="000000"/>
          <w:sz w:val="28"/>
        </w:rPr>
        <w:t>
      Жеке тұлғаның тегі, аты, әкесінің аты туралы (болған жағдайда) дербес деректерді оның жеке басын куәландыратын ресми құжаттағы жазбаға сәйкес көрсету қажет.</w:t>
      </w:r>
    </w:p>
    <w:p>
      <w:pPr>
        <w:spacing w:after="0"/>
        <w:ind w:left="0"/>
        <w:jc w:val="both"/>
      </w:pPr>
      <w:r>
        <w:rPr>
          <w:rFonts w:ascii="Times New Roman"/>
          <w:b w:val="false"/>
          <w:i w:val="false"/>
          <w:color w:val="000000"/>
          <w:sz w:val="28"/>
        </w:rPr>
        <w:t>
      Іс бойынша іс жүргізу орыс тілінде жүзеге асырылған да, ал адамның тегі, аты, әкесінің аты жеке басын куәландыратын құжаттарда мемлекеттік тілде көрсетілген жағдайларда шешімде адамның дербес деректері септік жалғауларын жалғамай, жеке басын куәландыратын ресми құжаттағы жазбаға дәл сәйкестікте көрсетілуі тиіс.</w:t>
      </w:r>
    </w:p>
    <w:p>
      <w:pPr>
        <w:spacing w:after="0"/>
        <w:ind w:left="0"/>
        <w:jc w:val="both"/>
      </w:pPr>
      <w:r>
        <w:rPr>
          <w:rFonts w:ascii="Times New Roman"/>
          <w:b w:val="false"/>
          <w:i w:val="false"/>
          <w:color w:val="000000"/>
          <w:sz w:val="28"/>
        </w:rPr>
        <w:t>
      Сот шешіміндегі шетелдік адамның тегі, аты және әкесінің аты іс жүргізу тілінде де, жеке басын куәландыратын құжатта көрсетілген транскрипцияда да жазылады.</w:t>
      </w:r>
    </w:p>
    <w:p>
      <w:pPr>
        <w:spacing w:after="0"/>
        <w:ind w:left="0"/>
        <w:jc w:val="both"/>
      </w:pPr>
      <w:r>
        <w:rPr>
          <w:rFonts w:ascii="Times New Roman"/>
          <w:b w:val="false"/>
          <w:i w:val="false"/>
          <w:color w:val="000000"/>
          <w:sz w:val="28"/>
        </w:rPr>
        <w:t>
      Жеке тұлғаның жеке басы "Жеке басты куәландыратын құжаттар туралы" 2013 жылғы 29 қаңтардағы № 73-V Қазақстан Республикасы Заңының 6-бабының 1-тармағында тізбесі көзделген құжаттардың негізінде куәландырылады.</w:t>
      </w:r>
    </w:p>
    <w:p>
      <w:pPr>
        <w:spacing w:after="0"/>
        <w:ind w:left="0"/>
        <w:jc w:val="both"/>
      </w:pPr>
      <w:r>
        <w:rPr>
          <w:rFonts w:ascii="Times New Roman"/>
          <w:b w:val="false"/>
          <w:i w:val="false"/>
          <w:color w:val="000000"/>
          <w:sz w:val="28"/>
        </w:rPr>
        <w:t>
      Егер тарап заңды тұлға болса, онда оның атауын мемлекеттік тіркеу туралы құжаттарға сәйкес көрсеткен жөн.</w:t>
      </w:r>
    </w:p>
    <w:p>
      <w:pPr>
        <w:spacing w:after="0"/>
        <w:ind w:left="0"/>
        <w:jc w:val="both"/>
      </w:pPr>
      <w:r>
        <w:rPr>
          <w:rFonts w:ascii="Times New Roman"/>
          <w:b w:val="false"/>
          <w:i w:val="false"/>
          <w:color w:val="000000"/>
          <w:sz w:val="28"/>
        </w:rPr>
        <w:t>
      Талап қоюшы, даудың нысанасына дербес талаптарын мәлімдейтін үшінші тұлға немесе қарсы талап қою бойынша жауапкер бірнеше талапты мәлімдеген кезде олардың әрқайсысы нөмірленуі тиіс.</w:t>
      </w:r>
    </w:p>
    <w:p>
      <w:pPr>
        <w:spacing w:after="0"/>
        <w:ind w:left="0"/>
        <w:jc w:val="both"/>
      </w:pPr>
      <w:r>
        <w:rPr>
          <w:rFonts w:ascii="Times New Roman"/>
          <w:b w:val="false"/>
          <w:i w:val="false"/>
          <w:color w:val="000000"/>
          <w:sz w:val="28"/>
        </w:rPr>
        <w:t>
      Кейіннен шешімде, қарар бөлігін қоспағанда, мәлімделген талаптардың толық мәтінін келтірмеуге, талаптың нөмірін - № 1 талап, № 2 талап және т.б. деп көрсетуге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0" w:id="11"/>
    <w:p>
      <w:pPr>
        <w:spacing w:after="0"/>
        <w:ind w:left="0"/>
        <w:jc w:val="both"/>
      </w:pPr>
      <w:r>
        <w:rPr>
          <w:rFonts w:ascii="Times New Roman"/>
          <w:b w:val="false"/>
          <w:i w:val="false"/>
          <w:color w:val="000000"/>
          <w:sz w:val="28"/>
        </w:rPr>
        <w:t xml:space="preserve">
      10. Шешімнің сипаттау бөлігінде АПК-нің </w:t>
      </w:r>
      <w:r>
        <w:rPr>
          <w:rFonts w:ascii="Times New Roman"/>
          <w:b w:val="false"/>
          <w:i w:val="false"/>
          <w:color w:val="000000"/>
          <w:sz w:val="28"/>
        </w:rPr>
        <w:t>226-бабы</w:t>
      </w:r>
      <w:r>
        <w:rPr>
          <w:rFonts w:ascii="Times New Roman"/>
          <w:b w:val="false"/>
          <w:i w:val="false"/>
          <w:color w:val="000000"/>
          <w:sz w:val="28"/>
        </w:rPr>
        <w:t xml:space="preserve"> төртінші бөлігінің талаптарынан басқа, дау туындағанға дейінгі және іске тікелей қатысы бар даусыз фактілер қысқаша нысанда жазылады. Бұл ретте талап қоюды және талап қоюға берілген пікірді толық көрсетуге және көшіруге жол берілмейді.</w:t>
      </w:r>
    </w:p>
    <w:bookmarkEnd w:id="11"/>
    <w:p>
      <w:pPr>
        <w:spacing w:after="0"/>
        <w:ind w:left="0"/>
        <w:jc w:val="both"/>
      </w:pPr>
      <w:r>
        <w:rPr>
          <w:rFonts w:ascii="Times New Roman"/>
          <w:b w:val="false"/>
          <w:i w:val="false"/>
          <w:color w:val="000000"/>
          <w:sz w:val="28"/>
        </w:rPr>
        <w:t>
      Егер талап қоюшы талап қоюдың негіздері мен нысанасын өзгертсе, оның мөлшерін азайтса, мәлімделген талаптардың мазмұны, шешімнің сипаттау бөлігінде көрсетілуі тиіс.</w:t>
      </w:r>
    </w:p>
    <w:p>
      <w:pPr>
        <w:spacing w:after="0"/>
        <w:ind w:left="0"/>
        <w:jc w:val="both"/>
      </w:pPr>
      <w:r>
        <w:rPr>
          <w:rFonts w:ascii="Times New Roman"/>
          <w:b w:val="false"/>
          <w:i w:val="false"/>
          <w:color w:val="000000"/>
          <w:sz w:val="28"/>
        </w:rPr>
        <w:t xml:space="preserve">
      Егер сот АПК-нің </w:t>
      </w:r>
      <w:r>
        <w:rPr>
          <w:rFonts w:ascii="Times New Roman"/>
          <w:b w:val="false"/>
          <w:i w:val="false"/>
          <w:color w:val="000000"/>
          <w:sz w:val="28"/>
        </w:rPr>
        <w:t>154-бабында</w:t>
      </w:r>
      <w:r>
        <w:rPr>
          <w:rFonts w:ascii="Times New Roman"/>
          <w:b w:val="false"/>
          <w:i w:val="false"/>
          <w:color w:val="000000"/>
          <w:sz w:val="28"/>
        </w:rPr>
        <w:t xml:space="preserve"> көзделген негіздер бойынша қарсы талап қоюды қарауға қабылдаса, онда қарсы талаптардың да мазмұны да шешімнің сипаттау бөлігінде көрсетіледі.</w:t>
      </w:r>
    </w:p>
    <w:p>
      <w:pPr>
        <w:spacing w:after="0"/>
        <w:ind w:left="0"/>
        <w:jc w:val="both"/>
      </w:pPr>
      <w:r>
        <w:rPr>
          <w:rFonts w:ascii="Times New Roman"/>
          <w:b w:val="false"/>
          <w:i w:val="false"/>
          <w:color w:val="000000"/>
          <w:sz w:val="28"/>
        </w:rPr>
        <w:t>
      Бұдан басқа, шешімнің сипаттау бөлігінде жауапкердің қарсылықтары және іске қатысқан басқа да адамдардың түсініктемелері келтірілуі тиіс.</w:t>
      </w:r>
    </w:p>
    <w:p>
      <w:pPr>
        <w:spacing w:after="0"/>
        <w:ind w:left="0"/>
        <w:jc w:val="both"/>
      </w:pPr>
      <w:r>
        <w:rPr>
          <w:rFonts w:ascii="Times New Roman"/>
          <w:b w:val="false"/>
          <w:i w:val="false"/>
          <w:color w:val="000000"/>
          <w:sz w:val="28"/>
        </w:rPr>
        <w:t>
      Шешімнің сипаттау бөлігінде шешім шығару кезінде сот шешуге тиіс мәлімделген өтінішхаттар (талап қоюдың ескіру мерзімін қолдану, тұрақсыздық айыбын азайту, шешімді дереу орындауға жіберу туралы және басқа да өтінішхаттар) да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1" w:id="12"/>
    <w:p>
      <w:pPr>
        <w:spacing w:after="0"/>
        <w:ind w:left="0"/>
        <w:jc w:val="both"/>
      </w:pPr>
      <w:r>
        <w:rPr>
          <w:rFonts w:ascii="Times New Roman"/>
          <w:b w:val="false"/>
          <w:i w:val="false"/>
          <w:color w:val="000000"/>
          <w:sz w:val="28"/>
        </w:rPr>
        <w:t xml:space="preserve">
      11. Шешімнің уәждеу бөлігі сот шешімді қабылдау кезінде негізге алған құқық нормаларын баяндаудан басталады. Сот олардың мазмұнын негізге ала отырып, іс үшін маңызды болып табылатын мән-жайлардың ауқымын анықтайды. </w:t>
      </w:r>
    </w:p>
    <w:bookmarkEnd w:id="12"/>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225-бабына</w:t>
      </w:r>
      <w:r>
        <w:rPr>
          <w:rFonts w:ascii="Times New Roman"/>
          <w:b w:val="false"/>
          <w:i w:val="false"/>
          <w:color w:val="000000"/>
          <w:sz w:val="28"/>
        </w:rPr>
        <w:t xml:space="preserve"> сәйкес ұсынылған дәлелдемелерді бағалау соттың iс үшiн маңызы бар қандай мән-жайлар анықталғаны және қандай мән-жайлар анықталмағаны жөнінде түйін жасауына мүмкіндік береді.</w:t>
      </w:r>
    </w:p>
    <w:p>
      <w:pPr>
        <w:spacing w:after="0"/>
        <w:ind w:left="0"/>
        <w:jc w:val="both"/>
      </w:pPr>
      <w:r>
        <w:rPr>
          <w:rFonts w:ascii="Times New Roman"/>
          <w:b w:val="false"/>
          <w:i w:val="false"/>
          <w:color w:val="000000"/>
          <w:sz w:val="28"/>
        </w:rPr>
        <w:t>
      Сот шешімі пайдасына шығарылған тараптың дәлелдері мен дәлелдемелерін шешімде біржақты жазуға жол берілмейді. Сот екінші тараптың дәлелдерін қандай негіздермен қабылдамағанын және осы тарап сілтеме жасаған материалдық құқық нормаларын қолданбағанын көрсетуге міндетті.</w:t>
      </w:r>
    </w:p>
    <w:p>
      <w:pPr>
        <w:spacing w:after="0"/>
        <w:ind w:left="0"/>
        <w:jc w:val="both"/>
      </w:pPr>
      <w:r>
        <w:rPr>
          <w:rFonts w:ascii="Times New Roman"/>
          <w:b w:val="false"/>
          <w:i w:val="false"/>
          <w:color w:val="000000"/>
          <w:sz w:val="28"/>
        </w:rPr>
        <w:t>
      Сот актісінің (сот актілерінің) күшін жоғары тұрған сатыдағы сот жойған және істі жаңадан қарауға жіберген жағдайда сот кассациялық сатыдағы соттың қаулысында жазылған ережелерді орындау мүмкін еместігіне уәждер келтіруге міндетті.</w:t>
      </w:r>
    </w:p>
    <w:p>
      <w:pPr>
        <w:spacing w:after="0"/>
        <w:ind w:left="0"/>
        <w:jc w:val="both"/>
      </w:pPr>
      <w:r>
        <w:rPr>
          <w:rFonts w:ascii="Times New Roman"/>
          <w:b w:val="false"/>
          <w:i w:val="false"/>
          <w:color w:val="000000"/>
          <w:sz w:val="28"/>
        </w:rPr>
        <w:t>
      Шешiм iстiң мән-жайлары туралы болжамдарға негiзделуі мүмкін емес. Сот шешімде сот отырысында зерттелмеген дәлелдемелерге сілтеме жасауға құқылы емес. Сот шешімді әрбір тараптың дәлелдемелерді зерттеуге тең негіздерде қатысуы қамтамасыз етілген дәлелдемелерге ғана негіздейді.</w:t>
      </w:r>
    </w:p>
    <w:p>
      <w:pPr>
        <w:spacing w:after="0"/>
        <w:ind w:left="0"/>
        <w:jc w:val="both"/>
      </w:pPr>
      <w:r>
        <w:rPr>
          <w:rFonts w:ascii="Times New Roman"/>
          <w:b w:val="false"/>
          <w:i w:val="false"/>
          <w:color w:val="000000"/>
          <w:sz w:val="28"/>
        </w:rPr>
        <w:t xml:space="preserve">
      Егер дәлелдемелердi жинау соттың тапсырмасын орындау тәртiбiмен жүргiзiлсе, онда сот осы дәлелдемелер сот отырысында жария етiлген және зерттелген жағдайда шешімді осы дәлелдемелермен негіздеуге құқылы. Егер iске қатысатын адамдар немесе АПК-нің </w:t>
      </w:r>
      <w:r>
        <w:rPr>
          <w:rFonts w:ascii="Times New Roman"/>
          <w:b w:val="false"/>
          <w:i w:val="false"/>
          <w:color w:val="000000"/>
          <w:sz w:val="28"/>
        </w:rPr>
        <w:t>74-бабының</w:t>
      </w:r>
      <w:r>
        <w:rPr>
          <w:rFonts w:ascii="Times New Roman"/>
          <w:b w:val="false"/>
          <w:i w:val="false"/>
          <w:color w:val="000000"/>
          <w:sz w:val="28"/>
        </w:rPr>
        <w:t xml:space="preserve"> тәртiбiмен тапсырманы орындаған сотқа түсiнiктемелер немесе айғақтар берген куәлар iстi қарайтын сотқа келсе, олар түсiнiктемелер мен айғақтарды жалпы тәртiппен бередi.</w:t>
      </w:r>
    </w:p>
    <w:p>
      <w:pPr>
        <w:spacing w:after="0"/>
        <w:ind w:left="0"/>
        <w:jc w:val="both"/>
      </w:pPr>
      <w:r>
        <w:rPr>
          <w:rFonts w:ascii="Times New Roman"/>
          <w:b w:val="false"/>
          <w:i w:val="false"/>
          <w:color w:val="000000"/>
          <w:sz w:val="28"/>
        </w:rPr>
        <w:t xml:space="preserve">
      Дәлелдемелердi қамтамасыз ету бойынша процестік әрекеттер АПК-нің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71-баптарында</w:t>
      </w:r>
      <w:r>
        <w:rPr>
          <w:rFonts w:ascii="Times New Roman"/>
          <w:b w:val="false"/>
          <w:i w:val="false"/>
          <w:color w:val="000000"/>
          <w:sz w:val="28"/>
        </w:rPr>
        <w:t xml:space="preserve"> көзделген тәртiппен жүргiзiлуi мүмкiн. Бұл жағдайда сот жиналған дәлелдемелерді (хаттамалар мен басқа да материалдарды) сот отырысында зерттеуі және шешім шығарған кезде бағалауы тиіс.</w:t>
      </w:r>
    </w:p>
    <w:p>
      <w:pPr>
        <w:spacing w:after="0"/>
        <w:ind w:left="0"/>
        <w:jc w:val="both"/>
      </w:pPr>
      <w:r>
        <w:rPr>
          <w:rFonts w:ascii="Times New Roman"/>
          <w:b w:val="false"/>
          <w:i w:val="false"/>
          <w:color w:val="000000"/>
          <w:sz w:val="28"/>
        </w:rPr>
        <w:t xml:space="preserve">
      Іске қатысатын адамдар АПК-нің </w:t>
      </w:r>
      <w:r>
        <w:rPr>
          <w:rFonts w:ascii="Times New Roman"/>
          <w:b w:val="false"/>
          <w:i w:val="false"/>
          <w:color w:val="000000"/>
          <w:sz w:val="28"/>
        </w:rPr>
        <w:t>46-бабының</w:t>
      </w:r>
      <w:r>
        <w:rPr>
          <w:rFonts w:ascii="Times New Roman"/>
          <w:b w:val="false"/>
          <w:i w:val="false"/>
          <w:color w:val="000000"/>
          <w:sz w:val="28"/>
        </w:rPr>
        <w:t xml:space="preserve"> бірінші бөлігіне сәйкес оның ішінде: сотқа ауызша және жазбаша түсініктемелер беруге; сот процесі барысында туындайтын барлық мәселелер бойынша өз дәлелдерін келтіруге; айтылған сөздердің мәтіні мен сот шешімі ұсынылған редакциясын (жобасын) табыс ете отырып, сот жарыссөздеріне қатысуға; бұзылған немесе дау айтылған құқықтарды, бостандықтар мен заңды мүдделерді қорғау және қалпына келтіру мақсатында басқа да процестік құқықтарды пайдалануға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2" w:id="13"/>
    <w:p>
      <w:pPr>
        <w:spacing w:after="0"/>
        <w:ind w:left="0"/>
        <w:jc w:val="both"/>
      </w:pPr>
      <w:r>
        <w:rPr>
          <w:rFonts w:ascii="Times New Roman"/>
          <w:b w:val="false"/>
          <w:i w:val="false"/>
          <w:color w:val="000000"/>
          <w:sz w:val="28"/>
        </w:rPr>
        <w:t xml:space="preserve">
      12. Сарапшының қорытындысы басқа дәлелдемелерге қарағанда басымдыққа ие болмайды және сот үшiн мiндеттi болып табылмайды. Ол басқа дәлелдемелердiң жиынтығымен бірге бағалануға тиiс. Сарапшы қорытындысын бағалау шешiмнiң уәждеу бөлiгiнде көрсетілуге тиiс. Бұл ретте сот сарапшының түйіндері неге негiзделетінін, сараптамаға ұсынылған материалдардың толық зерделенген-зерделенбегенін және оның тиісті талдау жасаған-жасамағанын көрсетуге тиiс. Сот өз шешiмiнде сарапшының қорытындысымен келiспейтiндiгiн уәждеуге мiндеттi. </w:t>
      </w:r>
    </w:p>
    <w:bookmarkEnd w:id="13"/>
    <w:p>
      <w:pPr>
        <w:spacing w:after="0"/>
        <w:ind w:left="0"/>
        <w:jc w:val="both"/>
      </w:pPr>
      <w:r>
        <w:rPr>
          <w:rFonts w:ascii="Times New Roman"/>
          <w:b w:val="false"/>
          <w:i w:val="false"/>
          <w:color w:val="000000"/>
          <w:sz w:val="28"/>
        </w:rPr>
        <w:t>
      Егер сараптама жүргiзу бiрнеше сарапшыға тапсырылса, олардың әрқайсысы сараптамалық зерттеу нәтижесi бойынша жекелеген қорытындылар берген болса, онда сот әрбiр сарапшының қорытындысымен келiсетiнi не келiспейтiнi жөнінде дәлелдер келтіруге тиiс.</w:t>
      </w:r>
    </w:p>
    <w:p>
      <w:pPr>
        <w:spacing w:after="0"/>
        <w:ind w:left="0"/>
        <w:jc w:val="both"/>
      </w:pPr>
      <w:r>
        <w:rPr>
          <w:rFonts w:ascii="Times New Roman"/>
          <w:b w:val="false"/>
          <w:i w:val="false"/>
          <w:color w:val="000000"/>
          <w:sz w:val="28"/>
        </w:rPr>
        <w:t xml:space="preserve">
      Сарапшының сот отырысында берген ауызша айғақтары АПК-нің </w:t>
      </w:r>
      <w:r>
        <w:rPr>
          <w:rFonts w:ascii="Times New Roman"/>
          <w:b w:val="false"/>
          <w:i w:val="false"/>
          <w:color w:val="000000"/>
          <w:sz w:val="28"/>
        </w:rPr>
        <w:t>92-бабының</w:t>
      </w:r>
      <w:r>
        <w:rPr>
          <w:rFonts w:ascii="Times New Roman"/>
          <w:b w:val="false"/>
          <w:i w:val="false"/>
          <w:color w:val="000000"/>
          <w:sz w:val="28"/>
        </w:rPr>
        <w:t xml:space="preserve"> алтыншы бөлігіне сәйкес оның бұрын берген қорытындысын түсіндіруге, толықтыруға не нақтылауға қатысты бөлігінде ғана дәлелдемелер бола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3" w:id="14"/>
    <w:p>
      <w:pPr>
        <w:spacing w:after="0"/>
        <w:ind w:left="0"/>
        <w:jc w:val="both"/>
      </w:pPr>
      <w:r>
        <w:rPr>
          <w:rFonts w:ascii="Times New Roman"/>
          <w:b w:val="false"/>
          <w:i w:val="false"/>
          <w:color w:val="000000"/>
          <w:sz w:val="28"/>
        </w:rPr>
        <w:t xml:space="preserve">
      13. АПК-нің </w:t>
      </w:r>
      <w:r>
        <w:rPr>
          <w:rFonts w:ascii="Times New Roman"/>
          <w:b w:val="false"/>
          <w:i w:val="false"/>
          <w:color w:val="000000"/>
          <w:sz w:val="28"/>
        </w:rPr>
        <w:t>76-бабына</w:t>
      </w:r>
      <w:r>
        <w:rPr>
          <w:rFonts w:ascii="Times New Roman"/>
          <w:b w:val="false"/>
          <w:i w:val="false"/>
          <w:color w:val="000000"/>
          <w:sz w:val="28"/>
        </w:rPr>
        <w:t xml:space="preserve"> сәйкес соттың қылмыстық iс бойынша заңды күшiне енген, талап қоюды қанағаттандыру құқығы танылатын үкімі өзіне қатысты сот үкімі шығарылған адам іс-әрекеттерінің азаматтық-құқықтық салдары туралы істі қарайтын сот үшін міндетті. Сонымен қатар, бұл үкiмнiң: осы іс-әрекеттердің орын алған-алмағаны және оларды осы адамның жасаған-жасамағаны жөніндегі мәселелер бойынша, сондай-ақ үкiммен анықталған басқа да мән-жайларға және олардың құқықтық бағалануына қатысты преюдициялдық маңызы бар. Осындай қылмыстық iстен туындайтын талап қоюды қарайтын сот жауапкердiң кiнәлiлiгiн талқылауға құқылы емес, алайда, тағайындалған соманың мөлшерін (мысалы, жауапкердiң мүлiктiк жағдайын немесе жәбiрленушiнiң кiнәсiн есепке алуды) негiздейтiн азаматтық iстегі дәлелдемелердi шешiмнiң уәждеу бөлiгiнде келтiруге құқылы.</w:t>
      </w:r>
    </w:p>
    <w:bookmarkEnd w:id="14"/>
    <w:p>
      <w:pPr>
        <w:spacing w:after="0"/>
        <w:ind w:left="0"/>
        <w:jc w:val="both"/>
      </w:pPr>
      <w:r>
        <w:rPr>
          <w:rFonts w:ascii="Times New Roman"/>
          <w:b w:val="false"/>
          <w:i w:val="false"/>
          <w:color w:val="000000"/>
          <w:sz w:val="28"/>
        </w:rPr>
        <w:t>
      Бұрын қаралған азаматтық iс бойынша заңды күшiне енген сот шешiмiмен немесе қаулысымен анықталған мән-жайлар сот үшiн мiндеттi және нақ сол адамдардың қатысуымен басқа азаматтық iстердi қарау кезiнде қайтадан дәлелденбейдi.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4" w:id="15"/>
    <w:p>
      <w:pPr>
        <w:spacing w:after="0"/>
        <w:ind w:left="0"/>
        <w:jc w:val="both"/>
      </w:pPr>
      <w:r>
        <w:rPr>
          <w:rFonts w:ascii="Times New Roman"/>
          <w:b w:val="false"/>
          <w:i w:val="false"/>
          <w:color w:val="000000"/>
          <w:sz w:val="28"/>
        </w:rPr>
        <w:t xml:space="preserve">
      14. АПК-нің </w:t>
      </w:r>
      <w:r>
        <w:rPr>
          <w:rFonts w:ascii="Times New Roman"/>
          <w:b w:val="false"/>
          <w:i w:val="false"/>
          <w:color w:val="000000"/>
          <w:sz w:val="28"/>
        </w:rPr>
        <w:t>48-бабының</w:t>
      </w:r>
      <w:r>
        <w:rPr>
          <w:rFonts w:ascii="Times New Roman"/>
          <w:b w:val="false"/>
          <w:i w:val="false"/>
          <w:color w:val="000000"/>
          <w:sz w:val="28"/>
        </w:rPr>
        <w:t xml:space="preserve"> мағынасы бойынша талап қоюды тану жауапкердiң құқығы болып табылады. Егер жауапкердiң талап қоюды тануы қандай да бiр адамдардың құқықтарын, бостандықтары мен заңды мүдделерiн бұзбайтын болса, заңға қайшы келмесе, онда сот шешiмнiң уәждеу бөлiгiнде талап қоюдың танылғанын және оны сот қабылдағанын көрсетедi.</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5" w:id="16"/>
    <w:p>
      <w:pPr>
        <w:spacing w:after="0"/>
        <w:ind w:left="0"/>
        <w:jc w:val="both"/>
      </w:pPr>
      <w:r>
        <w:rPr>
          <w:rFonts w:ascii="Times New Roman"/>
          <w:b w:val="false"/>
          <w:i w:val="false"/>
          <w:color w:val="000000"/>
          <w:sz w:val="28"/>
        </w:rPr>
        <w:t>
      15. Егер сот дәлелдемелердiң әрқайсысын жеке және жиынтығында бағалай отырып, кейбір ұсынылған материалдар, куәлардың айғақтары, басқа да дәлелдемелер тараптар өздерінің талаптары мен қарсылықтарының негізі ретінде сілтеме жасаған мән-жайларды растамайтынын анықтаса, онда шешiмнiң уәждеу бөлiгiнде бұл туралы түйіндерін негiздеуге мiндеттi.</w:t>
      </w:r>
    </w:p>
    <w:bookmarkEnd w:id="16"/>
    <w:p>
      <w:pPr>
        <w:spacing w:after="0"/>
        <w:ind w:left="0"/>
        <w:jc w:val="both"/>
      </w:pPr>
      <w:r>
        <w:rPr>
          <w:rFonts w:ascii="Times New Roman"/>
          <w:b w:val="false"/>
          <w:i w:val="false"/>
          <w:color w:val="000000"/>
          <w:sz w:val="28"/>
        </w:rPr>
        <w:t xml:space="preserve">
      Сот отырысында дауды дұрыс шешу үшін маңызы бap дәлелдемені тарап өзінде ұстап қалуы және соттың сұратуы бойынша бермеу фактісі анықталған кезде сот шешiмнiң уәждеу бөлiгiнде дәлелдемелер жиынтығының негiзінде АПК-нің </w:t>
      </w:r>
      <w:r>
        <w:rPr>
          <w:rFonts w:ascii="Times New Roman"/>
          <w:b w:val="false"/>
          <w:i w:val="false"/>
          <w:color w:val="000000"/>
          <w:sz w:val="28"/>
        </w:rPr>
        <w:t>73-бабының</w:t>
      </w:r>
      <w:r>
        <w:rPr>
          <w:rFonts w:ascii="Times New Roman"/>
          <w:b w:val="false"/>
          <w:i w:val="false"/>
          <w:color w:val="000000"/>
          <w:sz w:val="28"/>
        </w:rPr>
        <w:t xml:space="preserve"> тоғызыншы бөлігінде көзделген талаптарды ескере отырып, осы дәлелдемедегі мәлiметтердi бағалайды.</w:t>
      </w:r>
    </w:p>
    <w:p>
      <w:pPr>
        <w:spacing w:after="0"/>
        <w:ind w:left="0"/>
        <w:jc w:val="both"/>
      </w:pPr>
      <w:r>
        <w:rPr>
          <w:rFonts w:ascii="Times New Roman"/>
          <w:b w:val="false"/>
          <w:i w:val="false"/>
          <w:color w:val="000000"/>
          <w:sz w:val="28"/>
        </w:rPr>
        <w:t>
      Шешiмнiң уәждеу бөлiгiнде сот осы құқықтық қатынастарға қолданған материалдық заңды және сот басшылыққа алған процестік нормаларды көрсету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6" w:id="17"/>
    <w:p>
      <w:pPr>
        <w:spacing w:after="0"/>
        <w:ind w:left="0"/>
        <w:jc w:val="both"/>
      </w:pPr>
      <w:r>
        <w:rPr>
          <w:rFonts w:ascii="Times New Roman"/>
          <w:b w:val="false"/>
          <w:i w:val="false"/>
          <w:color w:val="000000"/>
          <w:sz w:val="28"/>
        </w:rPr>
        <w:t xml:space="preserve">
      16. АПК-нің </w:t>
      </w:r>
      <w:r>
        <w:rPr>
          <w:rFonts w:ascii="Times New Roman"/>
          <w:b w:val="false"/>
          <w:i w:val="false"/>
          <w:color w:val="000000"/>
          <w:sz w:val="28"/>
        </w:rPr>
        <w:t>225-бабының</w:t>
      </w:r>
      <w:r>
        <w:rPr>
          <w:rFonts w:ascii="Times New Roman"/>
          <w:b w:val="false"/>
          <w:i w:val="false"/>
          <w:color w:val="000000"/>
          <w:sz w:val="28"/>
        </w:rPr>
        <w:t xml:space="preserve"> екінші бөлігіне және 48-бабының екінші бөлігіне сәйкес сот iстi талап қоюшы мәлiмдеген талаптар шегiнде шешедi және өз бастамасы бойынша талап қою нысанасын немесе негізін өзгертуге құқылы емес. Сот заңда тікелей көзделген жағдайларда ғана мәлімделген талаптардың шегінен шығуға құқылы. Мәселен, ата-ана құқықтарын шектеу немесе одан айыру туралы шешім шығарған кезде сот балаға алимент өндiрiп алу туралы мәлімделмеген талапты бір мезгілде шешуге құқылы ("Неке (ерлі-зайыптылық) және отбасы туралы" Қазақстан Республикасы Кодексінің 76-бабының 3-тармағы, 79-бабының 5-тармағы).</w:t>
      </w:r>
    </w:p>
    <w:bookmarkEnd w:id="17"/>
    <w:p>
      <w:pPr>
        <w:spacing w:after="0"/>
        <w:ind w:left="0"/>
        <w:jc w:val="both"/>
      </w:pPr>
      <w:r>
        <w:rPr>
          <w:rFonts w:ascii="Times New Roman"/>
          <w:b w:val="false"/>
          <w:i w:val="false"/>
          <w:color w:val="000000"/>
          <w:sz w:val="28"/>
        </w:rPr>
        <w:t xml:space="preserve">
      Талап қоюдың нысанасы талап қоюшының (арыз берушiнiң) нақты талаптарына негізделеді және сотқа жүгінген тұлғаның құқықтары, бостандықтары немесе заңды мүдделерi бұзылуының немесе бұзылуына қауiп төнуiнiң мәнi көрсетiле отырып, материалдық-құқықтық талап ретiнде айқындалады. </w:t>
      </w:r>
    </w:p>
    <w:p>
      <w:pPr>
        <w:spacing w:after="0"/>
        <w:ind w:left="0"/>
        <w:jc w:val="both"/>
      </w:pPr>
      <w:r>
        <w:rPr>
          <w:rFonts w:ascii="Times New Roman"/>
          <w:b w:val="false"/>
          <w:i w:val="false"/>
          <w:color w:val="000000"/>
          <w:sz w:val="28"/>
        </w:rPr>
        <w:t>
      Талап қоюдың негiздемесi деп мүдделi адам көрсеткен, өзiнiң талап қоюының нысанасы болып табылатын материалдық-құқықтық қатынастардың туындауына, өзгеруiне немесе тоқтатылуына әсер ететiн фактiлер түсiнiлуге тиiс.</w:t>
      </w:r>
    </w:p>
    <w:p>
      <w:pPr>
        <w:spacing w:after="0"/>
        <w:ind w:left="0"/>
        <w:jc w:val="both"/>
      </w:pPr>
      <w:r>
        <w:rPr>
          <w:rFonts w:ascii="Times New Roman"/>
          <w:b w:val="false"/>
          <w:i w:val="false"/>
          <w:color w:val="000000"/>
          <w:sz w:val="28"/>
        </w:rPr>
        <w:t>
      Талап қоюдың мөлшерін нақтылау туралы мәселе қозғалып отырғандықтан, талап қоюдың мөлшерiн ұлғайту немесе азайту талап қою нысанасын өзгерту ретiнде қаралуы мүмкін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7" w:id="18"/>
    <w:p>
      <w:pPr>
        <w:spacing w:after="0"/>
        <w:ind w:left="0"/>
        <w:jc w:val="both"/>
      </w:pPr>
      <w:r>
        <w:rPr>
          <w:rFonts w:ascii="Times New Roman"/>
          <w:b w:val="false"/>
          <w:i w:val="false"/>
          <w:color w:val="000000"/>
          <w:sz w:val="28"/>
        </w:rPr>
        <w:t>
      17. Шешiмнiң уәждеу бөлiгiнде белгіленген нақты мән-жайлардан туындайтын талап қоюды қанағаттандыру туралы немесе талап қоюды қанағаттандырудан толық немесе оның бір бөлігінде бас тарту туралы соттың түйіні шешімнің қарар бөлiгiнде қамтылуға тиiс.</w:t>
      </w:r>
    </w:p>
    <w:bookmarkEnd w:id="18"/>
    <w:p>
      <w:pPr>
        <w:spacing w:after="0"/>
        <w:ind w:left="0"/>
        <w:jc w:val="both"/>
      </w:pPr>
      <w:r>
        <w:rPr>
          <w:rFonts w:ascii="Times New Roman"/>
          <w:b w:val="false"/>
          <w:i w:val="false"/>
          <w:color w:val="000000"/>
          <w:sz w:val="28"/>
        </w:rPr>
        <w:t>
      Шешiмдi орындау кезiнде түсініксіз жағдайлар мен даулар болмауы үшiн сот шешiмнiң қарар бөлiгiн нақты және түсiнiктi етіп жазуға мiндеттi.</w:t>
      </w:r>
    </w:p>
    <w:p>
      <w:pPr>
        <w:spacing w:after="0"/>
        <w:ind w:left="0"/>
        <w:jc w:val="both"/>
      </w:pPr>
      <w:r>
        <w:rPr>
          <w:rFonts w:ascii="Times New Roman"/>
          <w:b w:val="false"/>
          <w:i w:val="false"/>
          <w:color w:val="000000"/>
          <w:sz w:val="28"/>
        </w:rPr>
        <w:t xml:space="preserve">
      Шешiм талап қоюшының мәлiмдеген барлық талаптары бойынша қабылданады. </w:t>
      </w:r>
    </w:p>
    <w:p>
      <w:pPr>
        <w:spacing w:after="0"/>
        <w:ind w:left="0"/>
        <w:jc w:val="both"/>
      </w:pPr>
      <w:r>
        <w:rPr>
          <w:rFonts w:ascii="Times New Roman"/>
          <w:b w:val="false"/>
          <w:i w:val="false"/>
          <w:color w:val="000000"/>
          <w:sz w:val="28"/>
        </w:rPr>
        <w:t>
      Бірнеше талап бірнеше іс жүргізуге біріктірілсе немесе сот қарсы талап қоюды, не даудың мәнiне дербес талаптарын мәлiмдеген үшiншi тұлғалардың талап қоюын қарауға қабылдаған жағдайда шешiмнiң қарар бөлiгiнде әрбiр талап бойынша сот нақты қандай шешімге келгені, кiмнiң, қандай нақты әрекеттердi және кiмнiң пайдасына жасауы керектігі, дауланып отырған құқық қай тараптың пайдасына танылғаны тұжырымдалуы тиiс.</w:t>
      </w:r>
    </w:p>
    <w:p>
      <w:pPr>
        <w:spacing w:after="0"/>
        <w:ind w:left="0"/>
        <w:jc w:val="both"/>
      </w:pPr>
      <w:r>
        <w:rPr>
          <w:rFonts w:ascii="Times New Roman"/>
          <w:b w:val="false"/>
          <w:i w:val="false"/>
          <w:color w:val="000000"/>
          <w:sz w:val="28"/>
        </w:rPr>
        <w:t>
      Сот іске қатысуға тартылмаған адамдардың құқықтары мен мiндеттерi туралы мәселенi шешуге құқылы емес.</w:t>
      </w:r>
    </w:p>
    <w:p>
      <w:pPr>
        <w:spacing w:after="0"/>
        <w:ind w:left="0"/>
        <w:jc w:val="both"/>
      </w:pPr>
      <w:r>
        <w:rPr>
          <w:rFonts w:ascii="Times New Roman"/>
          <w:b w:val="false"/>
          <w:i w:val="false"/>
          <w:color w:val="000000"/>
          <w:sz w:val="28"/>
        </w:rPr>
        <w:t>
      Сонымен қатар, заңда көрсетiлген басқа да мәселелер, атап айтқанда: сот шығыстарын бөлу, сот шешiмiне шағым жасау тәртібі мен мерзiмi, шешiмді орындауға қабылдау мерзiмi және оның орындалуын қамтамасыз ету мен орындау бойынша қабылданған шаралар мәселесі шешілуі тиiс.</w:t>
      </w:r>
    </w:p>
    <w:p>
      <w:pPr>
        <w:spacing w:after="0"/>
        <w:ind w:left="0"/>
        <w:jc w:val="both"/>
      </w:pPr>
      <w:r>
        <w:rPr>
          <w:rFonts w:ascii="Times New Roman"/>
          <w:b w:val="false"/>
          <w:i w:val="false"/>
          <w:color w:val="000000"/>
          <w:sz w:val="28"/>
        </w:rPr>
        <w:t>
      Мәлiмделген талаптарды қанағаттандырудан толық немесе iшiнара бас тарту туралы шешiм шығару кезiнде ол кiмге қатысты және неден бас тартылғаны нақты көрсетiлуге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8" w:id="19"/>
    <w:p>
      <w:pPr>
        <w:spacing w:after="0"/>
        <w:ind w:left="0"/>
        <w:jc w:val="both"/>
      </w:pPr>
      <w:r>
        <w:rPr>
          <w:rFonts w:ascii="Times New Roman"/>
          <w:b w:val="false"/>
          <w:i w:val="false"/>
          <w:color w:val="000000"/>
          <w:sz w:val="28"/>
        </w:rPr>
        <w:t xml:space="preserve">
      18. АПК-нің </w:t>
      </w:r>
      <w:r>
        <w:rPr>
          <w:rFonts w:ascii="Times New Roman"/>
          <w:b w:val="false"/>
          <w:i w:val="false"/>
          <w:color w:val="000000"/>
          <w:sz w:val="28"/>
        </w:rPr>
        <w:t>102-бабына</w:t>
      </w:r>
      <w:r>
        <w:rPr>
          <w:rFonts w:ascii="Times New Roman"/>
          <w:b w:val="false"/>
          <w:i w:val="false"/>
          <w:color w:val="000000"/>
          <w:sz w:val="28"/>
        </w:rPr>
        <w:t xml:space="preserve"> сәйкес сот шығыстары іс бойынша іс жүргізуге байланысты мемлекеттік баж бен шығындардан тұрады.</w:t>
      </w:r>
    </w:p>
    <w:bookmarkEnd w:id="19"/>
    <w:p>
      <w:pPr>
        <w:spacing w:after="0"/>
        <w:ind w:left="0"/>
        <w:jc w:val="both"/>
      </w:pPr>
      <w:r>
        <w:rPr>
          <w:rFonts w:ascii="Times New Roman"/>
          <w:b w:val="false"/>
          <w:i w:val="false"/>
          <w:color w:val="000000"/>
          <w:sz w:val="28"/>
        </w:rPr>
        <w:t xml:space="preserve">
      Мемлекеттік баж сомасын анықтау кезiнде сот "Салық және бюджетке төленетiн басқа да мiндеттi төлемдер туралы" Қазақстан Республикасы Кодексiнiң (Салық кодексi) нормаларын басшылыққа алуға тиiс. </w:t>
      </w:r>
    </w:p>
    <w:p>
      <w:pPr>
        <w:spacing w:after="0"/>
        <w:ind w:left="0"/>
        <w:jc w:val="both"/>
      </w:pPr>
      <w:r>
        <w:rPr>
          <w:rFonts w:ascii="Times New Roman"/>
          <w:b w:val="false"/>
          <w:i w:val="false"/>
          <w:color w:val="000000"/>
          <w:sz w:val="28"/>
        </w:rPr>
        <w:t xml:space="preserve">
      Iс бойынша iс жүргiзуге байланысты шығындар iстi қарау және шешу, сондай-ақ ол бойынша шығарылған шешiмдi орындау кезiнде мүдделi тұлғалардың нақты жұмсаған шығындарын құрайды. Iс бойынша iс жүргiзуге байланысты шығындардың үлгi тiзбесi АПК-нің </w:t>
      </w:r>
      <w:r>
        <w:rPr>
          <w:rFonts w:ascii="Times New Roman"/>
          <w:b w:val="false"/>
          <w:i w:val="false"/>
          <w:color w:val="000000"/>
          <w:sz w:val="28"/>
        </w:rPr>
        <w:t>108-бабында</w:t>
      </w:r>
      <w:r>
        <w:rPr>
          <w:rFonts w:ascii="Times New Roman"/>
          <w:b w:val="false"/>
          <w:i w:val="false"/>
          <w:color w:val="000000"/>
          <w:sz w:val="28"/>
        </w:rPr>
        <w:t xml:space="preserve"> қамтылған. АПК-нің </w:t>
      </w:r>
      <w:r>
        <w:rPr>
          <w:rFonts w:ascii="Times New Roman"/>
          <w:b w:val="false"/>
          <w:i w:val="false"/>
          <w:color w:val="000000"/>
          <w:sz w:val="28"/>
        </w:rPr>
        <w:t>109-бабының</w:t>
      </w:r>
      <w:r>
        <w:rPr>
          <w:rFonts w:ascii="Times New Roman"/>
          <w:b w:val="false"/>
          <w:i w:val="false"/>
          <w:color w:val="000000"/>
          <w:sz w:val="28"/>
        </w:rPr>
        <w:t xml:space="preserve"> бірінші бөлігіне сәйкес сот өзінің пайдасына шешім шығарылған тарапқа бұл тараптың оларды төлеуден босатылғанына қарамастан іс бойынша жұмсалған барлық сот шығыстарын басқа тараптан алып береді. </w:t>
      </w:r>
    </w:p>
    <w:p>
      <w:pPr>
        <w:spacing w:after="0"/>
        <w:ind w:left="0"/>
        <w:jc w:val="both"/>
      </w:pPr>
      <w:r>
        <w:rPr>
          <w:rFonts w:ascii="Times New Roman"/>
          <w:b w:val="false"/>
          <w:i w:val="false"/>
          <w:color w:val="000000"/>
          <w:sz w:val="28"/>
        </w:rPr>
        <w:t>
      Талап қоюшы талап қоюдан бас тартқан кезде ол жұмсаған сот шығыстарын жауапкер өтемейді. Талап қоюшы жауапкерге іс жүргізуге байланысты оның жұмсаған сот шығыстарын өтейді. Егер талап қоюшы талап қою берілгеннен кейiн жауапкердiң оларды ерiктi түрде қанағаттандыруы нәтижесiнде өз талаптарын қолдаудан бас тартса, сот талап қоюшының өтiнiшхаты бойынша жауапкерден барлық жұмсаған сот шығыстарын өндіріп алады. Егер талап қою жауапкердің кінәлі мінез-құлқынан туындамаса, онда сотта жауапкер қойылған талапты мойындаған жағдайда сот шығыстарын өтеу талап қоюшыға жүктеледі.</w:t>
      </w:r>
    </w:p>
    <w:p>
      <w:pPr>
        <w:spacing w:after="0"/>
        <w:ind w:left="0"/>
        <w:jc w:val="both"/>
      </w:pPr>
      <w:r>
        <w:rPr>
          <w:rFonts w:ascii="Times New Roman"/>
          <w:b w:val="false"/>
          <w:i w:val="false"/>
          <w:color w:val="000000"/>
          <w:sz w:val="28"/>
        </w:rPr>
        <w:t xml:space="preserve">
      Талап қою iшiнара қанағаттандырылған кезде сот талап қоюшы шеккен шығындарды талап қоюдың сот қанағаттандырған талап қоюлардың мөлшерiне пропорционалды, ал жауапкерге талап қоюшының талап қою талаптарынан бас тартылған бөлікке пропорционалды түрде алып береді. </w:t>
      </w:r>
    </w:p>
    <w:p>
      <w:pPr>
        <w:spacing w:after="0"/>
        <w:ind w:left="0"/>
        <w:jc w:val="both"/>
      </w:pPr>
      <w:r>
        <w:rPr>
          <w:rFonts w:ascii="Times New Roman"/>
          <w:b w:val="false"/>
          <w:i w:val="false"/>
          <w:color w:val="000000"/>
          <w:sz w:val="28"/>
        </w:rPr>
        <w:t xml:space="preserve">
      Процеске қатысатын және тараппен еңбек қатынастарында тұрмаған өкілдің көмегiне ақы төлеу жөніндегі шығыстар тараптың нақты шеккен шығындары мөлшерiнде өндiрiлiп алуға жатады, бiрақ ақшалай талаптар бойынша өндiрiлетiн сома талап қоюдың қанағаттандырылған бөлiгiнiң он пайызынан аспауға тиiс екенін соттардың ескергенi жөн (АПК-нің </w:t>
      </w:r>
      <w:r>
        <w:rPr>
          <w:rFonts w:ascii="Times New Roman"/>
          <w:b w:val="false"/>
          <w:i w:val="false"/>
          <w:color w:val="000000"/>
          <w:sz w:val="28"/>
        </w:rPr>
        <w:t>113-бабы</w:t>
      </w:r>
      <w:r>
        <w:rPr>
          <w:rFonts w:ascii="Times New Roman"/>
          <w:b w:val="false"/>
          <w:i w:val="false"/>
          <w:color w:val="000000"/>
          <w:sz w:val="28"/>
        </w:rPr>
        <w:t xml:space="preserve">). Мүліктік емес сипаттағы талап қоюлар бойынша шығыстардың сомасы ақылға қонымды шекте өндіріп алынады, бірақ үш жүз айлық есептік көрсеткіштен аспауға тиіс. </w:t>
      </w:r>
    </w:p>
    <w:p>
      <w:pPr>
        <w:spacing w:after="0"/>
        <w:ind w:left="0"/>
        <w:jc w:val="both"/>
      </w:pPr>
      <w:r>
        <w:rPr>
          <w:rFonts w:ascii="Times New Roman"/>
          <w:b w:val="false"/>
          <w:i w:val="false"/>
          <w:color w:val="000000"/>
          <w:sz w:val="28"/>
        </w:rPr>
        <w:t>
      Бiрнеше жауапкер бар iстер бойынша шешiмдер шығару кезiнде олардан сот шығыстары ортақ қатынаста емес, үлестiк қатынаста өндiрiлiп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5" w:id="20"/>
    <w:p>
      <w:pPr>
        <w:spacing w:after="0"/>
        <w:ind w:left="0"/>
        <w:jc w:val="both"/>
      </w:pPr>
      <w:r>
        <w:rPr>
          <w:rFonts w:ascii="Times New Roman"/>
          <w:b w:val="false"/>
          <w:i w:val="false"/>
          <w:color w:val="000000"/>
          <w:sz w:val="28"/>
        </w:rPr>
        <w:t xml:space="preserve">
      18-1. Егер іске қатысатын адамның заңда немесе шартта көзделген дауды реттеудің наразылық немесе сотқа дейінгі өзге де тәртібін бұзуы, оның ішінде наразылыққа жауап беру мерзімін бұзуы, наразылықты жауапсыз қалдыруы салдарынан дау туындаса, сот істі қараудың нәтижелеріне қарамастан, сот шығыстарын осы тұлғаға жүктейді. </w:t>
      </w:r>
    </w:p>
    <w:bookmarkEnd w:id="20"/>
    <w:p>
      <w:pPr>
        <w:spacing w:after="0"/>
        <w:ind w:left="0"/>
        <w:jc w:val="both"/>
      </w:pPr>
      <w:r>
        <w:rPr>
          <w:rFonts w:ascii="Times New Roman"/>
          <w:b w:val="false"/>
          <w:i w:val="false"/>
          <w:color w:val="000000"/>
          <w:sz w:val="28"/>
        </w:rPr>
        <w:t>
      Сот процестік құқықтарды теріс пайдаланатын немесе процестік міндеттерді орындамайтын тұлғаға, оның ішінде дәлелдемелер сот белгілеген мерзімді және дәлелдемелерді дәлелді себептерсіз ұсынудың АПК-де белгіленген тәртібін бұза отырып ұсынылған жағдайда, егер бұл сот процесінің созылуына, істі қарауға және заңды әрі негізді сот актісін қабылдауға кедергі келтіруге әкеп соқса, іс бойынша барлық сот шығыстарын жүктеуге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18-1-тармақпен толықтырылды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9" w:id="21"/>
    <w:p>
      <w:pPr>
        <w:spacing w:after="0"/>
        <w:ind w:left="0"/>
        <w:jc w:val="both"/>
      </w:pPr>
      <w:r>
        <w:rPr>
          <w:rFonts w:ascii="Times New Roman"/>
          <w:b w:val="false"/>
          <w:i w:val="false"/>
          <w:color w:val="000000"/>
          <w:sz w:val="28"/>
        </w:rPr>
        <w:t>
      19. Сол немесе өзге құқықты тану туралы iстер бойынша талап қоюды қанағаттандыру кезiнде сот шешiмнiң қарар бөлiгiнде құқықтың бар екенiн, сондай-ақ осындай тануға әкеп соғатын құқықтық салдарларды (мысалы, неке жарамсыз деп танылған кезде мұндай некенi тiркеу туралы акті жазбасы жойылады) да көрсетуге мiндеттi.</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0" w:id="22"/>
    <w:p>
      <w:pPr>
        <w:spacing w:after="0"/>
        <w:ind w:left="0"/>
        <w:jc w:val="both"/>
      </w:pPr>
      <w:r>
        <w:rPr>
          <w:rFonts w:ascii="Times New Roman"/>
          <w:b w:val="false"/>
          <w:i w:val="false"/>
          <w:color w:val="000000"/>
          <w:sz w:val="28"/>
        </w:rPr>
        <w:t xml:space="preserve">
      20. Теңге АК-нің 127-бабының 2-тармағына сәйкес Қазақстан Республикасының бүкіл аумағында белгiленген құны бойынша қолдануға мiндеттi заңды төлем құралы болып табылады. АПК-нің </w:t>
      </w:r>
      <w:r>
        <w:rPr>
          <w:rFonts w:ascii="Times New Roman"/>
          <w:b w:val="false"/>
          <w:i w:val="false"/>
          <w:color w:val="000000"/>
          <w:sz w:val="28"/>
        </w:rPr>
        <w:t>229-бабын</w:t>
      </w:r>
      <w:r>
        <w:rPr>
          <w:rFonts w:ascii="Times New Roman"/>
          <w:b w:val="false"/>
          <w:i w:val="false"/>
          <w:color w:val="000000"/>
          <w:sz w:val="28"/>
        </w:rPr>
        <w:t xml:space="preserve"> қолдануға қатысты ақша сомаларын өндiрiп алу туралы талап қоюлар бойынша талаптарды қанағаттандыру кезiнде соттар шешiмнiң қарар бөлiгiнде өндiрiлiп алынатын соманың мөлшерiн цифрлармен және сөздермен, Қазақстан Республикасының ақша бiрлiгi - теңгемен көрсетуге тиiс. Мерзiмдi төлемдердi өндiрiп алу кезiнде сот өндiрiп алу жүргiзiлетiн кезеңдi көрсетуге мiндеттi.</w:t>
      </w:r>
    </w:p>
    <w:bookmarkEnd w:id="22"/>
    <w:p>
      <w:pPr>
        <w:spacing w:after="0"/>
        <w:ind w:left="0"/>
        <w:jc w:val="both"/>
      </w:pPr>
      <w:r>
        <w:rPr>
          <w:rFonts w:ascii="Times New Roman"/>
          <w:b w:val="false"/>
          <w:i w:val="false"/>
          <w:color w:val="000000"/>
          <w:sz w:val="28"/>
        </w:rPr>
        <w:t>
      Ақша сомасын шетел валютасымен өндiрiп алу туралы талап қою берілген жағдайда сот шешiмнiң уәждеу бөлiгiнде шетел валютасын Қазақстан Республикасының Ұлттық Банкi (бұдан – әрі Ұлттық Банк) шешiм шығарылатын күнге белгiлеген бағамы бойынша теңгеге айналдыру жөніндегі есептердi келтiруге мiндеттi.</w:t>
      </w:r>
    </w:p>
    <w:p>
      <w:pPr>
        <w:spacing w:after="0"/>
        <w:ind w:left="0"/>
        <w:jc w:val="both"/>
      </w:pPr>
      <w:r>
        <w:rPr>
          <w:rFonts w:ascii="Times New Roman"/>
          <w:b w:val="false"/>
          <w:i w:val="false"/>
          <w:color w:val="000000"/>
          <w:sz w:val="28"/>
        </w:rPr>
        <w:t xml:space="preserve">
      Сот "Валюталық реттеу және валюталық бақылау туралы" 2018 жылғы 2 шілдедегі № 167-VI Қазақстан Республикасы Заңының 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валюталық операциялар жасау кезiнде туындаған құқықтық қатынастар бойынша ақша сомасын шетел валютасымен өндiрiп алу туралы шешiм шығаруға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Жоғарғы Сотының 21.04.2022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2" w:id="23"/>
    <w:p>
      <w:pPr>
        <w:spacing w:after="0"/>
        <w:ind w:left="0"/>
        <w:jc w:val="both"/>
      </w:pPr>
      <w:r>
        <w:rPr>
          <w:rFonts w:ascii="Times New Roman"/>
          <w:b w:val="false"/>
          <w:i w:val="false"/>
          <w:color w:val="000000"/>
          <w:sz w:val="28"/>
        </w:rPr>
        <w:t>
      22. Нормативтiк құқықтық актiнi заңға толық немесе iшiнара қайшы деп тану туралы iстер бойынша азаматтар мен заңды тұлғалардың арызы қанағаттандырылған жағдайда сот шешiмнiң қарар бөлiгiнде акт қабылданған сәттен бастап мұндай актiнi толығымен не оның бiр бөлiгi қолданылуға жатпайды деп тануға мiндеттi. Сонымен қатар сот нормативтiк құқықтық актіні жариялаған бұқаралық ақпарат құралдарын сот шешiмi туралы хабарламаны сот белгiлеген мерзiмде жариялауға мiндеттейдi.</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3" w:id="24"/>
    <w:p>
      <w:pPr>
        <w:spacing w:after="0"/>
        <w:ind w:left="0"/>
        <w:jc w:val="both"/>
      </w:pPr>
      <w:r>
        <w:rPr>
          <w:rFonts w:ascii="Times New Roman"/>
          <w:b w:val="false"/>
          <w:i w:val="false"/>
          <w:color w:val="000000"/>
          <w:sz w:val="28"/>
        </w:rPr>
        <w:t xml:space="preserve">
      23. Мүлiктi заттай алып берген кезде сот шешiмнiң қарар бөлiгiнде мүлiктiң жеке белгілі бір белгiлерiн және құнын көрсетедi. </w:t>
      </w:r>
    </w:p>
    <w:bookmarkEnd w:id="24"/>
    <w:p>
      <w:pPr>
        <w:spacing w:after="0"/>
        <w:ind w:left="0"/>
        <w:jc w:val="both"/>
      </w:pPr>
      <w:r>
        <w:rPr>
          <w:rFonts w:ascii="Times New Roman"/>
          <w:b w:val="false"/>
          <w:i w:val="false"/>
          <w:color w:val="000000"/>
          <w:sz w:val="28"/>
        </w:rPr>
        <w:t>
      Ортақ меншiктегi мүлiктi пайдалану не осындай мүлiктi (жер учаскелерi, үй құрылыстары және т.б.) бөлу тәртібін анықтау туралы дауларды қарау кезінде сот шешiмнiң қарар бөлiгiнде тараптардың әрқайсысына берiлетiн мүлiк бөлiгiнiң мөлшерi мен шекарасын, сонымен қатар тараптардың ортақ пайдалануында қалған мүлiк бөлiгiнiң мөлшерi мен шекарасын, өтетiн жерлердiң мөлшерi мен шекарасын, кiрiп-шығатын жерлердi жабдықтау орындарын, қоршаулар орнатуды, үй-жайларды қайта жоспарлау тәртібі мен назар аударуды қажет ететін басқа да мән-жайларды дәл және анық көрсетуге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Жоғарғы Сотының 07.12.2023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xml:space="preserve">
      25. Соттар iс жүргiзудi тоқтатқан кезде АПК-нің </w:t>
      </w:r>
      <w:r>
        <w:rPr>
          <w:rFonts w:ascii="Times New Roman"/>
          <w:b w:val="false"/>
          <w:i w:val="false"/>
          <w:color w:val="000000"/>
          <w:sz w:val="28"/>
        </w:rPr>
        <w:t>277-бабында</w:t>
      </w:r>
      <w:r>
        <w:rPr>
          <w:rFonts w:ascii="Times New Roman"/>
          <w:b w:val="false"/>
          <w:i w:val="false"/>
          <w:color w:val="000000"/>
          <w:sz w:val="28"/>
        </w:rPr>
        <w:t xml:space="preserve"> көзделген негiздемелердiң кеңiнен түсiндiруге жатпайтынын ескеруге тиiс. АПК-нің 277-бабының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даудың соттың ведомстволығына жатпайтындығына байланысты iс жүргiзудi тоқтата отырып, сот ұйғарымда осы iс ведомстволығына жататын органды және мүдделi тұлғаның қайда жүгiне алатынын көрсетеді. </w:t>
      </w:r>
    </w:p>
    <w:bookmarkEnd w:id="25"/>
    <w:p>
      <w:pPr>
        <w:spacing w:after="0"/>
        <w:ind w:left="0"/>
        <w:jc w:val="both"/>
      </w:pPr>
      <w:r>
        <w:rPr>
          <w:rFonts w:ascii="Times New Roman"/>
          <w:b w:val="false"/>
          <w:i w:val="false"/>
          <w:color w:val="000000"/>
          <w:sz w:val="28"/>
        </w:rPr>
        <w:t xml:space="preserve">
      Іс жүргізу АПК-нiң 277-бабының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тармақшаларының</w:t>
      </w:r>
      <w:r>
        <w:rPr>
          <w:rFonts w:ascii="Times New Roman"/>
          <w:b w:val="false"/>
          <w:i w:val="false"/>
          <w:color w:val="000000"/>
          <w:sz w:val="28"/>
        </w:rPr>
        <w:t xml:space="preserve"> негiздерi бойынша татуласу туралы келiсiмді немесе дауды (жанжалды) медиация тәртібімен реттеу туралы келісімді, дауды партисипативтік рәсім тәртібімен реттеу туралы келісімді жасасуға және оларды соттың бекiтуiне байланысты тоқтатылған жағдайда ұйғарымның қарар бөлiгiнде олардың шарттары, шығыстарды және өкiлдердiң көмегiне ақы төлеу жөнiндегi шығыстарды бөлудiң тәртiбi, егер тараптар мұндай тәртiптi көздесе, көрсетiледi. Тараптар арасында сот шығындарын бөлудiң тәртібі туралы келісім болмаған жағдайда, сот бұл мәселенi АПК-нің </w:t>
      </w:r>
      <w:r>
        <w:rPr>
          <w:rFonts w:ascii="Times New Roman"/>
          <w:b w:val="false"/>
          <w:i w:val="false"/>
          <w:color w:val="000000"/>
          <w:sz w:val="28"/>
        </w:rPr>
        <w:t>113</w:t>
      </w:r>
      <w:r>
        <w:rPr>
          <w:rFonts w:ascii="Times New Roman"/>
          <w:b w:val="false"/>
          <w:i w:val="false"/>
          <w:color w:val="000000"/>
          <w:sz w:val="28"/>
        </w:rPr>
        <w:t xml:space="preserve"> және </w:t>
      </w:r>
      <w:r>
        <w:rPr>
          <w:rFonts w:ascii="Times New Roman"/>
          <w:b w:val="false"/>
          <w:i w:val="false"/>
          <w:color w:val="000000"/>
          <w:sz w:val="28"/>
        </w:rPr>
        <w:t>116-баптарында</w:t>
      </w:r>
      <w:r>
        <w:rPr>
          <w:rFonts w:ascii="Times New Roman"/>
          <w:b w:val="false"/>
          <w:i w:val="false"/>
          <w:color w:val="000000"/>
          <w:sz w:val="28"/>
        </w:rPr>
        <w:t xml:space="preserve"> көзделген тәртiппен шешуге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6" w:id="26"/>
    <w:p>
      <w:pPr>
        <w:spacing w:after="0"/>
        <w:ind w:left="0"/>
        <w:jc w:val="both"/>
      </w:pPr>
      <w:r>
        <w:rPr>
          <w:rFonts w:ascii="Times New Roman"/>
          <w:b w:val="false"/>
          <w:i w:val="false"/>
          <w:color w:val="000000"/>
          <w:sz w:val="28"/>
        </w:rPr>
        <w:t xml:space="preserve">
      26. Сот АПК-нің </w:t>
      </w:r>
      <w:r>
        <w:rPr>
          <w:rFonts w:ascii="Times New Roman"/>
          <w:b w:val="false"/>
          <w:i w:val="false"/>
          <w:color w:val="000000"/>
          <w:sz w:val="28"/>
        </w:rPr>
        <w:t>279-бабында</w:t>
      </w:r>
      <w:r>
        <w:rPr>
          <w:rFonts w:ascii="Times New Roman"/>
          <w:b w:val="false"/>
          <w:i w:val="false"/>
          <w:color w:val="000000"/>
          <w:sz w:val="28"/>
        </w:rPr>
        <w:t xml:space="preserve"> көрсетiлген негiздер бойынша талап қоюды қараусыз қалдырады, олардың тiзбесi толық болып табылады. Сот ұйғарымда iстiң сотта қаралуына кедергi келтіретін АПК-нің 279-бабының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санамаланған мән-жайларды қалай жоюға болатынын көрсетуге міндетті.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xml:space="preserve">
      27. АПК-нің </w:t>
      </w:r>
      <w:r>
        <w:rPr>
          <w:rFonts w:ascii="Times New Roman"/>
          <w:b w:val="false"/>
          <w:i w:val="false"/>
          <w:color w:val="000000"/>
          <w:sz w:val="28"/>
        </w:rPr>
        <w:t>235-бабына</w:t>
      </w:r>
      <w:r>
        <w:rPr>
          <w:rFonts w:ascii="Times New Roman"/>
          <w:b w:val="false"/>
          <w:i w:val="false"/>
          <w:color w:val="000000"/>
          <w:sz w:val="28"/>
        </w:rPr>
        <w:t xml:space="preserve"> орай шешiмдi шығарған сот өз бастамасы бойынша немесе iске қатысатын адамдардың арызы бойынша шешiмде жiберiлген қате жазуларды және анық арифметикалық қателердi түзетуге құқылы. Түзетулердi енгізу туралы мәселені сот шығарылған шешiмнiң орындалған-орындалмағанына қарамастан, бiрақ ол мәжбүрлеп орындатуға ұсынылуы мүмкiн уақыттың iшiнде заңда белгiленген мерзiмнiң шегiнде шешiлуi мүмкiн. </w:t>
      </w:r>
    </w:p>
    <w:bookmarkEnd w:id="27"/>
    <w:p>
      <w:pPr>
        <w:spacing w:after="0"/>
        <w:ind w:left="0"/>
        <w:jc w:val="both"/>
      </w:pPr>
      <w:r>
        <w:rPr>
          <w:rFonts w:ascii="Times New Roman"/>
          <w:b w:val="false"/>
          <w:i w:val="false"/>
          <w:color w:val="000000"/>
          <w:sz w:val="28"/>
        </w:rPr>
        <w:t>
      Сот өз қалауы бойынша іске қатысатын адамдарды шақырмастан шешімдегі қате жазулар мен анық арифметикалық қателерді түзету туралы арызды қарауға не сот отырысын тағайындауға құқылы. Сот отырысының уақыты мен орны туралы тиісті түрде хабардар етілген адамдардың келмеуі арызды қарауға кедергі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8" w:id="28"/>
    <w:p>
      <w:pPr>
        <w:spacing w:after="0"/>
        <w:ind w:left="0"/>
        <w:jc w:val="both"/>
      </w:pPr>
      <w:r>
        <w:rPr>
          <w:rFonts w:ascii="Times New Roman"/>
          <w:b w:val="false"/>
          <w:i w:val="false"/>
          <w:color w:val="000000"/>
          <w:sz w:val="28"/>
        </w:rPr>
        <w:t xml:space="preserve">
      28. Шешiм дереу орындалатын жағдайларды қоспағанда, ол заңды күшiне енгеннен кейiн орындалады. Сот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243-бабында</w:t>
      </w:r>
      <w:r>
        <w:rPr>
          <w:rFonts w:ascii="Times New Roman"/>
          <w:b w:val="false"/>
          <w:i w:val="false"/>
          <w:color w:val="000000"/>
          <w:sz w:val="28"/>
        </w:rPr>
        <w:t xml:space="preserve"> көрсетiлген iстер бойынша шешiмдердi шығару кезiнде, талаптар қанағаттандырылған жағдайда, оның қарар бөлiгiнде сот шешiмiнiң мiндеттi түрде дереу орындалатынын көрсетедi. </w:t>
      </w:r>
    </w:p>
    <w:bookmarkEnd w:id="28"/>
    <w:p>
      <w:pPr>
        <w:spacing w:after="0"/>
        <w:ind w:left="0"/>
        <w:jc w:val="both"/>
      </w:pPr>
      <w:r>
        <w:rPr>
          <w:rFonts w:ascii="Times New Roman"/>
          <w:b w:val="false"/>
          <w:i w:val="false"/>
          <w:color w:val="000000"/>
          <w:sz w:val="28"/>
        </w:rPr>
        <w:t>
      Егер айрықша мән-жайлардың салдарынан шешiмдi орындаудағы кiдiрiс өндiрiп алушы үшін елеулi нұқсан келтіруі мүмкін болса немесе шешiмдi орындау мүмкiн болмаса (мысалы, талап қоюшыға берiлген мүлiктiң жойылуы), сот талап қоюшының өтiніші бойынша шешiмдi дереу орындауға жiберуге құқылы. Сот шешiмiн дереу орындауға жіберу туралы мәселе шешiмдi шығару кезiнде шешiлуi мүмкiн. Іске қатысатын адамдарға отырыстың өткiзiлетiн орны мен уақыты туралы хабарланып, сот отырысында қаралатын шешiмдi дереу орындау туралы өтiнiшхат шешiм шығарылғаннан кейiн де қаралуы мүмкін, алайда олардың келмеуі осы мәселенi шешуге кедергi болмайды. Шешімді дереу орындауға жіберу туралы ұйғарым шығарылады, ол іске қоса тіркеледі.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244-бабына</w:t>
      </w:r>
      <w:r>
        <w:rPr>
          <w:rFonts w:ascii="Times New Roman"/>
          <w:b w:val="false"/>
          <w:i w:val="false"/>
          <w:color w:val="000000"/>
          <w:sz w:val="28"/>
        </w:rPr>
        <w:t xml:space="preserve"> сәйкес шығарылған сот шешiмiн дереу орындау туралы сот ұйғарымына жеке шағым беру, прокурордың өтінішхат келтіруі мұндай ұйғарымның орындалуын тоқтата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өзгерістер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16.03.2018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бастап қолданысқа енгізіледі); 21.04.2022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қолданысқа енгізіледі);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Күші жойылды - ҚР Жоғарғы Сотының 12.01.2009 </w:t>
      </w:r>
      <w:r>
        <w:rPr>
          <w:rFonts w:ascii="Times New Roman"/>
          <w:b w:val="false"/>
          <w:i w:val="false"/>
          <w:color w:val="000000"/>
          <w:sz w:val="28"/>
        </w:rPr>
        <w:t xml:space="preserve">N 2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Жоғарғы Сотының 07.12.2023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xml:space="preserve">
      31. Сот АПК-нің </w:t>
      </w:r>
      <w:r>
        <w:rPr>
          <w:rFonts w:ascii="Times New Roman"/>
          <w:b w:val="false"/>
          <w:i w:val="false"/>
          <w:color w:val="000000"/>
          <w:sz w:val="28"/>
        </w:rPr>
        <w:t>239-бабына</w:t>
      </w:r>
      <w:r>
        <w:rPr>
          <w:rFonts w:ascii="Times New Roman"/>
          <w:b w:val="false"/>
          <w:i w:val="false"/>
          <w:color w:val="000000"/>
          <w:sz w:val="28"/>
        </w:rPr>
        <w:t xml:space="preserve"> сәйкес алып берiлген ақша сомасын индекстеу туралы ұйғарым шығаруға құқылы. Индекстеу, ақшалай міндеттемені орындау мерзімін кейінге қалдыру немесе мерзімін ұзарту кезеңін қоспағанда, Ұлттық Банктің сот шешiмi орындалатын күнгi базалық мөлшерлемесінің негiзінде шешiм заңды күшiне енген күнінен бастап борышкердің ақшалай мiндеттеменi нақты орындаған күнге дейiнгi кезеңге есептеледi. </w:t>
      </w:r>
    </w:p>
    <w:bookmarkEnd w:id="29"/>
    <w:p>
      <w:pPr>
        <w:spacing w:after="0"/>
        <w:ind w:left="0"/>
        <w:jc w:val="both"/>
      </w:pPr>
      <w:r>
        <w:rPr>
          <w:rFonts w:ascii="Times New Roman"/>
          <w:b w:val="false"/>
          <w:i w:val="false"/>
          <w:color w:val="000000"/>
          <w:sz w:val="28"/>
        </w:rPr>
        <w:t>
      Сот ұйғарылған ақша сомаларын индекстеу туралы арызды өз қалауы бойынша іске қатысатын адамдарды шақырмай-ақ қарауға немесе сот отырысын тағайындауға құқылы. Сот отырысының уақыты мен орны туралы тиісті түрде хабардар етілген адамдардың келмеуі арызды қарауға кедергі болмайды. Ұйғарылған соманы индекстеу туралы арыз бойынша материалдар азаматтық iс материалдарына тiгiледi.</w:t>
      </w:r>
    </w:p>
    <w:p>
      <w:pPr>
        <w:spacing w:after="0"/>
        <w:ind w:left="0"/>
        <w:jc w:val="both"/>
      </w:pPr>
      <w:r>
        <w:rPr>
          <w:rFonts w:ascii="Times New Roman"/>
          <w:b w:val="false"/>
          <w:i w:val="false"/>
          <w:color w:val="000000"/>
          <w:sz w:val="28"/>
        </w:rPr>
        <w:t xml:space="preserve">
      Сот ұйғарымы бойынша АПК-нің </w:t>
      </w:r>
      <w:r>
        <w:rPr>
          <w:rFonts w:ascii="Times New Roman"/>
          <w:b w:val="false"/>
          <w:i w:val="false"/>
          <w:color w:val="000000"/>
          <w:sz w:val="28"/>
        </w:rPr>
        <w:t>239-бабының</w:t>
      </w:r>
      <w:r>
        <w:rPr>
          <w:rFonts w:ascii="Times New Roman"/>
          <w:b w:val="false"/>
          <w:i w:val="false"/>
          <w:color w:val="000000"/>
          <w:sz w:val="28"/>
        </w:rPr>
        <w:t xml:space="preserve"> тәртібімен өндiрiлген сол ақшалай сомаларын индекстеп өндіріп алуға жол берілмейді.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xml:space="preserve">
      32. Сот қосымша шешімді АПК-нің </w:t>
      </w:r>
      <w:r>
        <w:rPr>
          <w:rFonts w:ascii="Times New Roman"/>
          <w:b w:val="false"/>
          <w:i w:val="false"/>
          <w:color w:val="000000"/>
          <w:sz w:val="28"/>
        </w:rPr>
        <w:t>236-бабында</w:t>
      </w:r>
      <w:r>
        <w:rPr>
          <w:rFonts w:ascii="Times New Roman"/>
          <w:b w:val="false"/>
          <w:i w:val="false"/>
          <w:color w:val="000000"/>
          <w:sz w:val="28"/>
        </w:rPr>
        <w:t xml:space="preserve"> көрсетілген жағдайларда ғана шығара алады.</w:t>
      </w:r>
    </w:p>
    <w:bookmarkEnd w:id="30"/>
    <w:p>
      <w:pPr>
        <w:spacing w:after="0"/>
        <w:ind w:left="0"/>
        <w:jc w:val="both"/>
      </w:pPr>
      <w:r>
        <w:rPr>
          <w:rFonts w:ascii="Times New Roman"/>
          <w:b w:val="false"/>
          <w:i w:val="false"/>
          <w:color w:val="000000"/>
          <w:sz w:val="28"/>
        </w:rPr>
        <w:t>
      Егер сот шешiмiне апелляциялық шағым берiлсе немесе апелляциялық өтінішхат келтірілсе, сонымен бiрге қосымша шешiм шығару туралы мәселе қойылса, онда сот ең алдымен сот отырысында қосымша шешiм шығару туралы мәселенi шешiп, одан кейiн iстi қарау үшін апелляциялық сатыдағы сотқа жiберуге мiндеттi.</w:t>
      </w:r>
    </w:p>
    <w:p>
      <w:pPr>
        <w:spacing w:after="0"/>
        <w:ind w:left="0"/>
        <w:jc w:val="both"/>
      </w:pPr>
      <w:r>
        <w:rPr>
          <w:rFonts w:ascii="Times New Roman"/>
          <w:b w:val="false"/>
          <w:i w:val="false"/>
          <w:color w:val="000000"/>
          <w:sz w:val="28"/>
        </w:rPr>
        <w:t xml:space="preserve">
      Сот қосымша шешiм шығару себебімен шешiмнiң мазмұнын өзгертуге не сот отырысында зерттелмеген жаңа мәселелердi шешуге құқылы емес.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33. Шығарылған шешiм түсiнiксiз болған жағдайда iсті қараған сот іске қатысқан адамдардың арызы, сондай-ақ сот орындаушысының өтінішхаты бойынша шешiмдi түсiндiруге құқылы. Егер шешім орындалса немесе заңда көзделген шешімнің мәжбүрлі түрде орындалуы мүмкiн болатын мерзiм өтіп кетсе, шешiмді түсіндіруге жол берілмейді.</w:t>
      </w:r>
    </w:p>
    <w:bookmarkEnd w:id="31"/>
    <w:p>
      <w:pPr>
        <w:spacing w:after="0"/>
        <w:ind w:left="0"/>
        <w:jc w:val="both"/>
      </w:pPr>
      <w:r>
        <w:rPr>
          <w:rFonts w:ascii="Times New Roman"/>
          <w:b w:val="false"/>
          <w:i w:val="false"/>
          <w:color w:val="000000"/>
          <w:sz w:val="28"/>
        </w:rPr>
        <w:t xml:space="preserve">
      Сот шешiмдi түсiндiру кезiнде оның мазмұнын өзгертуге, сондай-ақ сот шешiмiнде көрсетiлмеген мәселелердi талқылауға құқылы емес. </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237-бабының</w:t>
      </w:r>
      <w:r>
        <w:rPr>
          <w:rFonts w:ascii="Times New Roman"/>
          <w:b w:val="false"/>
          <w:i w:val="false"/>
          <w:color w:val="000000"/>
          <w:sz w:val="28"/>
        </w:rPr>
        <w:t xml:space="preserve"> екінші бөлігіне сәйкес судья шешімді түсіндіру туралы арызды сот отырысын өткізбестен шешеді. Іске қатысатын адамдар осындай арыздың келіп түскені туралы хабарландырылады және олар арызға пікірлерін сотқа жіберуге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Күші жойылды - ҚР Жоғарғы Сотының 09.06.2009 </w:t>
      </w:r>
      <w:r>
        <w:rPr>
          <w:rFonts w:ascii="Times New Roman"/>
          <w:b w:val="false"/>
          <w:i w:val="false"/>
          <w:color w:val="ff0000"/>
          <w:sz w:val="28"/>
        </w:rPr>
        <w:t>№ 6</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Жоғарғы Сотының 21.04.2022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xml:space="preserve">
      36. Заңды күшiне енген сот шешімінің күші жойылған жағдайда және осы шешiмнiң орындалғаны туралы анық деректер болған кезде iстi қайтадан қарайтын сот жауапкердің жазбаша арызы бойынша АПК-нің </w:t>
      </w:r>
      <w:r>
        <w:rPr>
          <w:rFonts w:ascii="Times New Roman"/>
          <w:b w:val="false"/>
          <w:i w:val="false"/>
          <w:color w:val="000000"/>
          <w:sz w:val="28"/>
        </w:rPr>
        <w:t>247-бабына</w:t>
      </w:r>
      <w:r>
        <w:rPr>
          <w:rFonts w:ascii="Times New Roman"/>
          <w:b w:val="false"/>
          <w:i w:val="false"/>
          <w:color w:val="000000"/>
          <w:sz w:val="28"/>
        </w:rPr>
        <w:t xml:space="preserve"> сәйкес талап қоюдан толық немесе оның бір бөлігінен бас тарту туралы жаңа шешiм қабылдаған немесе іс бойынша іс жүргізуді тоқтату туралы не талап қоюды қараусыз қалдыру туралы ұйғарым шығарған жағдайда шешiмнiң орындалуын бұру туралы мәселенi қарауға мiндеттi. </w:t>
      </w:r>
    </w:p>
    <w:bookmarkEnd w:id="32"/>
    <w:p>
      <w:pPr>
        <w:spacing w:after="0"/>
        <w:ind w:left="0"/>
        <w:jc w:val="both"/>
      </w:pPr>
      <w:r>
        <w:rPr>
          <w:rFonts w:ascii="Times New Roman"/>
          <w:b w:val="false"/>
          <w:i w:val="false"/>
          <w:color w:val="000000"/>
          <w:sz w:val="28"/>
        </w:rPr>
        <w:t>
      Егер сот iстi жаңадан қарау кезiнде күші жойылған шешiм бойынша шешiмнiң орындалуын бұру туралы мәселенi шешпесе, онда жауапкердiң мұндай арызы iске қатысатын адамдарға, ал қажет болған жағдайда – күші жойылған шешiмдi орындаған органға хабарланып, сот отырысында қаралады. Сот iстi қараудың нәтижелерi бойынша ұйғарым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xml:space="preserve">
      37. АПК-нің </w:t>
      </w:r>
      <w:r>
        <w:rPr>
          <w:rFonts w:ascii="Times New Roman"/>
          <w:b w:val="false"/>
          <w:i w:val="false"/>
          <w:color w:val="000000"/>
          <w:sz w:val="28"/>
        </w:rPr>
        <w:t>234-бабына</w:t>
      </w:r>
      <w:r>
        <w:rPr>
          <w:rFonts w:ascii="Times New Roman"/>
          <w:b w:val="false"/>
          <w:i w:val="false"/>
          <w:color w:val="000000"/>
          <w:sz w:val="28"/>
        </w:rPr>
        <w:t xml:space="preserve"> сәйкес сот отырысына келмеген тараптарға және іске қатысатын басқа адамдарға шешімнің көшірмелері шешім түпкілікті нысанда шығарылған күннен бастап үш жұмыс күнінен кешіктірмей, оның алынғанын тіркеуді қамтамасыз ететін байланыс құралдары пайдаланыла отырып жіберіледі немесе беріледі.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xml:space="preserve">
      38. Конституцияның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нормативтiк қаулы қолданыстағы құқық құрамына енгiзiледi және жалпыға бiрдей мiндеттi болып табылады және алғашқы ресми жарияланған күнінен бастап күшiне енедi.</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алып тасталды - ҚР Жоғарғы Сотының 10.09.2018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Жоғарғы Сотының Төрағасы </w:t>
            </w:r>
          </w:p>
          <w:p>
            <w:pPr>
              <w:spacing w:after="20"/>
              <w:ind w:left="20"/>
              <w:jc w:val="both"/>
            </w:pPr>
            <w:r>
              <w:rPr>
                <w:rFonts w:ascii="Times New Roman"/>
                <w:b w:val="false"/>
                <w:i/>
                <w:color w:val="000000"/>
                <w:sz w:val="20"/>
              </w:rPr>
              <w:t xml:space="preserve">Қазақстан Республикасы </w:t>
            </w:r>
          </w:p>
          <w:p>
            <w:pPr>
              <w:spacing w:after="20"/>
              <w:ind w:left="20"/>
              <w:jc w:val="both"/>
            </w:pPr>
            <w:r>
              <w:rPr>
                <w:rFonts w:ascii="Times New Roman"/>
                <w:b w:val="false"/>
                <w:i/>
                <w:color w:val="000000"/>
                <w:sz w:val="20"/>
              </w:rPr>
              <w:t xml:space="preserve">Жоғарғы Сотының судьясы, </w:t>
            </w:r>
          </w:p>
          <w:p>
            <w:pPr>
              <w:spacing w:after="20"/>
              <w:ind w:left="20"/>
              <w:jc w:val="both"/>
            </w:pPr>
            <w:r>
              <w:rPr>
                <w:rFonts w:ascii="Times New Roman"/>
                <w:b w:val="false"/>
                <w:i/>
                <w:color w:val="000000"/>
                <w:sz w:val="20"/>
              </w:rPr>
              <w:t xml:space="preserve">жалпы отырыс хатшысы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