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6ace" w14:textId="c8c6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2003 жылға есiрткi құралдарымен және психотроптық заттармен қамтамасыз ету мәселелерi</w:t>
      </w:r>
    </w:p>
    <w:p>
      <w:pPr>
        <w:spacing w:after="0"/>
        <w:ind w:left="0"/>
        <w:jc w:val="both"/>
      </w:pPr>
      <w:r>
        <w:rPr>
          <w:rFonts w:ascii="Times New Roman"/>
          <w:b w:val="false"/>
          <w:i w:val="false"/>
          <w:color w:val="000000"/>
          <w:sz w:val="28"/>
        </w:rPr>
        <w:t>Қазақстан Республикасы Үкіметінің қаулысы. 2003 жылғы 20 қаңтар N 60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"Есiрткі,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Заңының 
</w:t>
      </w:r>
      <w:r>
        <w:rPr>
          <w:rFonts w:ascii="Times New Roman"/>
          <w:b w:val="false"/>
          <w:i w:val="false"/>
          <w:color w:val="000000"/>
          <w:sz w:val="28"/>
        </w:rPr>
        <w:t xml:space="preserve"> 8-бабына </w:t>
      </w:r>
      <w:r>
        <w:rPr>
          <w:rFonts w:ascii="Times New Roman"/>
          <w:b w:val="false"/>
          <w:i w:val="false"/>
          <w:color w:val="000000"/>
          <w:sz w:val="28"/>
        </w:rPr>
        <w:t>
 сәйкес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заңды тұлғалар үшiн 2003 жылға арналған есiрткi құралдарын тұтыну есебi;
</w:t>
      </w:r>
      <w:r>
        <w:br/>
      </w:r>
      <w:r>
        <w:rPr>
          <w:rFonts w:ascii="Times New Roman"/>
          <w:b w:val="false"/>
          <w:i w:val="false"/>
          <w:color w:val="000000"/>
          <w:sz w:val="28"/>
        </w:rPr>
        <w:t>
      2) заңды тұлғалар үшiн 2003 жылға арналған психотроптық заттарды тұтыну есебi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Әдiлет министрлiгiнiң Нашақорлыққа және есiрткi бизнесiне қарсы күрес жөнiндегi комитетi есiрткi құралдарын, психотроптық заттарды өндiрудi және әкелудi жүзеге асыратын және Қазақстан Республикасының халықаралық шарттарына сәйкес лицензиясы бар заңды тұлғаларды есiрткi құралдарымен және психотроптық заттармен қамтамасыз ету нормативтерiн бекiтсiн.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20 қаңтардағы 
</w:t>
      </w:r>
      <w:r>
        <w:br/>
      </w:r>
      <w:r>
        <w:rPr>
          <w:rFonts w:ascii="Times New Roman"/>
          <w:b w:val="false"/>
          <w:i w:val="false"/>
          <w:color w:val="000000"/>
          <w:sz w:val="28"/>
        </w:rPr>
        <w:t>
N 60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 үшін 2003 жылға арналған есірткі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құралдарын тұтыну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    Ұйымның   !Өлшем  !Кодеин !Морфин !Омнопон!Триме.!Фен.!Геро.
</w:t>
      </w:r>
      <w:r>
        <w:br/>
      </w:r>
      <w:r>
        <w:rPr>
          <w:rFonts w:ascii="Times New Roman"/>
          <w:b w:val="false"/>
          <w:i w:val="false"/>
          <w:color w:val="000000"/>
          <w:sz w:val="28"/>
        </w:rPr>
        <w:t>
 N !     атауы    !бірлігі!       !       !       !пери. !тан.!ин
</w:t>
      </w:r>
      <w:r>
        <w:br/>
      </w:r>
      <w:r>
        <w:rPr>
          <w:rFonts w:ascii="Times New Roman"/>
          <w:b w:val="false"/>
          <w:i w:val="false"/>
          <w:color w:val="000000"/>
          <w:sz w:val="28"/>
        </w:rPr>
        <w:t>
   !              !       !       !       !       !дин   !ил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1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Iшкi
</w:t>
      </w:r>
      <w:r>
        <w:br/>
      </w:r>
      <w:r>
        <w:rPr>
          <w:rFonts w:ascii="Times New Roman"/>
          <w:b w:val="false"/>
          <w:i w:val="false"/>
          <w:color w:val="000000"/>
          <w:sz w:val="28"/>
        </w:rPr>
        <w:t>
    iстер
</w:t>
      </w:r>
      <w:r>
        <w:br/>
      </w:r>
      <w:r>
        <w:rPr>
          <w:rFonts w:ascii="Times New Roman"/>
          <w:b w:val="false"/>
          <w:i w:val="false"/>
          <w:color w:val="000000"/>
          <w:sz w:val="28"/>
        </w:rPr>
        <w:t>
    министрлiгi     грамм           131,5           5,4   0,3
</w:t>
      </w:r>
      <w:r>
        <w:br/>
      </w:r>
      <w:r>
        <w:rPr>
          <w:rFonts w:ascii="Times New Roman"/>
          <w:b w:val="false"/>
          <w:i w:val="false"/>
          <w:color w:val="000000"/>
          <w:sz w:val="28"/>
        </w:rPr>
        <w:t>
2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Қорғаныс
</w:t>
      </w:r>
      <w:r>
        <w:br/>
      </w:r>
      <w:r>
        <w:rPr>
          <w:rFonts w:ascii="Times New Roman"/>
          <w:b w:val="false"/>
          <w:i w:val="false"/>
          <w:color w:val="000000"/>
          <w:sz w:val="28"/>
        </w:rPr>
        <w:t>
    министрлiгi     грамм            15,0   20,0  385,0  35,5
</w:t>
      </w:r>
      <w:r>
        <w:br/>
      </w:r>
      <w:r>
        <w:rPr>
          <w:rFonts w:ascii="Times New Roman"/>
          <w:b w:val="false"/>
          <w:i w:val="false"/>
          <w:color w:val="000000"/>
          <w:sz w:val="28"/>
        </w:rPr>
        <w:t>
3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Еңбек
</w:t>
      </w:r>
      <w:r>
        <w:br/>
      </w:r>
      <w:r>
        <w:rPr>
          <w:rFonts w:ascii="Times New Roman"/>
          <w:b w:val="false"/>
          <w:i w:val="false"/>
          <w:color w:val="000000"/>
          <w:sz w:val="28"/>
        </w:rPr>
        <w:t>
    және халықты
</w:t>
      </w:r>
      <w:r>
        <w:br/>
      </w:r>
      <w:r>
        <w:rPr>
          <w:rFonts w:ascii="Times New Roman"/>
          <w:b w:val="false"/>
          <w:i w:val="false"/>
          <w:color w:val="000000"/>
          <w:sz w:val="28"/>
        </w:rPr>
        <w:t>
    әлеуметтік
</w:t>
      </w:r>
      <w:r>
        <w:br/>
      </w:r>
      <w:r>
        <w:rPr>
          <w:rFonts w:ascii="Times New Roman"/>
          <w:b w:val="false"/>
          <w:i w:val="false"/>
          <w:color w:val="000000"/>
          <w:sz w:val="28"/>
        </w:rPr>
        <w:t>
    қорғау
</w:t>
      </w:r>
      <w:r>
        <w:br/>
      </w:r>
      <w:r>
        <w:rPr>
          <w:rFonts w:ascii="Times New Roman"/>
          <w:b w:val="false"/>
          <w:i w:val="false"/>
          <w:color w:val="000000"/>
          <w:sz w:val="28"/>
        </w:rPr>
        <w:t>
    министрлігі     грамм    62,0    11,1    2,0    3,0  0,01
</w:t>
      </w:r>
      <w:r>
        <w:br/>
      </w:r>
      <w:r>
        <w:rPr>
          <w:rFonts w:ascii="Times New Roman"/>
          <w:b w:val="false"/>
          <w:i w:val="false"/>
          <w:color w:val="000000"/>
          <w:sz w:val="28"/>
        </w:rPr>
        <w:t>
4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Денсаулық
</w:t>
      </w:r>
      <w:r>
        <w:br/>
      </w:r>
      <w:r>
        <w:rPr>
          <w:rFonts w:ascii="Times New Roman"/>
          <w:b w:val="false"/>
          <w:i w:val="false"/>
          <w:color w:val="000000"/>
          <w:sz w:val="28"/>
        </w:rPr>
        <w:t>
    сақтау
</w:t>
      </w:r>
      <w:r>
        <w:br/>
      </w:r>
      <w:r>
        <w:rPr>
          <w:rFonts w:ascii="Times New Roman"/>
          <w:b w:val="false"/>
          <w:i w:val="false"/>
          <w:color w:val="000000"/>
          <w:sz w:val="28"/>
        </w:rPr>
        <w:t>
    министрлiгi     грамм 49731,0  4880,0 6882,0 74210,0 83,2
</w:t>
      </w:r>
      <w:r>
        <w:br/>
      </w:r>
      <w:r>
        <w:rPr>
          <w:rFonts w:ascii="Times New Roman"/>
          <w:b w:val="false"/>
          <w:i w:val="false"/>
          <w:color w:val="000000"/>
          <w:sz w:val="28"/>
        </w:rPr>
        <w:t>
5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Ауыл
</w:t>
      </w:r>
      <w:r>
        <w:br/>
      </w:r>
      <w:r>
        <w:rPr>
          <w:rFonts w:ascii="Times New Roman"/>
          <w:b w:val="false"/>
          <w:i w:val="false"/>
          <w:color w:val="000000"/>
          <w:sz w:val="28"/>
        </w:rPr>
        <w:t>
    шаруашылығы
</w:t>
      </w:r>
      <w:r>
        <w:br/>
      </w:r>
      <w:r>
        <w:rPr>
          <w:rFonts w:ascii="Times New Roman"/>
          <w:b w:val="false"/>
          <w:i w:val="false"/>
          <w:color w:val="000000"/>
          <w:sz w:val="28"/>
        </w:rPr>
        <w:t>
    министрлiгi     грамм                          650,0
</w:t>
      </w:r>
      <w:r>
        <w:br/>
      </w:r>
      <w:r>
        <w:rPr>
          <w:rFonts w:ascii="Times New Roman"/>
          <w:b w:val="false"/>
          <w:i w:val="false"/>
          <w:color w:val="000000"/>
          <w:sz w:val="28"/>
        </w:rPr>
        <w:t>
6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Бiлiм
</w:t>
      </w:r>
      <w:r>
        <w:br/>
      </w:r>
      <w:r>
        <w:rPr>
          <w:rFonts w:ascii="Times New Roman"/>
          <w:b w:val="false"/>
          <w:i w:val="false"/>
          <w:color w:val="000000"/>
          <w:sz w:val="28"/>
        </w:rPr>
        <w:t>
    және ғылым
</w:t>
      </w:r>
      <w:r>
        <w:br/>
      </w:r>
      <w:r>
        <w:rPr>
          <w:rFonts w:ascii="Times New Roman"/>
          <w:b w:val="false"/>
          <w:i w:val="false"/>
          <w:color w:val="000000"/>
          <w:sz w:val="28"/>
        </w:rPr>
        <w:t>
    министрлігі     грамм
</w:t>
      </w:r>
      <w:r>
        <w:br/>
      </w:r>
      <w:r>
        <w:rPr>
          <w:rFonts w:ascii="Times New Roman"/>
          <w:b w:val="false"/>
          <w:i w:val="false"/>
          <w:color w:val="000000"/>
          <w:sz w:val="28"/>
        </w:rPr>
        <w:t>
7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Ұлттық
</w:t>
      </w:r>
      <w:r>
        <w:br/>
      </w:r>
      <w:r>
        <w:rPr>
          <w:rFonts w:ascii="Times New Roman"/>
          <w:b w:val="false"/>
          <w:i w:val="false"/>
          <w:color w:val="000000"/>
          <w:sz w:val="28"/>
        </w:rPr>
        <w:t>
    қауiпсiздiк
</w:t>
      </w:r>
      <w:r>
        <w:br/>
      </w:r>
      <w:r>
        <w:rPr>
          <w:rFonts w:ascii="Times New Roman"/>
          <w:b w:val="false"/>
          <w:i w:val="false"/>
          <w:color w:val="000000"/>
          <w:sz w:val="28"/>
        </w:rPr>
        <w:t>
    комитетiнiң
</w:t>
      </w:r>
      <w:r>
        <w:br/>
      </w:r>
      <w:r>
        <w:rPr>
          <w:rFonts w:ascii="Times New Roman"/>
          <w:b w:val="false"/>
          <w:i w:val="false"/>
          <w:color w:val="000000"/>
          <w:sz w:val="28"/>
        </w:rPr>
        <w:t>
    Шекара қызметі  грамм           152,0  22,0   35,4   0,04
</w:t>
      </w:r>
      <w:r>
        <w:br/>
      </w:r>
      <w:r>
        <w:rPr>
          <w:rFonts w:ascii="Times New Roman"/>
          <w:b w:val="false"/>
          <w:i w:val="false"/>
          <w:color w:val="000000"/>
          <w:sz w:val="28"/>
        </w:rPr>
        <w:t>
8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Ұлттық
</w:t>
      </w:r>
      <w:r>
        <w:br/>
      </w:r>
      <w:r>
        <w:rPr>
          <w:rFonts w:ascii="Times New Roman"/>
          <w:b w:val="false"/>
          <w:i w:val="false"/>
          <w:color w:val="000000"/>
          <w:sz w:val="28"/>
        </w:rPr>
        <w:t>
    қауiпсiздiк
</w:t>
      </w:r>
      <w:r>
        <w:br/>
      </w:r>
      <w:r>
        <w:rPr>
          <w:rFonts w:ascii="Times New Roman"/>
          <w:b w:val="false"/>
          <w:i w:val="false"/>
          <w:color w:val="000000"/>
          <w:sz w:val="28"/>
        </w:rPr>
        <w:t>
    комитетiнiң
</w:t>
      </w:r>
      <w:r>
        <w:br/>
      </w:r>
      <w:r>
        <w:rPr>
          <w:rFonts w:ascii="Times New Roman"/>
          <w:b w:val="false"/>
          <w:i w:val="false"/>
          <w:color w:val="000000"/>
          <w:sz w:val="28"/>
        </w:rPr>
        <w:t>
    Pecпубликалық
</w:t>
      </w:r>
      <w:r>
        <w:br/>
      </w:r>
      <w:r>
        <w:rPr>
          <w:rFonts w:ascii="Times New Roman"/>
          <w:b w:val="false"/>
          <w:i w:val="false"/>
          <w:color w:val="000000"/>
          <w:sz w:val="28"/>
        </w:rPr>
        <w:t>
    емханасы        грамм                         95,4   0,04
</w:t>
      </w:r>
      <w:r>
        <w:br/>
      </w:r>
      <w:r>
        <w:rPr>
          <w:rFonts w:ascii="Times New Roman"/>
          <w:b w:val="false"/>
          <w:i w:val="false"/>
          <w:color w:val="000000"/>
          <w:sz w:val="28"/>
        </w:rPr>
        <w:t>
9   Қазақстан
</w:t>
      </w:r>
      <w:r>
        <w:br/>
      </w:r>
      <w:r>
        <w:rPr>
          <w:rFonts w:ascii="Times New Roman"/>
          <w:b w:val="false"/>
          <w:i w:val="false"/>
          <w:color w:val="000000"/>
          <w:sz w:val="28"/>
        </w:rPr>
        <w:t>
    Республикасы
</w:t>
      </w:r>
      <w:r>
        <w:br/>
      </w:r>
      <w:r>
        <w:rPr>
          <w:rFonts w:ascii="Times New Roman"/>
          <w:b w:val="false"/>
          <w:i w:val="false"/>
          <w:color w:val="000000"/>
          <w:sz w:val="28"/>
        </w:rPr>
        <w:t>
    Әдiлет
</w:t>
      </w:r>
      <w:r>
        <w:br/>
      </w:r>
      <w:r>
        <w:rPr>
          <w:rFonts w:ascii="Times New Roman"/>
          <w:b w:val="false"/>
          <w:i w:val="false"/>
          <w:color w:val="000000"/>
          <w:sz w:val="28"/>
        </w:rPr>
        <w:t>
    министрлiгiнiң
</w:t>
      </w:r>
      <w:r>
        <w:br/>
      </w:r>
      <w:r>
        <w:rPr>
          <w:rFonts w:ascii="Times New Roman"/>
          <w:b w:val="false"/>
          <w:i w:val="false"/>
          <w:color w:val="000000"/>
          <w:sz w:val="28"/>
        </w:rPr>
        <w:t>
    Қылмыстық
</w:t>
      </w:r>
      <w:r>
        <w:br/>
      </w:r>
      <w:r>
        <w:rPr>
          <w:rFonts w:ascii="Times New Roman"/>
          <w:b w:val="false"/>
          <w:i w:val="false"/>
          <w:color w:val="000000"/>
          <w:sz w:val="28"/>
        </w:rPr>
        <w:t>
    атқару жүйесi
</w:t>
      </w:r>
      <w:r>
        <w:br/>
      </w:r>
      <w:r>
        <w:rPr>
          <w:rFonts w:ascii="Times New Roman"/>
          <w:b w:val="false"/>
          <w:i w:val="false"/>
          <w:color w:val="000000"/>
          <w:sz w:val="28"/>
        </w:rPr>
        <w:t>
    комитетi        грамм            8,19   1,2  51,6    16,2
</w:t>
      </w:r>
      <w:r>
        <w:br/>
      </w:r>
      <w:r>
        <w:rPr>
          <w:rFonts w:ascii="Times New Roman"/>
          <w:b w:val="false"/>
          <w:i w:val="false"/>
          <w:color w:val="000000"/>
          <w:sz w:val="28"/>
        </w:rPr>
        <w:t>
10  Қазақстан
</w:t>
      </w:r>
      <w:r>
        <w:br/>
      </w:r>
      <w:r>
        <w:rPr>
          <w:rFonts w:ascii="Times New Roman"/>
          <w:b w:val="false"/>
          <w:i w:val="false"/>
          <w:color w:val="000000"/>
          <w:sz w:val="28"/>
        </w:rPr>
        <w:t>
    Республикасы
</w:t>
      </w:r>
      <w:r>
        <w:br/>
      </w:r>
      <w:r>
        <w:rPr>
          <w:rFonts w:ascii="Times New Roman"/>
          <w:b w:val="false"/>
          <w:i w:val="false"/>
          <w:color w:val="000000"/>
          <w:sz w:val="28"/>
        </w:rPr>
        <w:t>
    Әдiлет министр.
</w:t>
      </w:r>
      <w:r>
        <w:br/>
      </w:r>
      <w:r>
        <w:rPr>
          <w:rFonts w:ascii="Times New Roman"/>
          <w:b w:val="false"/>
          <w:i w:val="false"/>
          <w:color w:val="000000"/>
          <w:sz w:val="28"/>
        </w:rPr>
        <w:t>
    лiгiнiң Сот
</w:t>
      </w:r>
      <w:r>
        <w:br/>
      </w:r>
      <w:r>
        <w:rPr>
          <w:rFonts w:ascii="Times New Roman"/>
          <w:b w:val="false"/>
          <w:i w:val="false"/>
          <w:color w:val="000000"/>
          <w:sz w:val="28"/>
        </w:rPr>
        <w:t>
    сараптамасы     грамм                                     0,05
</w:t>
      </w:r>
      <w:r>
        <w:br/>
      </w:r>
      <w:r>
        <w:rPr>
          <w:rFonts w:ascii="Times New Roman"/>
          <w:b w:val="false"/>
          <w:i w:val="false"/>
          <w:color w:val="000000"/>
          <w:sz w:val="28"/>
        </w:rPr>
        <w:t>
11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Президентi Іс
</w:t>
      </w:r>
      <w:r>
        <w:br/>
      </w:r>
      <w:r>
        <w:rPr>
          <w:rFonts w:ascii="Times New Roman"/>
          <w:b w:val="false"/>
          <w:i w:val="false"/>
          <w:color w:val="000000"/>
          <w:sz w:val="28"/>
        </w:rPr>
        <w:t>
    басқармасының
</w:t>
      </w:r>
      <w:r>
        <w:br/>
      </w:r>
      <w:r>
        <w:rPr>
          <w:rFonts w:ascii="Times New Roman"/>
          <w:b w:val="false"/>
          <w:i w:val="false"/>
          <w:color w:val="000000"/>
          <w:sz w:val="28"/>
        </w:rPr>
        <w:t>
    Медициналық
</w:t>
      </w:r>
      <w:r>
        <w:br/>
      </w:r>
      <w:r>
        <w:rPr>
          <w:rFonts w:ascii="Times New Roman"/>
          <w:b w:val="false"/>
          <w:i w:val="false"/>
          <w:color w:val="000000"/>
          <w:sz w:val="28"/>
        </w:rPr>
        <w:t>
    орталығы        грамм  10,0      11,6   2,0  132,0   3,01
</w:t>
      </w:r>
      <w:r>
        <w:br/>
      </w:r>
      <w:r>
        <w:rPr>
          <w:rFonts w:ascii="Times New Roman"/>
          <w:b w:val="false"/>
          <w:i w:val="false"/>
          <w:color w:val="000000"/>
          <w:sz w:val="28"/>
        </w:rPr>
        <w:t>
12  "Көлiк медици.
</w:t>
      </w:r>
      <w:r>
        <w:br/>
      </w:r>
      <w:r>
        <w:rPr>
          <w:rFonts w:ascii="Times New Roman"/>
          <w:b w:val="false"/>
          <w:i w:val="false"/>
          <w:color w:val="000000"/>
          <w:sz w:val="28"/>
        </w:rPr>
        <w:t>
    налық қызметi"
</w:t>
      </w:r>
      <w:r>
        <w:br/>
      </w:r>
      <w:r>
        <w:rPr>
          <w:rFonts w:ascii="Times New Roman"/>
          <w:b w:val="false"/>
          <w:i w:val="false"/>
          <w:color w:val="000000"/>
          <w:sz w:val="28"/>
        </w:rPr>
        <w:t>
    ашық акционер.
</w:t>
      </w:r>
      <w:r>
        <w:br/>
      </w:r>
      <w:r>
        <w:rPr>
          <w:rFonts w:ascii="Times New Roman"/>
          <w:b w:val="false"/>
          <w:i w:val="false"/>
          <w:color w:val="000000"/>
          <w:sz w:val="28"/>
        </w:rPr>
        <w:t>
    лiк қоғамы      грамм   5,0      41,61 76,9  340,2   0,5
</w:t>
      </w:r>
      <w:r>
        <w:br/>
      </w:r>
      <w:r>
        <w:rPr>
          <w:rFonts w:ascii="Times New Roman"/>
          <w:b w:val="false"/>
          <w:i w:val="false"/>
          <w:color w:val="000000"/>
          <w:sz w:val="28"/>
        </w:rPr>
        <w:t>
13  "Химфарм" ашық
</w:t>
      </w:r>
      <w:r>
        <w:br/>
      </w:r>
      <w:r>
        <w:rPr>
          <w:rFonts w:ascii="Times New Roman"/>
          <w:b w:val="false"/>
          <w:i w:val="false"/>
          <w:color w:val="000000"/>
          <w:sz w:val="28"/>
        </w:rPr>
        <w:t>
    акционерлiк
</w:t>
      </w:r>
      <w:r>
        <w:br/>
      </w:r>
      <w:r>
        <w:rPr>
          <w:rFonts w:ascii="Times New Roman"/>
          <w:b w:val="false"/>
          <w:i w:val="false"/>
          <w:color w:val="000000"/>
          <w:sz w:val="28"/>
        </w:rPr>
        <w:t>
    қоғамы Шымкент
</w:t>
      </w:r>
      <w:r>
        <w:br/>
      </w:r>
      <w:r>
        <w:rPr>
          <w:rFonts w:ascii="Times New Roman"/>
          <w:b w:val="false"/>
          <w:i w:val="false"/>
          <w:color w:val="000000"/>
          <w:sz w:val="28"/>
        </w:rPr>
        <w:t>
    қаласы          грамм  677000,0             42240,0 115,2
</w:t>
      </w:r>
      <w:r>
        <w:br/>
      </w:r>
      <w:r>
        <w:rPr>
          <w:rFonts w:ascii="Times New Roman"/>
          <w:b w:val="false"/>
          <w:i w:val="false"/>
          <w:color w:val="000000"/>
          <w:sz w:val="28"/>
        </w:rPr>
        <w:t>
-------------------------------------------------------------------
</w:t>
      </w:r>
      <w:r>
        <w:br/>
      </w:r>
      <w:r>
        <w:rPr>
          <w:rFonts w:ascii="Times New Roman"/>
          <w:b w:val="false"/>
          <w:i w:val="false"/>
          <w:color w:val="000000"/>
          <w:sz w:val="28"/>
        </w:rPr>
        <w:t>
    Жиыны:          грамм  726808,0  5251,0
</w:t>
      </w:r>
      <w:r>
        <w:br/>
      </w:r>
      <w:r>
        <w:rPr>
          <w:rFonts w:ascii="Times New Roman"/>
          <w:b w:val="false"/>
          <w:i w:val="false"/>
          <w:color w:val="000000"/>
          <w:sz w:val="28"/>
        </w:rPr>
        <w:t>
                                           7006,1
</w:t>
      </w:r>
      <w:r>
        <w:br/>
      </w:r>
      <w:r>
        <w:rPr>
          <w:rFonts w:ascii="Times New Roman"/>
          <w:b w:val="false"/>
          <w:i w:val="false"/>
          <w:color w:val="000000"/>
          <w:sz w:val="28"/>
        </w:rPr>
        <w:t>
                                                118149,0
</w:t>
      </w:r>
      <w:r>
        <w:br/>
      </w:r>
      <w:r>
        <w:rPr>
          <w:rFonts w:ascii="Times New Roman"/>
          <w:b w:val="false"/>
          <w:i w:val="false"/>
          <w:color w:val="000000"/>
          <w:sz w:val="28"/>
        </w:rPr>
        <w:t>
                                                         254,0
</w:t>
      </w:r>
      <w:r>
        <w:br/>
      </w:r>
      <w:r>
        <w:rPr>
          <w:rFonts w:ascii="Times New Roman"/>
          <w:b w:val="false"/>
          <w:i w:val="false"/>
          <w:color w:val="000000"/>
          <w:sz w:val="28"/>
        </w:rPr>
        <w:t>
                                                               0,05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Апиын !  Сора  ! Кокаин ! Этил.  !Тебаин!Гашиш! Мари.!Метадон
</w:t>
      </w:r>
      <w:r>
        <w:br/>
      </w:r>
      <w:r>
        <w:rPr>
          <w:rFonts w:ascii="Times New Roman"/>
          <w:b w:val="false"/>
          <w:i w:val="false"/>
          <w:color w:val="000000"/>
          <w:sz w:val="28"/>
        </w:rPr>
        <w:t>
 N !       !        !        ! морфин !      !     ! хуана!
</w:t>
      </w:r>
      <w:r>
        <w:br/>
      </w:r>
      <w:r>
        <w:rPr>
          <w:rFonts w:ascii="Times New Roman"/>
          <w:b w:val="false"/>
          <w:i w:val="false"/>
          <w:color w:val="000000"/>
          <w:sz w:val="28"/>
        </w:rPr>
        <w:t>
--------------------------------------------------------------------
</w:t>
      </w:r>
      <w:r>
        <w:br/>
      </w:r>
      <w:r>
        <w:rPr>
          <w:rFonts w:ascii="Times New Roman"/>
          <w:b w:val="false"/>
          <w:i w:val="false"/>
          <w:color w:val="000000"/>
          <w:sz w:val="28"/>
        </w:rPr>
        <w:t>
 1 !   10  !   11   !   12   !   13   !  14  !  15 !   16 !   17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3                               155,0
</w:t>
      </w:r>
      <w:r>
        <w:br/>
      </w:r>
      <w:r>
        <w:rPr>
          <w:rFonts w:ascii="Times New Roman"/>
          <w:b w:val="false"/>
          <w:i w:val="false"/>
          <w:color w:val="000000"/>
          <w:sz w:val="28"/>
        </w:rPr>
        <w:t>
4                      297,0   1484,0
</w:t>
      </w:r>
      <w:r>
        <w:br/>
      </w:r>
      <w:r>
        <w:rPr>
          <w:rFonts w:ascii="Times New Roman"/>
          <w:b w:val="false"/>
          <w:i w:val="false"/>
          <w:color w:val="000000"/>
          <w:sz w:val="28"/>
        </w:rPr>
        <w:t>
5
</w:t>
      </w:r>
      <w:r>
        <w:br/>
      </w:r>
      <w:r>
        <w:rPr>
          <w:rFonts w:ascii="Times New Roman"/>
          <w:b w:val="false"/>
          <w:i w:val="false"/>
          <w:color w:val="000000"/>
          <w:sz w:val="28"/>
        </w:rPr>
        <w:t>
6           200000,0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10    5,0                                       5,0    10,0  0,05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13                                     1200,0
</w:t>
      </w:r>
      <w:r>
        <w:br/>
      </w:r>
      <w:r>
        <w:rPr>
          <w:rFonts w:ascii="Times New Roman"/>
          <w:b w:val="false"/>
          <w:i w:val="false"/>
          <w:color w:val="000000"/>
          <w:sz w:val="28"/>
        </w:rPr>
        <w:t>
--------------------------------------------------------------------
</w:t>
      </w:r>
      <w:r>
        <w:br/>
      </w:r>
      <w:r>
        <w:rPr>
          <w:rFonts w:ascii="Times New Roman"/>
          <w:b w:val="false"/>
          <w:i w:val="false"/>
          <w:color w:val="000000"/>
          <w:sz w:val="28"/>
        </w:rPr>
        <w:t>
Жиыны:
</w:t>
      </w:r>
      <w:r>
        <w:br/>
      </w:r>
      <w:r>
        <w:rPr>
          <w:rFonts w:ascii="Times New Roman"/>
          <w:b w:val="false"/>
          <w:i w:val="false"/>
          <w:color w:val="000000"/>
          <w:sz w:val="28"/>
        </w:rPr>
        <w:t>
      5,0   200000,0   297,0   1639,0  1200,0   5,0    10,0   0,05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20 қаңтардағы 
</w:t>
      </w:r>
      <w:r>
        <w:br/>
      </w:r>
      <w:r>
        <w:rPr>
          <w:rFonts w:ascii="Times New Roman"/>
          <w:b w:val="false"/>
          <w:i w:val="false"/>
          <w:color w:val="000000"/>
          <w:sz w:val="28"/>
        </w:rPr>
        <w:t>
N 60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 үшін 2003 жылға арналған психотроптық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заттарды тұтыну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    Ұйымның   ! Өлшем !Бупре. !Пента. !Пенто. !Флуни.!Цикло.
</w:t>
      </w:r>
      <w:r>
        <w:br/>
      </w:r>
      <w:r>
        <w:rPr>
          <w:rFonts w:ascii="Times New Roman"/>
          <w:b w:val="false"/>
          <w:i w:val="false"/>
          <w:color w:val="000000"/>
          <w:sz w:val="28"/>
        </w:rPr>
        <w:t>
 N !     атауы    !бірлігі!норфин !зоцин  !барби. !тразе.!барбитал
</w:t>
      </w:r>
      <w:r>
        <w:br/>
      </w:r>
      <w:r>
        <w:rPr>
          <w:rFonts w:ascii="Times New Roman"/>
          <w:b w:val="false"/>
          <w:i w:val="false"/>
          <w:color w:val="000000"/>
          <w:sz w:val="28"/>
        </w:rPr>
        <w:t>
   !              !       !       !       !тал    !пам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1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Iшкi
</w:t>
      </w:r>
      <w:r>
        <w:br/>
      </w:r>
      <w:r>
        <w:rPr>
          <w:rFonts w:ascii="Times New Roman"/>
          <w:b w:val="false"/>
          <w:i w:val="false"/>
          <w:color w:val="000000"/>
          <w:sz w:val="28"/>
        </w:rPr>
        <w:t>
     iстер
</w:t>
      </w:r>
      <w:r>
        <w:br/>
      </w:r>
      <w:r>
        <w:rPr>
          <w:rFonts w:ascii="Times New Roman"/>
          <w:b w:val="false"/>
          <w:i w:val="false"/>
          <w:color w:val="000000"/>
          <w:sz w:val="28"/>
        </w:rPr>
        <w:t>
     министрлiгi     грамм
</w:t>
      </w:r>
      <w:r>
        <w:br/>
      </w:r>
      <w:r>
        <w:rPr>
          <w:rFonts w:ascii="Times New Roman"/>
          <w:b w:val="false"/>
          <w:i w:val="false"/>
          <w:color w:val="000000"/>
          <w:sz w:val="28"/>
        </w:rPr>
        <w:t>
2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Қорғаныс
</w:t>
      </w:r>
      <w:r>
        <w:br/>
      </w:r>
      <w:r>
        <w:rPr>
          <w:rFonts w:ascii="Times New Roman"/>
          <w:b w:val="false"/>
          <w:i w:val="false"/>
          <w:color w:val="000000"/>
          <w:sz w:val="28"/>
        </w:rPr>
        <w:t>
     министрлiгi     грамм
</w:t>
      </w:r>
      <w:r>
        <w:br/>
      </w:r>
      <w:r>
        <w:rPr>
          <w:rFonts w:ascii="Times New Roman"/>
          <w:b w:val="false"/>
          <w:i w:val="false"/>
          <w:color w:val="000000"/>
          <w:sz w:val="28"/>
        </w:rPr>
        <w:t>
3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Еңбек
</w:t>
      </w:r>
      <w:r>
        <w:br/>
      </w:r>
      <w:r>
        <w:rPr>
          <w:rFonts w:ascii="Times New Roman"/>
          <w:b w:val="false"/>
          <w:i w:val="false"/>
          <w:color w:val="000000"/>
          <w:sz w:val="28"/>
        </w:rPr>
        <w:t>
     және халықты
</w:t>
      </w:r>
      <w:r>
        <w:br/>
      </w:r>
      <w:r>
        <w:rPr>
          <w:rFonts w:ascii="Times New Roman"/>
          <w:b w:val="false"/>
          <w:i w:val="false"/>
          <w:color w:val="000000"/>
          <w:sz w:val="28"/>
        </w:rPr>
        <w:t>
     әлеуметтiк
</w:t>
      </w:r>
      <w:r>
        <w:br/>
      </w:r>
      <w:r>
        <w:rPr>
          <w:rFonts w:ascii="Times New Roman"/>
          <w:b w:val="false"/>
          <w:i w:val="false"/>
          <w:color w:val="000000"/>
          <w:sz w:val="28"/>
        </w:rPr>
        <w:t>
     қорғау
</w:t>
      </w:r>
      <w:r>
        <w:br/>
      </w:r>
      <w:r>
        <w:rPr>
          <w:rFonts w:ascii="Times New Roman"/>
          <w:b w:val="false"/>
          <w:i w:val="false"/>
          <w:color w:val="000000"/>
          <w:sz w:val="28"/>
        </w:rPr>
        <w:t>
     министрлігі     грамм                                    14,0
</w:t>
      </w:r>
      <w:r>
        <w:br/>
      </w:r>
      <w:r>
        <w:rPr>
          <w:rFonts w:ascii="Times New Roman"/>
          <w:b w:val="false"/>
          <w:i w:val="false"/>
          <w:color w:val="000000"/>
          <w:sz w:val="28"/>
        </w:rPr>
        <w:t>
4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Денcaулық
</w:t>
      </w:r>
      <w:r>
        <w:br/>
      </w:r>
      <w:r>
        <w:rPr>
          <w:rFonts w:ascii="Times New Roman"/>
          <w:b w:val="false"/>
          <w:i w:val="false"/>
          <w:color w:val="000000"/>
          <w:sz w:val="28"/>
        </w:rPr>
        <w:t>
     сақтау
</w:t>
      </w:r>
      <w:r>
        <w:br/>
      </w:r>
      <w:r>
        <w:rPr>
          <w:rFonts w:ascii="Times New Roman"/>
          <w:b w:val="false"/>
          <w:i w:val="false"/>
          <w:color w:val="000000"/>
          <w:sz w:val="28"/>
        </w:rPr>
        <w:t>
     министрлiгi     грамм  135,0  653,0  31560,0  1380,0  12434,0
</w:t>
      </w:r>
      <w:r>
        <w:br/>
      </w:r>
      <w:r>
        <w:rPr>
          <w:rFonts w:ascii="Times New Roman"/>
          <w:b w:val="false"/>
          <w:i w:val="false"/>
          <w:color w:val="000000"/>
          <w:sz w:val="28"/>
        </w:rPr>
        <w:t>
5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Ауыл
</w:t>
      </w:r>
      <w:r>
        <w:br/>
      </w:r>
      <w:r>
        <w:rPr>
          <w:rFonts w:ascii="Times New Roman"/>
          <w:b w:val="false"/>
          <w:i w:val="false"/>
          <w:color w:val="000000"/>
          <w:sz w:val="28"/>
        </w:rPr>
        <w:t>
     шаруашылығы
</w:t>
      </w:r>
      <w:r>
        <w:br/>
      </w:r>
      <w:r>
        <w:rPr>
          <w:rFonts w:ascii="Times New Roman"/>
          <w:b w:val="false"/>
          <w:i w:val="false"/>
          <w:color w:val="000000"/>
          <w:sz w:val="28"/>
        </w:rPr>
        <w:t>
     министрлiгi     грамм
</w:t>
      </w:r>
      <w:r>
        <w:br/>
      </w:r>
      <w:r>
        <w:rPr>
          <w:rFonts w:ascii="Times New Roman"/>
          <w:b w:val="false"/>
          <w:i w:val="false"/>
          <w:color w:val="000000"/>
          <w:sz w:val="28"/>
        </w:rPr>
        <w:t>
6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Ұлттық
</w:t>
      </w:r>
      <w:r>
        <w:br/>
      </w:r>
      <w:r>
        <w:rPr>
          <w:rFonts w:ascii="Times New Roman"/>
          <w:b w:val="false"/>
          <w:i w:val="false"/>
          <w:color w:val="000000"/>
          <w:sz w:val="28"/>
        </w:rPr>
        <w:t>
     қауiпсiздiк
</w:t>
      </w:r>
      <w:r>
        <w:br/>
      </w:r>
      <w:r>
        <w:rPr>
          <w:rFonts w:ascii="Times New Roman"/>
          <w:b w:val="false"/>
          <w:i w:val="false"/>
          <w:color w:val="000000"/>
          <w:sz w:val="28"/>
        </w:rPr>
        <w:t>
     комитетiнiң
</w:t>
      </w:r>
      <w:r>
        <w:br/>
      </w:r>
      <w:r>
        <w:rPr>
          <w:rFonts w:ascii="Times New Roman"/>
          <w:b w:val="false"/>
          <w:i w:val="false"/>
          <w:color w:val="000000"/>
          <w:sz w:val="28"/>
        </w:rPr>
        <w:t>
     Шекара қызметi  грамм
</w:t>
      </w:r>
      <w:r>
        <w:br/>
      </w:r>
      <w:r>
        <w:rPr>
          <w:rFonts w:ascii="Times New Roman"/>
          <w:b w:val="false"/>
          <w:i w:val="false"/>
          <w:color w:val="000000"/>
          <w:sz w:val="28"/>
        </w:rPr>
        <w:t>
7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Ұлттық қауiпсіз.
</w:t>
      </w:r>
      <w:r>
        <w:br/>
      </w:r>
      <w:r>
        <w:rPr>
          <w:rFonts w:ascii="Times New Roman"/>
          <w:b w:val="false"/>
          <w:i w:val="false"/>
          <w:color w:val="000000"/>
          <w:sz w:val="28"/>
        </w:rPr>
        <w:t>
     дiк комитетiнiң
</w:t>
      </w:r>
      <w:r>
        <w:br/>
      </w:r>
      <w:r>
        <w:rPr>
          <w:rFonts w:ascii="Times New Roman"/>
          <w:b w:val="false"/>
          <w:i w:val="false"/>
          <w:color w:val="000000"/>
          <w:sz w:val="28"/>
        </w:rPr>
        <w:t>
     Pecпубликалық
</w:t>
      </w:r>
      <w:r>
        <w:br/>
      </w:r>
      <w:r>
        <w:rPr>
          <w:rFonts w:ascii="Times New Roman"/>
          <w:b w:val="false"/>
          <w:i w:val="false"/>
          <w:color w:val="000000"/>
          <w:sz w:val="28"/>
        </w:rPr>
        <w:t>
     емханасы
</w:t>
      </w:r>
      <w:r>
        <w:br/>
      </w:r>
      <w:r>
        <w:rPr>
          <w:rFonts w:ascii="Times New Roman"/>
          <w:b w:val="false"/>
          <w:i w:val="false"/>
          <w:color w:val="000000"/>
          <w:sz w:val="28"/>
        </w:rPr>
        <w:t>
8    Қазақстан
</w:t>
      </w:r>
      <w:r>
        <w:br/>
      </w:r>
      <w:r>
        <w:rPr>
          <w:rFonts w:ascii="Times New Roman"/>
          <w:b w:val="false"/>
          <w:i w:val="false"/>
          <w:color w:val="000000"/>
          <w:sz w:val="28"/>
        </w:rPr>
        <w:t>
     Республикасы
</w:t>
      </w:r>
      <w:r>
        <w:br/>
      </w:r>
      <w:r>
        <w:rPr>
          <w:rFonts w:ascii="Times New Roman"/>
          <w:b w:val="false"/>
          <w:i w:val="false"/>
          <w:color w:val="000000"/>
          <w:sz w:val="28"/>
        </w:rPr>
        <w:t>
     Әдiлет министр.
</w:t>
      </w:r>
      <w:r>
        <w:br/>
      </w:r>
      <w:r>
        <w:rPr>
          <w:rFonts w:ascii="Times New Roman"/>
          <w:b w:val="false"/>
          <w:i w:val="false"/>
          <w:color w:val="000000"/>
          <w:sz w:val="28"/>
        </w:rPr>
        <w:t>
     лiгiнiң
</w:t>
      </w:r>
      <w:r>
        <w:br/>
      </w:r>
      <w:r>
        <w:rPr>
          <w:rFonts w:ascii="Times New Roman"/>
          <w:b w:val="false"/>
          <w:i w:val="false"/>
          <w:color w:val="000000"/>
          <w:sz w:val="28"/>
        </w:rPr>
        <w:t>
     Қылмыстық
</w:t>
      </w:r>
      <w:r>
        <w:br/>
      </w:r>
      <w:r>
        <w:rPr>
          <w:rFonts w:ascii="Times New Roman"/>
          <w:b w:val="false"/>
          <w:i w:val="false"/>
          <w:color w:val="000000"/>
          <w:sz w:val="28"/>
        </w:rPr>
        <w:t>
     атқару жүйесі
</w:t>
      </w:r>
      <w:r>
        <w:br/>
      </w:r>
      <w:r>
        <w:rPr>
          <w:rFonts w:ascii="Times New Roman"/>
          <w:b w:val="false"/>
          <w:i w:val="false"/>
          <w:color w:val="000000"/>
          <w:sz w:val="28"/>
        </w:rPr>
        <w:t>
     комитетi       грамм
</w:t>
      </w:r>
      <w:r>
        <w:br/>
      </w:r>
      <w:r>
        <w:rPr>
          <w:rFonts w:ascii="Times New Roman"/>
          <w:b w:val="false"/>
          <w:i w:val="false"/>
          <w:color w:val="000000"/>
          <w:sz w:val="28"/>
        </w:rPr>
        <w:t>
9    Қазақстан
</w:t>
      </w:r>
      <w:r>
        <w:br/>
      </w:r>
      <w:r>
        <w:rPr>
          <w:rFonts w:ascii="Times New Roman"/>
          <w:b w:val="false"/>
          <w:i w:val="false"/>
          <w:color w:val="000000"/>
          <w:sz w:val="28"/>
        </w:rPr>
        <w:t>
     Республикасы
</w:t>
      </w:r>
      <w:r>
        <w:br/>
      </w:r>
      <w:r>
        <w:rPr>
          <w:rFonts w:ascii="Times New Roman"/>
          <w:b w:val="false"/>
          <w:i w:val="false"/>
          <w:color w:val="000000"/>
          <w:sz w:val="28"/>
        </w:rPr>
        <w:t>
     Әдiлет министр.
</w:t>
      </w:r>
      <w:r>
        <w:br/>
      </w:r>
      <w:r>
        <w:rPr>
          <w:rFonts w:ascii="Times New Roman"/>
          <w:b w:val="false"/>
          <w:i w:val="false"/>
          <w:color w:val="000000"/>
          <w:sz w:val="28"/>
        </w:rPr>
        <w:t>
     лiгiнiң Сот
</w:t>
      </w:r>
      <w:r>
        <w:br/>
      </w:r>
      <w:r>
        <w:rPr>
          <w:rFonts w:ascii="Times New Roman"/>
          <w:b w:val="false"/>
          <w:i w:val="false"/>
          <w:color w:val="000000"/>
          <w:sz w:val="28"/>
        </w:rPr>
        <w:t>
     сараптамасы
</w:t>
      </w:r>
      <w:r>
        <w:br/>
      </w:r>
      <w:r>
        <w:rPr>
          <w:rFonts w:ascii="Times New Roman"/>
          <w:b w:val="false"/>
          <w:i w:val="false"/>
          <w:color w:val="000000"/>
          <w:sz w:val="28"/>
        </w:rPr>
        <w:t>
     орталығы       грамм                           0,05
</w:t>
      </w:r>
      <w:r>
        <w:br/>
      </w:r>
      <w:r>
        <w:rPr>
          <w:rFonts w:ascii="Times New Roman"/>
          <w:b w:val="false"/>
          <w:i w:val="false"/>
          <w:color w:val="000000"/>
          <w:sz w:val="28"/>
        </w:rPr>
        <w:t>
10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Президентi Іс
</w:t>
      </w:r>
      <w:r>
        <w:br/>
      </w:r>
      <w:r>
        <w:rPr>
          <w:rFonts w:ascii="Times New Roman"/>
          <w:b w:val="false"/>
          <w:i w:val="false"/>
          <w:color w:val="000000"/>
          <w:sz w:val="28"/>
        </w:rPr>
        <w:t>
     басқармасының
</w:t>
      </w:r>
      <w:r>
        <w:br/>
      </w:r>
      <w:r>
        <w:rPr>
          <w:rFonts w:ascii="Times New Roman"/>
          <w:b w:val="false"/>
          <w:i w:val="false"/>
          <w:color w:val="000000"/>
          <w:sz w:val="28"/>
        </w:rPr>
        <w:t>
     Медициналық
</w:t>
      </w:r>
      <w:r>
        <w:br/>
      </w:r>
      <w:r>
        <w:rPr>
          <w:rFonts w:ascii="Times New Roman"/>
          <w:b w:val="false"/>
          <w:i w:val="false"/>
          <w:color w:val="000000"/>
          <w:sz w:val="28"/>
        </w:rPr>
        <w:t>
     орталығы       грамм                           0,95       
</w:t>
      </w:r>
      <w:r>
        <w:br/>
      </w:r>
      <w:r>
        <w:rPr>
          <w:rFonts w:ascii="Times New Roman"/>
          <w:b w:val="false"/>
          <w:i w:val="false"/>
          <w:color w:val="000000"/>
          <w:sz w:val="28"/>
        </w:rPr>
        <w:t>
11   "Көлiк медици.
</w:t>
      </w:r>
      <w:r>
        <w:br/>
      </w:r>
      <w:r>
        <w:rPr>
          <w:rFonts w:ascii="Times New Roman"/>
          <w:b w:val="false"/>
          <w:i w:val="false"/>
          <w:color w:val="000000"/>
          <w:sz w:val="28"/>
        </w:rPr>
        <w:t>
     налық қызметi"
</w:t>
      </w:r>
      <w:r>
        <w:br/>
      </w:r>
      <w:r>
        <w:rPr>
          <w:rFonts w:ascii="Times New Roman"/>
          <w:b w:val="false"/>
          <w:i w:val="false"/>
          <w:color w:val="000000"/>
          <w:sz w:val="28"/>
        </w:rPr>
        <w:t>
     ашық акционер.
</w:t>
      </w:r>
      <w:r>
        <w:br/>
      </w:r>
      <w:r>
        <w:rPr>
          <w:rFonts w:ascii="Times New Roman"/>
          <w:b w:val="false"/>
          <w:i w:val="false"/>
          <w:color w:val="000000"/>
          <w:sz w:val="28"/>
        </w:rPr>
        <w:t>
     лiк қоғамы     грамм                     200,0
</w:t>
      </w:r>
      <w:r>
        <w:br/>
      </w:r>
      <w:r>
        <w:rPr>
          <w:rFonts w:ascii="Times New Roman"/>
          <w:b w:val="false"/>
          <w:i w:val="false"/>
          <w:color w:val="000000"/>
          <w:sz w:val="28"/>
        </w:rPr>
        <w:t>
12   "Химфарм" ашық
</w:t>
      </w:r>
      <w:r>
        <w:br/>
      </w:r>
      <w:r>
        <w:rPr>
          <w:rFonts w:ascii="Times New Roman"/>
          <w:b w:val="false"/>
          <w:i w:val="false"/>
          <w:color w:val="000000"/>
          <w:sz w:val="28"/>
        </w:rPr>
        <w:t>
     акционерлiк
</w:t>
      </w:r>
      <w:r>
        <w:br/>
      </w:r>
      <w:r>
        <w:rPr>
          <w:rFonts w:ascii="Times New Roman"/>
          <w:b w:val="false"/>
          <w:i w:val="false"/>
          <w:color w:val="000000"/>
          <w:sz w:val="28"/>
        </w:rPr>
        <w:t>
     қоғамы Шымкент
</w:t>
      </w:r>
      <w:r>
        <w:br/>
      </w:r>
      <w:r>
        <w:rPr>
          <w:rFonts w:ascii="Times New Roman"/>
          <w:b w:val="false"/>
          <w:i w:val="false"/>
          <w:color w:val="000000"/>
          <w:sz w:val="28"/>
        </w:rPr>
        <w:t>
     қаласы         грамм
</w:t>
      </w:r>
      <w:r>
        <w:br/>
      </w:r>
      <w:r>
        <w:rPr>
          <w:rFonts w:ascii="Times New Roman"/>
          <w:b w:val="false"/>
          <w:i w:val="false"/>
          <w:color w:val="000000"/>
          <w:sz w:val="28"/>
        </w:rPr>
        <w:t>
--------------------------------------------------------------------
</w:t>
      </w:r>
      <w:r>
        <w:br/>
      </w:r>
      <w:r>
        <w:rPr>
          <w:rFonts w:ascii="Times New Roman"/>
          <w:b w:val="false"/>
          <w:i w:val="false"/>
          <w:color w:val="000000"/>
          <w:sz w:val="28"/>
        </w:rPr>
        <w:t>
     Жиыны:         грамм   135,0  653,0    31760,0 1381,0
</w:t>
      </w:r>
      <w:r>
        <w:br/>
      </w:r>
      <w:r>
        <w:rPr>
          <w:rFonts w:ascii="Times New Roman"/>
          <w:b w:val="false"/>
          <w:i w:val="false"/>
          <w:color w:val="000000"/>
          <w:sz w:val="28"/>
        </w:rPr>
        <w:t>
                                                           12448,0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N !  Алпра. ! Барбитал ! Брома. ! Броти. !Бутобар.! Диазепам
</w:t>
      </w:r>
      <w:r>
        <w:br/>
      </w:r>
      <w:r>
        <w:rPr>
          <w:rFonts w:ascii="Times New Roman"/>
          <w:b w:val="false"/>
          <w:i w:val="false"/>
          <w:color w:val="000000"/>
          <w:sz w:val="28"/>
        </w:rPr>
        <w:t>
   !  золам  !          ! зепам  ! золам  !битал   !
</w:t>
      </w:r>
      <w:r>
        <w:br/>
      </w:r>
      <w:r>
        <w:rPr>
          <w:rFonts w:ascii="Times New Roman"/>
          <w:b w:val="false"/>
          <w:i w:val="false"/>
          <w:color w:val="000000"/>
          <w:sz w:val="28"/>
        </w:rPr>
        <w:t>
--------------------------------------------------------------------
</w:t>
      </w:r>
      <w:r>
        <w:br/>
      </w:r>
      <w:r>
        <w:rPr>
          <w:rFonts w:ascii="Times New Roman"/>
          <w:b w:val="false"/>
          <w:i w:val="false"/>
          <w:color w:val="000000"/>
          <w:sz w:val="28"/>
        </w:rPr>
        <w:t>
 1 !    9    !    10    !   11   !   12   !   13   !     14
</w:t>
      </w:r>
      <w:r>
        <w:br/>
      </w:r>
      <w:r>
        <w:rPr>
          <w:rFonts w:ascii="Times New Roman"/>
          <w:b w:val="false"/>
          <w:i w:val="false"/>
          <w:color w:val="000000"/>
          <w:sz w:val="28"/>
        </w:rPr>
        <w:t>
--------------------------------------------------------------------
</w:t>
      </w:r>
      <w:r>
        <w:br/>
      </w:r>
      <w:r>
        <w:rPr>
          <w:rFonts w:ascii="Times New Roman"/>
          <w:b w:val="false"/>
          <w:i w:val="false"/>
          <w:color w:val="000000"/>
          <w:sz w:val="28"/>
        </w:rPr>
        <w:t>
1                673,0                                 425,0
</w:t>
      </w:r>
      <w:r>
        <w:br/>
      </w:r>
      <w:r>
        <w:rPr>
          <w:rFonts w:ascii="Times New Roman"/>
          <w:b w:val="false"/>
          <w:i w:val="false"/>
          <w:color w:val="000000"/>
          <w:sz w:val="28"/>
        </w:rPr>
        <w:t>
2                                                     366,95
</w:t>
      </w:r>
      <w:r>
        <w:br/>
      </w:r>
      <w:r>
        <w:rPr>
          <w:rFonts w:ascii="Times New Roman"/>
          <w:b w:val="false"/>
          <w:i w:val="false"/>
          <w:color w:val="000000"/>
          <w:sz w:val="28"/>
        </w:rPr>
        <w:t>
3                100,0                                2471,0
</w:t>
      </w:r>
      <w:r>
        <w:br/>
      </w:r>
      <w:r>
        <w:rPr>
          <w:rFonts w:ascii="Times New Roman"/>
          <w:b w:val="false"/>
          <w:i w:val="false"/>
          <w:color w:val="000000"/>
          <w:sz w:val="28"/>
        </w:rPr>
        <w:t>
4     1300,0   78900,0              530,0           506636,0
</w:t>
      </w:r>
      <w:r>
        <w:br/>
      </w:r>
      <w:r>
        <w:rPr>
          <w:rFonts w:ascii="Times New Roman"/>
          <w:b w:val="false"/>
          <w:i w:val="false"/>
          <w:color w:val="000000"/>
          <w:sz w:val="28"/>
        </w:rPr>
        <w:t>
5              75000,0                                 360,0
</w:t>
      </w:r>
      <w:r>
        <w:br/>
      </w:r>
      <w:r>
        <w:rPr>
          <w:rFonts w:ascii="Times New Roman"/>
          <w:b w:val="false"/>
          <w:i w:val="false"/>
          <w:color w:val="000000"/>
          <w:sz w:val="28"/>
        </w:rPr>
        <w:t>
6                                                       80,0
</w:t>
      </w:r>
      <w:r>
        <w:br/>
      </w:r>
      <w:r>
        <w:rPr>
          <w:rFonts w:ascii="Times New Roman"/>
          <w:b w:val="false"/>
          <w:i w:val="false"/>
          <w:color w:val="000000"/>
          <w:sz w:val="28"/>
        </w:rPr>
        <w:t>
7                                                       28,0
</w:t>
      </w:r>
      <w:r>
        <w:br/>
      </w:r>
      <w:r>
        <w:rPr>
          <w:rFonts w:ascii="Times New Roman"/>
          <w:b w:val="false"/>
          <w:i w:val="false"/>
          <w:color w:val="000000"/>
          <w:sz w:val="28"/>
        </w:rPr>
        <w:t>
8                                                      790,0
</w:t>
      </w:r>
      <w:r>
        <w:br/>
      </w:r>
      <w:r>
        <w:rPr>
          <w:rFonts w:ascii="Times New Roman"/>
          <w:b w:val="false"/>
          <w:i w:val="false"/>
          <w:color w:val="000000"/>
          <w:sz w:val="28"/>
        </w:rPr>
        <w:t>
9                                                       0,05
</w:t>
      </w:r>
      <w:r>
        <w:br/>
      </w:r>
      <w:r>
        <w:rPr>
          <w:rFonts w:ascii="Times New Roman"/>
          <w:b w:val="false"/>
          <w:i w:val="false"/>
          <w:color w:val="000000"/>
          <w:sz w:val="28"/>
        </w:rPr>
        <w:t>
10                          5,0              15,0      350,0
</w:t>
      </w:r>
      <w:r>
        <w:br/>
      </w:r>
      <w:r>
        <w:rPr>
          <w:rFonts w:ascii="Times New Roman"/>
          <w:b w:val="false"/>
          <w:i w:val="false"/>
          <w:color w:val="000000"/>
          <w:sz w:val="28"/>
        </w:rPr>
        <w:t>
11                                                     169,0
</w:t>
      </w:r>
      <w:r>
        <w:br/>
      </w:r>
      <w:r>
        <w:rPr>
          <w:rFonts w:ascii="Times New Roman"/>
          <w:b w:val="false"/>
          <w:i w:val="false"/>
          <w:color w:val="000000"/>
          <w:sz w:val="28"/>
        </w:rPr>
        <w:t>
12
</w:t>
      </w:r>
      <w:r>
        <w:br/>
      </w:r>
      <w:r>
        <w:rPr>
          <w:rFonts w:ascii="Times New Roman"/>
          <w:b w:val="false"/>
          <w:i w:val="false"/>
          <w:color w:val="000000"/>
          <w:sz w:val="28"/>
        </w:rPr>
        <w:t>
--------------------------------------------------------------------
</w:t>
      </w:r>
      <w:r>
        <w:br/>
      </w:r>
      <w:r>
        <w:rPr>
          <w:rFonts w:ascii="Times New Roman"/>
          <w:b w:val="false"/>
          <w:i w:val="false"/>
          <w:color w:val="000000"/>
          <w:sz w:val="28"/>
        </w:rPr>
        <w:t>
Жиыны: 1300,0   154673,0     5,0     530,0    15,0   511676,0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Ұйымның    ! Өлшем !Клона. !Клора. !Лора.  !Мезо. !Медазепам
</w:t>
      </w:r>
      <w:r>
        <w:br/>
      </w:r>
      <w:r>
        <w:rPr>
          <w:rFonts w:ascii="Times New Roman"/>
          <w:b w:val="false"/>
          <w:i w:val="false"/>
          <w:color w:val="000000"/>
          <w:sz w:val="28"/>
        </w:rPr>
        <w:t>
   !    атауы     !бірлігі!зепам  !зепат  !зепам  !карб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1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Iшкi
</w:t>
      </w:r>
      <w:r>
        <w:br/>
      </w:r>
      <w:r>
        <w:rPr>
          <w:rFonts w:ascii="Times New Roman"/>
          <w:b w:val="false"/>
          <w:i w:val="false"/>
          <w:color w:val="000000"/>
          <w:sz w:val="28"/>
        </w:rPr>
        <w:t>
     iстер
</w:t>
      </w:r>
      <w:r>
        <w:br/>
      </w:r>
      <w:r>
        <w:rPr>
          <w:rFonts w:ascii="Times New Roman"/>
          <w:b w:val="false"/>
          <w:i w:val="false"/>
          <w:color w:val="000000"/>
          <w:sz w:val="28"/>
        </w:rPr>
        <w:t>
     министрлiгi    грамм
</w:t>
      </w:r>
      <w:r>
        <w:br/>
      </w:r>
      <w:r>
        <w:rPr>
          <w:rFonts w:ascii="Times New Roman"/>
          <w:b w:val="false"/>
          <w:i w:val="false"/>
          <w:color w:val="000000"/>
          <w:sz w:val="28"/>
        </w:rPr>
        <w:t>
2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Қорғаныс
</w:t>
      </w:r>
      <w:r>
        <w:br/>
      </w:r>
      <w:r>
        <w:rPr>
          <w:rFonts w:ascii="Times New Roman"/>
          <w:b w:val="false"/>
          <w:i w:val="false"/>
          <w:color w:val="000000"/>
          <w:sz w:val="28"/>
        </w:rPr>
        <w:t>
     министрлiгі    грамм                          600,0     73,0
</w:t>
      </w:r>
      <w:r>
        <w:br/>
      </w:r>
      <w:r>
        <w:rPr>
          <w:rFonts w:ascii="Times New Roman"/>
          <w:b w:val="false"/>
          <w:i w:val="false"/>
          <w:color w:val="000000"/>
          <w:sz w:val="28"/>
        </w:rPr>
        <w:t>
3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Еңбек
</w:t>
      </w:r>
      <w:r>
        <w:br/>
      </w:r>
      <w:r>
        <w:rPr>
          <w:rFonts w:ascii="Times New Roman"/>
          <w:b w:val="false"/>
          <w:i w:val="false"/>
          <w:color w:val="000000"/>
          <w:sz w:val="28"/>
        </w:rPr>
        <w:t>
     және халықты
</w:t>
      </w:r>
      <w:r>
        <w:br/>
      </w:r>
      <w:r>
        <w:rPr>
          <w:rFonts w:ascii="Times New Roman"/>
          <w:b w:val="false"/>
          <w:i w:val="false"/>
          <w:color w:val="000000"/>
          <w:sz w:val="28"/>
        </w:rPr>
        <w:t>
     әлеуметтiк
</w:t>
      </w:r>
      <w:r>
        <w:br/>
      </w:r>
      <w:r>
        <w:rPr>
          <w:rFonts w:ascii="Times New Roman"/>
          <w:b w:val="false"/>
          <w:i w:val="false"/>
          <w:color w:val="000000"/>
          <w:sz w:val="28"/>
        </w:rPr>
        <w:t>
     қорғау
</w:t>
      </w:r>
      <w:r>
        <w:br/>
      </w:r>
      <w:r>
        <w:rPr>
          <w:rFonts w:ascii="Times New Roman"/>
          <w:b w:val="false"/>
          <w:i w:val="false"/>
          <w:color w:val="000000"/>
          <w:sz w:val="28"/>
        </w:rPr>
        <w:t>
     министрлiгi    грамм   528,0           1,0             242,0
</w:t>
      </w:r>
      <w:r>
        <w:br/>
      </w:r>
      <w:r>
        <w:rPr>
          <w:rFonts w:ascii="Times New Roman"/>
          <w:b w:val="false"/>
          <w:i w:val="false"/>
          <w:color w:val="000000"/>
          <w:sz w:val="28"/>
        </w:rPr>
        <w:t>
4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Денсаулық
</w:t>
      </w:r>
      <w:r>
        <w:br/>
      </w:r>
      <w:r>
        <w:rPr>
          <w:rFonts w:ascii="Times New Roman"/>
          <w:b w:val="false"/>
          <w:i w:val="false"/>
          <w:color w:val="000000"/>
          <w:sz w:val="28"/>
        </w:rPr>
        <w:t>
     сақтау
</w:t>
      </w:r>
      <w:r>
        <w:br/>
      </w:r>
      <w:r>
        <w:rPr>
          <w:rFonts w:ascii="Times New Roman"/>
          <w:b w:val="false"/>
          <w:i w:val="false"/>
          <w:color w:val="000000"/>
          <w:sz w:val="28"/>
        </w:rPr>
        <w:t>
     министрлiгi    грамм  2903,0  3990,0  1280,0  6214,0  22743,0
</w:t>
      </w:r>
      <w:r>
        <w:br/>
      </w:r>
      <w:r>
        <w:rPr>
          <w:rFonts w:ascii="Times New Roman"/>
          <w:b w:val="false"/>
          <w:i w:val="false"/>
          <w:color w:val="000000"/>
          <w:sz w:val="28"/>
        </w:rPr>
        <w:t>
5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ның Ауыл
</w:t>
      </w:r>
      <w:r>
        <w:br/>
      </w:r>
      <w:r>
        <w:rPr>
          <w:rFonts w:ascii="Times New Roman"/>
          <w:b w:val="false"/>
          <w:i w:val="false"/>
          <w:color w:val="000000"/>
          <w:sz w:val="28"/>
        </w:rPr>
        <w:t>
     шаруашылығы
</w:t>
      </w:r>
      <w:r>
        <w:br/>
      </w:r>
      <w:r>
        <w:rPr>
          <w:rFonts w:ascii="Times New Roman"/>
          <w:b w:val="false"/>
          <w:i w:val="false"/>
          <w:color w:val="000000"/>
          <w:sz w:val="28"/>
        </w:rPr>
        <w:t>
     министрлiгi    грамм
</w:t>
      </w:r>
      <w:r>
        <w:br/>
      </w:r>
      <w:r>
        <w:rPr>
          <w:rFonts w:ascii="Times New Roman"/>
          <w:b w:val="false"/>
          <w:i w:val="false"/>
          <w:color w:val="000000"/>
          <w:sz w:val="28"/>
        </w:rPr>
        <w:t>
6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Ұлттық
</w:t>
      </w:r>
      <w:r>
        <w:br/>
      </w:r>
      <w:r>
        <w:rPr>
          <w:rFonts w:ascii="Times New Roman"/>
          <w:b w:val="false"/>
          <w:i w:val="false"/>
          <w:color w:val="000000"/>
          <w:sz w:val="28"/>
        </w:rPr>
        <w:t>
     қауiпсiздiк
</w:t>
      </w:r>
      <w:r>
        <w:br/>
      </w:r>
      <w:r>
        <w:rPr>
          <w:rFonts w:ascii="Times New Roman"/>
          <w:b w:val="false"/>
          <w:i w:val="false"/>
          <w:color w:val="000000"/>
          <w:sz w:val="28"/>
        </w:rPr>
        <w:t>
     комитетiнiң
</w:t>
      </w:r>
      <w:r>
        <w:br/>
      </w:r>
      <w:r>
        <w:rPr>
          <w:rFonts w:ascii="Times New Roman"/>
          <w:b w:val="false"/>
          <w:i w:val="false"/>
          <w:color w:val="000000"/>
          <w:sz w:val="28"/>
        </w:rPr>
        <w:t>
     Шекара қызметi грамм
</w:t>
      </w:r>
      <w:r>
        <w:br/>
      </w:r>
      <w:r>
        <w:rPr>
          <w:rFonts w:ascii="Times New Roman"/>
          <w:b w:val="false"/>
          <w:i w:val="false"/>
          <w:color w:val="000000"/>
          <w:sz w:val="28"/>
        </w:rPr>
        <w:t>
7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Ұлттық
</w:t>
      </w:r>
      <w:r>
        <w:br/>
      </w:r>
      <w:r>
        <w:rPr>
          <w:rFonts w:ascii="Times New Roman"/>
          <w:b w:val="false"/>
          <w:i w:val="false"/>
          <w:color w:val="000000"/>
          <w:sz w:val="28"/>
        </w:rPr>
        <w:t>
     қауiпсiздiк
</w:t>
      </w:r>
      <w:r>
        <w:br/>
      </w:r>
      <w:r>
        <w:rPr>
          <w:rFonts w:ascii="Times New Roman"/>
          <w:b w:val="false"/>
          <w:i w:val="false"/>
          <w:color w:val="000000"/>
          <w:sz w:val="28"/>
        </w:rPr>
        <w:t>
     комитетiнiң
</w:t>
      </w:r>
      <w:r>
        <w:br/>
      </w:r>
      <w:r>
        <w:rPr>
          <w:rFonts w:ascii="Times New Roman"/>
          <w:b w:val="false"/>
          <w:i w:val="false"/>
          <w:color w:val="000000"/>
          <w:sz w:val="28"/>
        </w:rPr>
        <w:t>
     Pecпубликалық
</w:t>
      </w:r>
      <w:r>
        <w:br/>
      </w:r>
      <w:r>
        <w:rPr>
          <w:rFonts w:ascii="Times New Roman"/>
          <w:b w:val="false"/>
          <w:i w:val="false"/>
          <w:color w:val="000000"/>
          <w:sz w:val="28"/>
        </w:rPr>
        <w:t>
     емханасы       грамм                            231,0
</w:t>
      </w:r>
      <w:r>
        <w:br/>
      </w:r>
      <w:r>
        <w:rPr>
          <w:rFonts w:ascii="Times New Roman"/>
          <w:b w:val="false"/>
          <w:i w:val="false"/>
          <w:color w:val="000000"/>
          <w:sz w:val="28"/>
        </w:rPr>
        <w:t>
8    Қазақстан
</w:t>
      </w:r>
      <w:r>
        <w:br/>
      </w:r>
      <w:r>
        <w:rPr>
          <w:rFonts w:ascii="Times New Roman"/>
          <w:b w:val="false"/>
          <w:i w:val="false"/>
          <w:color w:val="000000"/>
          <w:sz w:val="28"/>
        </w:rPr>
        <w:t>
     Республикасы
</w:t>
      </w:r>
      <w:r>
        <w:br/>
      </w:r>
      <w:r>
        <w:rPr>
          <w:rFonts w:ascii="Times New Roman"/>
          <w:b w:val="false"/>
          <w:i w:val="false"/>
          <w:color w:val="000000"/>
          <w:sz w:val="28"/>
        </w:rPr>
        <w:t>
     Әдiлет
</w:t>
      </w:r>
      <w:r>
        <w:br/>
      </w:r>
      <w:r>
        <w:rPr>
          <w:rFonts w:ascii="Times New Roman"/>
          <w:b w:val="false"/>
          <w:i w:val="false"/>
          <w:color w:val="000000"/>
          <w:sz w:val="28"/>
        </w:rPr>
        <w:t>
     министрлiгiнiң
</w:t>
      </w:r>
      <w:r>
        <w:br/>
      </w:r>
      <w:r>
        <w:rPr>
          <w:rFonts w:ascii="Times New Roman"/>
          <w:b w:val="false"/>
          <w:i w:val="false"/>
          <w:color w:val="000000"/>
          <w:sz w:val="28"/>
        </w:rPr>
        <w:t>
     Қылмыстық
</w:t>
      </w:r>
      <w:r>
        <w:br/>
      </w:r>
      <w:r>
        <w:rPr>
          <w:rFonts w:ascii="Times New Roman"/>
          <w:b w:val="false"/>
          <w:i w:val="false"/>
          <w:color w:val="000000"/>
          <w:sz w:val="28"/>
        </w:rPr>
        <w:t>
     атқару жүйесi
</w:t>
      </w:r>
      <w:r>
        <w:br/>
      </w:r>
      <w:r>
        <w:rPr>
          <w:rFonts w:ascii="Times New Roman"/>
          <w:b w:val="false"/>
          <w:i w:val="false"/>
          <w:color w:val="000000"/>
          <w:sz w:val="28"/>
        </w:rPr>
        <w:t>
     комитетi       грамм
</w:t>
      </w:r>
      <w:r>
        <w:br/>
      </w:r>
      <w:r>
        <w:rPr>
          <w:rFonts w:ascii="Times New Roman"/>
          <w:b w:val="false"/>
          <w:i w:val="false"/>
          <w:color w:val="000000"/>
          <w:sz w:val="28"/>
        </w:rPr>
        <w:t>
9    Қазақстан
</w:t>
      </w:r>
      <w:r>
        <w:br/>
      </w:r>
      <w:r>
        <w:rPr>
          <w:rFonts w:ascii="Times New Roman"/>
          <w:b w:val="false"/>
          <w:i w:val="false"/>
          <w:color w:val="000000"/>
          <w:sz w:val="28"/>
        </w:rPr>
        <w:t>
     Республикасы
</w:t>
      </w:r>
      <w:r>
        <w:br/>
      </w:r>
      <w:r>
        <w:rPr>
          <w:rFonts w:ascii="Times New Roman"/>
          <w:b w:val="false"/>
          <w:i w:val="false"/>
          <w:color w:val="000000"/>
          <w:sz w:val="28"/>
        </w:rPr>
        <w:t>
     Әдiлет
</w:t>
      </w:r>
      <w:r>
        <w:br/>
      </w:r>
      <w:r>
        <w:rPr>
          <w:rFonts w:ascii="Times New Roman"/>
          <w:b w:val="false"/>
          <w:i w:val="false"/>
          <w:color w:val="000000"/>
          <w:sz w:val="28"/>
        </w:rPr>
        <w:t>
     министрлiгiнiң
</w:t>
      </w:r>
      <w:r>
        <w:br/>
      </w:r>
      <w:r>
        <w:rPr>
          <w:rFonts w:ascii="Times New Roman"/>
          <w:b w:val="false"/>
          <w:i w:val="false"/>
          <w:color w:val="000000"/>
          <w:sz w:val="28"/>
        </w:rPr>
        <w:t>
     Сот сарапта.
</w:t>
      </w:r>
      <w:r>
        <w:br/>
      </w:r>
      <w:r>
        <w:rPr>
          <w:rFonts w:ascii="Times New Roman"/>
          <w:b w:val="false"/>
          <w:i w:val="false"/>
          <w:color w:val="000000"/>
          <w:sz w:val="28"/>
        </w:rPr>
        <w:t>
     масы орталығы  грамм
</w:t>
      </w:r>
      <w:r>
        <w:br/>
      </w:r>
      <w:r>
        <w:rPr>
          <w:rFonts w:ascii="Times New Roman"/>
          <w:b w:val="false"/>
          <w:i w:val="false"/>
          <w:color w:val="000000"/>
          <w:sz w:val="28"/>
        </w:rPr>
        <w:t>
10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Іс басқармасы.
</w:t>
      </w:r>
      <w:r>
        <w:br/>
      </w:r>
      <w:r>
        <w:rPr>
          <w:rFonts w:ascii="Times New Roman"/>
          <w:b w:val="false"/>
          <w:i w:val="false"/>
          <w:color w:val="000000"/>
          <w:sz w:val="28"/>
        </w:rPr>
        <w:t>
     ның Медицина.
</w:t>
      </w:r>
      <w:r>
        <w:br/>
      </w:r>
      <w:r>
        <w:rPr>
          <w:rFonts w:ascii="Times New Roman"/>
          <w:b w:val="false"/>
          <w:i w:val="false"/>
          <w:color w:val="000000"/>
          <w:sz w:val="28"/>
        </w:rPr>
        <w:t>
     лық орталығы   грамм   2,0     2,0                      50,0
</w:t>
      </w:r>
      <w:r>
        <w:br/>
      </w:r>
      <w:r>
        <w:rPr>
          <w:rFonts w:ascii="Times New Roman"/>
          <w:b w:val="false"/>
          <w:i w:val="false"/>
          <w:color w:val="000000"/>
          <w:sz w:val="28"/>
        </w:rPr>
        <w:t>
11   "Көлiк медици.
</w:t>
      </w:r>
      <w:r>
        <w:br/>
      </w:r>
      <w:r>
        <w:rPr>
          <w:rFonts w:ascii="Times New Roman"/>
          <w:b w:val="false"/>
          <w:i w:val="false"/>
          <w:color w:val="000000"/>
          <w:sz w:val="28"/>
        </w:rPr>
        <w:t>
     налық қызметi"
</w:t>
      </w:r>
      <w:r>
        <w:br/>
      </w:r>
      <w:r>
        <w:rPr>
          <w:rFonts w:ascii="Times New Roman"/>
          <w:b w:val="false"/>
          <w:i w:val="false"/>
          <w:color w:val="000000"/>
          <w:sz w:val="28"/>
        </w:rPr>
        <w:t>
     ашық акционер.
</w:t>
      </w:r>
      <w:r>
        <w:br/>
      </w:r>
      <w:r>
        <w:rPr>
          <w:rFonts w:ascii="Times New Roman"/>
          <w:b w:val="false"/>
          <w:i w:val="false"/>
          <w:color w:val="000000"/>
          <w:sz w:val="28"/>
        </w:rPr>
        <w:t>
     лiк қоғамы     грамм
</w:t>
      </w:r>
      <w:r>
        <w:br/>
      </w:r>
      <w:r>
        <w:rPr>
          <w:rFonts w:ascii="Times New Roman"/>
          <w:b w:val="false"/>
          <w:i w:val="false"/>
          <w:color w:val="000000"/>
          <w:sz w:val="28"/>
        </w:rPr>
        <w:t>
12   "Химфарм"
</w:t>
      </w:r>
      <w:r>
        <w:br/>
      </w:r>
      <w:r>
        <w:rPr>
          <w:rFonts w:ascii="Times New Roman"/>
          <w:b w:val="false"/>
          <w:i w:val="false"/>
          <w:color w:val="000000"/>
          <w:sz w:val="28"/>
        </w:rPr>
        <w:t>
     ашық акционер.
</w:t>
      </w:r>
      <w:r>
        <w:br/>
      </w:r>
      <w:r>
        <w:rPr>
          <w:rFonts w:ascii="Times New Roman"/>
          <w:b w:val="false"/>
          <w:i w:val="false"/>
          <w:color w:val="000000"/>
          <w:sz w:val="28"/>
        </w:rPr>
        <w:t>
     лік қоғамы
</w:t>
      </w:r>
      <w:r>
        <w:br/>
      </w:r>
      <w:r>
        <w:rPr>
          <w:rFonts w:ascii="Times New Roman"/>
          <w:b w:val="false"/>
          <w:i w:val="false"/>
          <w:color w:val="000000"/>
          <w:sz w:val="28"/>
        </w:rPr>
        <w:t>
     Шымкент қаласы грамм
</w:t>
      </w:r>
      <w:r>
        <w:br/>
      </w:r>
      <w:r>
        <w:rPr>
          <w:rFonts w:ascii="Times New Roman"/>
          <w:b w:val="false"/>
          <w:i w:val="false"/>
          <w:color w:val="000000"/>
          <w:sz w:val="28"/>
        </w:rPr>
        <w:t>
-------------------------------------------------------------------
</w:t>
      </w:r>
      <w:r>
        <w:br/>
      </w:r>
      <w:r>
        <w:rPr>
          <w:rFonts w:ascii="Times New Roman"/>
          <w:b w:val="false"/>
          <w:i w:val="false"/>
          <w:color w:val="000000"/>
          <w:sz w:val="28"/>
        </w:rPr>
        <w:t>
     Жиыны:          грамм  3433,0
</w:t>
      </w:r>
      <w:r>
        <w:br/>
      </w:r>
      <w:r>
        <w:rPr>
          <w:rFonts w:ascii="Times New Roman"/>
          <w:b w:val="false"/>
          <w:i w:val="false"/>
          <w:color w:val="000000"/>
          <w:sz w:val="28"/>
        </w:rPr>
        <w:t>
                                   3992,0  1281,0
</w:t>
      </w:r>
      <w:r>
        <w:br/>
      </w:r>
      <w:r>
        <w:rPr>
          <w:rFonts w:ascii="Times New Roman"/>
          <w:b w:val="false"/>
          <w:i w:val="false"/>
          <w:color w:val="000000"/>
          <w:sz w:val="28"/>
        </w:rPr>
        <w:t>
                                                   7045,0  23108,0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N ! Мепро.! Мида.!  Нитра.! Окса. ! Тема.!Тетра.!Фенобар.!Хлордиа.
</w:t>
      </w:r>
      <w:r>
        <w:br/>
      </w:r>
      <w:r>
        <w:rPr>
          <w:rFonts w:ascii="Times New Roman"/>
          <w:b w:val="false"/>
          <w:i w:val="false"/>
          <w:color w:val="000000"/>
          <w:sz w:val="28"/>
        </w:rPr>
        <w:t>
   ! бамат ! золам!  зепам ! зепам ! зепам!зепам !битал   !зепоксид
</w:t>
      </w:r>
      <w:r>
        <w:br/>
      </w:r>
      <w:r>
        <w:rPr>
          <w:rFonts w:ascii="Times New Roman"/>
          <w:b w:val="false"/>
          <w:i w:val="false"/>
          <w:color w:val="000000"/>
          <w:sz w:val="28"/>
        </w:rPr>
        <w:t>
-------------------------------------------------------------------
</w:t>
      </w:r>
      <w:r>
        <w:br/>
      </w:r>
      <w:r>
        <w:rPr>
          <w:rFonts w:ascii="Times New Roman"/>
          <w:b w:val="false"/>
          <w:i w:val="false"/>
          <w:color w:val="000000"/>
          <w:sz w:val="28"/>
        </w:rPr>
        <w:t>
 1 !    9  !   10 !   11   !  12   !   13 !  14  !   15   !    16
</w:t>
      </w:r>
      <w:r>
        <w:br/>
      </w:r>
      <w:r>
        <w:rPr>
          <w:rFonts w:ascii="Times New Roman"/>
          <w:b w:val="false"/>
          <w:i w:val="false"/>
          <w:color w:val="000000"/>
          <w:sz w:val="28"/>
        </w:rPr>
        <w:t>
-------------------------------------------------------------------
</w:t>
      </w:r>
      <w:r>
        <w:br/>
      </w:r>
      <w:r>
        <w:rPr>
          <w:rFonts w:ascii="Times New Roman"/>
          <w:b w:val="false"/>
          <w:i w:val="false"/>
          <w:color w:val="000000"/>
          <w:sz w:val="28"/>
        </w:rPr>
        <w:t>
1    250,0            26,0                         2244,0
</w:t>
      </w:r>
      <w:r>
        <w:br/>
      </w:r>
      <w:r>
        <w:rPr>
          <w:rFonts w:ascii="Times New Roman"/>
          <w:b w:val="false"/>
          <w:i w:val="false"/>
          <w:color w:val="000000"/>
          <w:sz w:val="28"/>
        </w:rPr>
        <w:t>
2                      3,0                          480,0
</w:t>
      </w:r>
      <w:r>
        <w:br/>
      </w:r>
      <w:r>
        <w:rPr>
          <w:rFonts w:ascii="Times New Roman"/>
          <w:b w:val="false"/>
          <w:i w:val="false"/>
          <w:color w:val="000000"/>
          <w:sz w:val="28"/>
        </w:rPr>
        <w:t>
3                    191,0   2239,0  100,0   25,0 21162,0   1665,0
</w:t>
      </w:r>
      <w:r>
        <w:br/>
      </w:r>
      <w:r>
        <w:rPr>
          <w:rFonts w:ascii="Times New Roman"/>
          <w:b w:val="false"/>
          <w:i w:val="false"/>
          <w:color w:val="000000"/>
          <w:sz w:val="28"/>
        </w:rPr>
        <w:t>
4          37825,0 40230,0 193918,0
</w:t>
      </w:r>
      <w:r>
        <w:br/>
      </w:r>
      <w:r>
        <w:rPr>
          <w:rFonts w:ascii="Times New Roman"/>
          <w:b w:val="false"/>
          <w:i w:val="false"/>
          <w:color w:val="000000"/>
          <w:sz w:val="28"/>
        </w:rPr>
        <w:t>
                                   10594,0 1295,0
</w:t>
      </w:r>
      <w:r>
        <w:br/>
      </w:r>
      <w:r>
        <w:rPr>
          <w:rFonts w:ascii="Times New Roman"/>
          <w:b w:val="false"/>
          <w:i w:val="false"/>
          <w:color w:val="000000"/>
          <w:sz w:val="28"/>
        </w:rPr>
        <w:t>
                                                 611745,0  43764,0
</w:t>
      </w:r>
      <w:r>
        <w:br/>
      </w:r>
      <w:r>
        <w:rPr>
          <w:rFonts w:ascii="Times New Roman"/>
          <w:b w:val="false"/>
          <w:i w:val="false"/>
          <w:color w:val="000000"/>
          <w:sz w:val="28"/>
        </w:rPr>
        <w:t>
5
</w:t>
      </w:r>
      <w:r>
        <w:br/>
      </w:r>
      <w:r>
        <w:rPr>
          <w:rFonts w:ascii="Times New Roman"/>
          <w:b w:val="false"/>
          <w:i w:val="false"/>
          <w:color w:val="000000"/>
          <w:sz w:val="28"/>
        </w:rPr>
        <w:t>
6                     30,0     50,0                  54,0
</w:t>
      </w:r>
      <w:r>
        <w:br/>
      </w:r>
      <w:r>
        <w:rPr>
          <w:rFonts w:ascii="Times New Roman"/>
          <w:b w:val="false"/>
          <w:i w:val="false"/>
          <w:color w:val="000000"/>
          <w:sz w:val="28"/>
        </w:rPr>
        <w:t>
7                             125,0                 115,0    145,0
</w:t>
      </w:r>
      <w:r>
        <w:br/>
      </w:r>
      <w:r>
        <w:rPr>
          <w:rFonts w:ascii="Times New Roman"/>
          <w:b w:val="false"/>
          <w:i w:val="false"/>
          <w:color w:val="000000"/>
          <w:sz w:val="28"/>
        </w:rPr>
        <w:t>
8                              42,0                 215,0
</w:t>
      </w:r>
      <w:r>
        <w:br/>
      </w:r>
      <w:r>
        <w:rPr>
          <w:rFonts w:ascii="Times New Roman"/>
          <w:b w:val="false"/>
          <w:i w:val="false"/>
          <w:color w:val="000000"/>
          <w:sz w:val="28"/>
        </w:rPr>
        <w:t>
9
</w:t>
      </w:r>
      <w:r>
        <w:br/>
      </w:r>
      <w:r>
        <w:rPr>
          <w:rFonts w:ascii="Times New Roman"/>
          <w:b w:val="false"/>
          <w:i w:val="false"/>
          <w:color w:val="000000"/>
          <w:sz w:val="28"/>
        </w:rPr>
        <w:t>
10   100,0            31,0    130,0                1160,0    100,0
</w:t>
      </w:r>
      <w:r>
        <w:br/>
      </w:r>
      <w:r>
        <w:rPr>
          <w:rFonts w:ascii="Times New Roman"/>
          <w:b w:val="false"/>
          <w:i w:val="false"/>
          <w:color w:val="000000"/>
          <w:sz w:val="28"/>
        </w:rPr>
        <w:t>
11                             25,0                 330,0     75,0
</w:t>
      </w:r>
      <w:r>
        <w:br/>
      </w:r>
      <w:r>
        <w:rPr>
          <w:rFonts w:ascii="Times New Roman"/>
          <w:b w:val="false"/>
          <w:i w:val="false"/>
          <w:color w:val="000000"/>
          <w:sz w:val="28"/>
        </w:rPr>
        <w:t>
12                                             19588000,0
</w:t>
      </w:r>
      <w:r>
        <w:br/>
      </w:r>
      <w:r>
        <w:rPr>
          <w:rFonts w:ascii="Times New Roman"/>
          <w:b w:val="false"/>
          <w:i w:val="false"/>
          <w:color w:val="000000"/>
          <w:sz w:val="28"/>
        </w:rPr>
        <w:t>
-------------------------------------------------------------------
</w:t>
      </w:r>
      <w:r>
        <w:br/>
      </w:r>
      <w:r>
        <w:rPr>
          <w:rFonts w:ascii="Times New Roman"/>
          <w:b w:val="false"/>
          <w:i w:val="false"/>
          <w:color w:val="000000"/>
          <w:sz w:val="28"/>
        </w:rPr>
        <w:t>
Жиыны:
</w:t>
      </w:r>
      <w:r>
        <w:br/>
      </w:r>
      <w:r>
        <w:rPr>
          <w:rFonts w:ascii="Times New Roman"/>
          <w:b w:val="false"/>
          <w:i w:val="false"/>
          <w:color w:val="000000"/>
          <w:sz w:val="28"/>
        </w:rPr>
        <w:t>
      350,0 37825,0
</w:t>
      </w:r>
      <w:r>
        <w:br/>
      </w:r>
      <w:r>
        <w:rPr>
          <w:rFonts w:ascii="Times New Roman"/>
          <w:b w:val="false"/>
          <w:i w:val="false"/>
          <w:color w:val="000000"/>
          <w:sz w:val="28"/>
        </w:rPr>
        <w:t>
                   40511,0 196529,0
</w:t>
      </w:r>
      <w:r>
        <w:br/>
      </w:r>
      <w:r>
        <w:rPr>
          <w:rFonts w:ascii="Times New Roman"/>
          <w:b w:val="false"/>
          <w:i w:val="false"/>
          <w:color w:val="000000"/>
          <w:sz w:val="28"/>
        </w:rPr>
        <w:t>
                                   10694,0
</w:t>
      </w:r>
      <w:r>
        <w:br/>
      </w:r>
      <w:r>
        <w:rPr>
          <w:rFonts w:ascii="Times New Roman"/>
          <w:b w:val="false"/>
          <w:i w:val="false"/>
          <w:color w:val="000000"/>
          <w:sz w:val="28"/>
        </w:rPr>
        <w:t>
                                          1320,0
</w:t>
      </w:r>
      <w:r>
        <w:br/>
      </w:r>
      <w:r>
        <w:rPr>
          <w:rFonts w:ascii="Times New Roman"/>
          <w:b w:val="false"/>
          <w:i w:val="false"/>
          <w:color w:val="000000"/>
          <w:sz w:val="28"/>
        </w:rPr>
        <w:t>
                                               20225505,0   45749,0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