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62ee" w14:textId="71f6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5-6 қазанда Душанбе қаласында өткен "Орталық Азия Ынтымақтастығы" ұйымына және Аралды құтқару халықаралық қорына мүше мемлекет басшыларының саммитi барысында қол жеткiзiлген уағдаластықтарды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21 қаңтар N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"Орталық Азия Ынтымақтастығы" ұйымы мен Аралды құтқару халықаралық қорының (бұдан әрi - АҚХҚ) шеңберiнде Қазақстан Республикасының, Қырғыз Республикасының, Тәжiкстан Республикасының және Өзбекстан Республикасының арасындағы көп жақты ынтымақтастықты одан әрi дамыту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2002 жылғы 5-6 қазанда Душанбе қаласында өткен "Орталық Азия Ынтымақтастығы" ұйымына және Apалды құтқару халықаралық қорына мүше мемлекет басшыларының саммитi барысында қол жеткiзiлген уағдаластықтарды iске асыру жөнiндегi iс-шаралар жоспары (бұдан әрi - Жоспар)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жергiлiктi атқарушы органдар, сондай-ақ мүдделi ұйымдар (келiсiм бойынша) Жоспарда көзделген iс-шараларды орындау жөнiнде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кемiнде жарты жылдықта бiр рет Қазақстан Республикасының Үкiметiн Жоспардың орындалу барысы туралы хабардар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жылғы 5-6 қазанда Душанбе қаласында өткен "Орталық Азия Ынтымақтастығы" ұйымына және Аралды құтқару халықаралық қорына мүше мемлекет басшыларының саммитi барысында қол жеткiзiлген уағдаластықтарды iске асыру жөнiндегi iс-шаралар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   Іс-шаралар         |Орындау|   Орындау үшін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           |мерзімі|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№          2                  3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Қазақстан Республикасы       2003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Өзбекстан Республикасы  жылдың   Сыртқы iстер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арасындағы мемлекеттік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шекара туралы шарттарды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бекiту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мемлекетiшiлiк рәсiмдердi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 процесiн жеделдету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Шекара маңындағы сауданы     2003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одан әрi кеңейту және       жылдың   Алматы, Жамбыл, Қызылорда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нығайту жөнiндегi нақты       І      және Оңтүстiк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iс-шаралар жоспарын         тоқсаны  облыстарының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 және ОАЫ-ға мүше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елдердiң шекаралас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облыстарымен келiсу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ОАЫ-ға мүше мемлекеттермен  2003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Орталық Азия аумағында өз  жылдың    Мәдениет,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мемлекеттерiнiң радио және   I       қоғамдық келiсiм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теледидар хабарларын       жарты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таратуды ұйымдастыру       жылдығы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ұзақ мерзiмдi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ынтымақтастық бағдарлама.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АҚХҚ Президентiнiң БҰҰ       2003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 Ассамблеясында "Адам    жылдың   Сыртқы iстер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Арал" тақырыбында        І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сөйлейтiн сөзiне ұсыныстар   жарты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                    жылдығы  министрлiгі,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ортаны қорғау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Мыналар:                     2003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АҚХҚ-ға БҰҰ институты.   жылдың   Сыртқы істер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мәртебесiн беру;          ІІ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2) Apaл жөнiнде БҰҰ-ның     жарты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Арнайы комиссиясын құру     жылдығы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оның шеңберiнде Арал           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теңізiнiң бассейнiн                  ортаны қорғау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тұрақты дамыту жөнiнде               АҚХҚ-ның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Халықаралық Конвенция                Республикасындағы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 жөнiндегi жұмысты            дирекциясы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жандандыру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АҚХҚ құрылуының 10 жылды.    2003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ғын өткiзу жөнiндегi        жылдың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iс-шаралар жоспарын           І      министрлiгі,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                     тоқсаны 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ортаны қорғау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Сыртқы iстер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Таза су және аймақтың су     2003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ресурстарын ұтымды пайда.   жылдың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лану халықаралық форумына     І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 үшiн Қазақстан       жарты   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делегация.  жылдығы  ортаны қорғау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 құру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Сыртқы iстер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министрлігі, АҚХҚ-ның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Республикасындағы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Атқарушы дирекциясы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АҚХҚ құрылтайшы елдерiнiң   тұрақты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мүдделi министрлiктерiмен   негізде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ведомстволарымен  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бiрлесiп, Арал теңiзiнiң            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тартылу проблемасының                шаруашылығы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кешендi мониторингiн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                             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ғылым академиясы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