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754d" w14:textId="1fa7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сот ісін жүргізу мәселелері бойынша өзгерістер мен толықтырулар енгізу туралы" Қазақстан Республикасы Заңының жобасы Қазақстан Республикасының Парламенті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22 қаңтар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Мәжілісіндегі Қазақстан Республикасы Үкіметінің 2002 жылғы 18 қазандағы N 1130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"Қазақстан Республикасының кейбір заң актілеріне сот ісін жүргізу мәселелері бойынша өзгерістер мен толықтырулар енгізу туралы" Қазақстан Республикасы Заңының жобасы Қазақстан Республикасының Парламенті Мәжілісінен қайтарып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