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029cd" w14:textId="c0029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Ауыл шаруашылығы министрлiгiнiң Агрохимия қызметi республикалық ғылыми-әдiстемелiк орталығы" мемлекеттiк мекемесiн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2003 жылғы 23 қаңтар N 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2003-2005 жылдарға арналған Мемлекеттiк аграрлық азық-түлiк бағдарламасын iске асыру жөнiндегi Ic-шаралар жоспары туралы" Қазақстан Республикасы Yкiметiнiң 2002 жылғы 2 тамыздағы N 864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сәйкес Қазақстан Республикасының Yкiметi қаулы етеді: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Ауыл шаруашылығы министрлiгiнiң Агрохимия қызметi республикалық ғылыми-әдiстемелiк орталығы" мемлекеттік мекемесi (бұдан әрi - Мекеме) құрылсын.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Мекеме қызметiнiң негiзгi мәнi топыраққа агрохимиялық зерттеу жүргiзу жөнiндегi топырақ-агрохимиялық зертханалардың қызметiне орталықтандырылған ғылыми-әдiстемелiк басшылықты жүзеге асыру және тыңайтқыштар мен агрохимикаттарды ұтымды қолдану жөнiнде ұсыныстар әзiрлеу болып айқындалсын.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Республикасының Ауыл шаруашылығы министрлiгi заңнамада белгiленген тәртiппен: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Мекеменiң жарғысын бекiтсiн;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Мекеменiң әдiлет органдарында мемлекеттік тiркелуiн қамтамасыз етсiн;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осы қаулыны iске асыру жөнiнде өзге де шаралар қабылдасын.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4-тармақтың күші жойылды - ҚР Үкіметінің 2004.06.01. N 604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қол қойылған күнiнен бастап күшiне енедi.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