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83a8" w14:textId="8e08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сәуiрдегі N 470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27 қаңтар N 92.
Күші жойылды - ҚР Үкіметінің 2003.09.05.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2002-2004 жылдарға арналған бағдарламасын iске асыру жөнiндегi iс-шаралар жоспары туралы" Қазақстан Республикасы Yкiметiнiң 2002 жылғы 24 сәуiрдегi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2002 ж., N 12, 125-құжат)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2002-2004 жылдарға арналған бағдарламасын iске асыру жөнiндегi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Мемлекеттiк реттеу"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 Кәсiби Yкiмет" деген бөлiмшеде реттiк нөмiрi 2.1.3-жолдағы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peттік нөмiрлерi 2.1.8. және 2.1.9-жолдармен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"2.1.8.   Мемлекеттiк       Нормативтiк    МҚА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қызметшiлердi     құқықтық       (келісім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Республикалық     кесiмнiң       бойынша)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бюджет қаражаты   жобасы 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есебiнен шет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елдерге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бiлiктiлiгiн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арттыруға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жiберу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2.1.9.    Орталық және      Нормативтiк    МҚА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жергiлiктi        құқықтық       (келiсiм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атқарушы          кесiмнiң       бойынша),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органдарда        жобасы         орталық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Кадрларды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басқарудың                      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республикалық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ақпараттық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жүйесiн енгiзудi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аяқтау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"2.3. Мемлекеттiк активтердi басқару"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2.3.4-жолдағы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"Мемлекеттiң активтері мен мiндеттемелері теңгерiмiнiң әдiстемесiн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2.3.5-жол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2.3.7-жолмен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"2.3.7.  Акцияларының     Нормативтiк    ЭБЖМ,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бақылау пакет-   құқықтық       ҚарМ,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терi (қатысу     кесiмнiң       мүдделi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үлестерi)        жобасы         мемлекеттiк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мемлекетке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тиесiлi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кәсiпорындар-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қоғамдардың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серiктестiктер-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дiң) инвестиция-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бағдарла-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маларының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тиiмдiлiгiнiң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мониторингін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ережесiн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"2.5. Қоршаған ортаны қорғау және табиғат пайдалану"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2.5.1-жолдағы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2.5.8-жолдағы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2.5.12-жолдағы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2.5.18-жол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Заң шығару қызметi" деген бөлiмдегi реттік нөмiрi 3.4-жолда: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Yкiметiне ақпарат";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"ӘдM, МАКМ";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Қаржы және салық-бюджет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"4.1. Ақша-кредит саясаты" деген бөлiмше мынадай мазмұндағы реттік нөмiрлерi 4.1.9., 4.1.10., 4.1.11. және 4.1.12-жолдармен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"4.1.9. "Қаржылық          Қазақстан      Ұлттық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             Республика-    Банк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көрсетулердi       сы Заңының     (келiсiм     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        жобасы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реттеу және                       TMPA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4.1.10. "Қазақстан         Қазақстан      Ұлттық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Республикасының    Республика-    Банк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кейбiр заң         сы Заңының     (келiсiм     I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актiлерiне         жобасы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қаржы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ондағы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қалыптасатын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қадағалауды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реттеудiң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бiрыңғай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4.1.11. "Қазақстан         Қазақстан      Ұлттық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Республикасындағы  Республика-    Банк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кредиттік бюро     сы Заңының     (келісім     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кредиттiк     жобасы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тарихты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4.1.12. "Қазақстан         Қазақстан       Ұлттық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Республикасының    Республика-     Банк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кейбiр заң         сы Заңының      (келісім    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актiлерiне век-    жобасы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сельдiк айналым,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төлемдер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ақша аударым-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 Салық саясаты" деген бөлiмше мынадай мазмұндағы реттiк нөмiрлерi 4.2.7. және 4.2.8-жолдармен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"4.2.7. Республикалық        Нормативтiк      ҚарМ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аймақтық        құқықтық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мониторингке         кесiмдердiң              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жататын салық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төлеушiлер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тiзбесiн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4.2.8.  Алтыннан,            Нормативтiк      ҚарМ,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күмістен және        құқықтық         ИСМ,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платинадан           кесiмнiң жобасы  ҚПА     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жасалған әшекей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айналымы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ережесiн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 Бюджет саясаты"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4.3.4-жолдағы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нөмірі 4.3.8-жолмен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"4.3.8. Қазынашылық          Нормативтiк      ҚарМ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жүйесін жаңа         құқықтық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ақпараттық           кесiмнiң жобасы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технологияларды                          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отырып,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жетiлдiрудi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 Инвестициялық саясат"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4.4.4. және 4.4.5-жолдардағы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4.4.7-жолмен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"4.4.7. "Инвестициялық       Қазақстан        Ұлттық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қорлар туралы"       Республикасы     Банк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            Заңының          (келiсiм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         жобасы           бойынша)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Әлеуметтік сала"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Демография және көшi-қон"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5.1.2-жолда 2-бағандағы "Экономикасы тоқырауға ұшыраған"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"5.2. Бiлiм беру"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5.2.2-жолдағы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5.2.7-жолдағы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5.2.3-жолда: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 беру ұйымдарының білім алушылары мен тәрбиеленушiлерiн оқулықтармен және оқу-әдiстемелiк кешендермен қамтамасыз ету ережесiн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кесiмнiң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5.2.4-жолдағы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 Денсаулық сақтау"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5.3.1. және 5.3.6-жолдардағы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5.3.10-жолдағы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5.3.11., 5.3.12 және 5.3.13-жолдармен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"5.3.11. Қазақстан         Қазақстан        ДСМ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  Республикасы-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фармацевтикалық   ның Yкiметi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медициналық  қаулысының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өнеркәсібін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5.3.12.  "Азық-түлiк         Қазақстан        ДСМ,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шикiзатының және    Республикасы     ҚОҚМ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тамақ өнiмдерiнiң   Заңының     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сапасы мен          жобасы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қауiпсiздiгi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5.3.13.  Қазақстан           Қазақстан        ДСМ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    Республикасы-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туберкулезге қарсы  ның Yкiметi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күрестi күшейту     қаулысының          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жөнiндегi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"5.4. Мәдениет"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5.4.1. және 5.4.9-жолдардағы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5.4.4-жолдағы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5.4.12-жолмен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"5.4.12. Қазақстан         Қазақстан          МАКМ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  Республикасы-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телерадио         ның            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хабарларын        Yкiметi                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таратуды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 Спорт және салауатты өмiр салты" деген бөлiмше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"Спорт, туризм және салауатты өмiр салты";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5.5.1-жолдағы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"Әлеуметтік қорғау"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5.7.1-жолда 2-бағандағы "мемлекеттiк"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Yкiметi қаулысының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Нақты сектор"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6.3. және 6.4-жолдармен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"6.3.  2004-2006        Қазақстан       ИСМ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         Республикасы-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"Сапа"  ның Yкiметi    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    қаулысының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   Стандарттау мен                  ИСМ,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сертификаттау-   Қазақстан       орталық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ұлттық жүйе- Республикасы-   және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лерін дамытудың  ның Yкiметi     жергiлiктi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2004-2005 жыл-   қаулысының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дарға арналған   жобасы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Минералдық-шикiзаттық кешен"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6.1.4-жолдағы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6.1.5. және 6.1.6-жолдармен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"6.1.5. Қазақстан        Нормативтiк    ЭМРМ,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Республикасында  құқықтық       ТМРА,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табиғи газды     кесімнің       ӘдМ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жеткiзу,         жобасы   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сату ережесiн,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Сығымдалған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көмiрсутегi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газдарын жеткiзу,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ережесiн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6.1.6.  Қазақстан        Қазақстан      ЭМРМ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Республикасының  Республикасы-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уран өнеркәсiбiн ның Yкiметi   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дамытудың        қаулысының             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2004-2030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(І кезең-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"6.2. Электр энергетикасы және көмiр өнеркәсiбi"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6.2.1.-жолда: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сақтау жөнiндегi 2005-2015 жылдарға арналған бағдарлама әзiрлеу (І кезең - 2005-2007 жылдар);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"6.3. Өңдеушi өнеркәсiп"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6.3.1. және 6.3.3-жолдар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6.3.2-жол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"6.3.2.  Қазақстан       Қазақстан      ЭMPM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    Республикасы-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өнеркәсiбiнiң   ның Үкiметi    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мұнай-химия     қаулысының            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саласын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(І кезең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"6.4. Құрылыс" деген бөлiмше және реттік нөмiрi 6.4.1.-жол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"6.5. Шағын және орташа бизнес" деген бөлiмшеде реттiк нөмiрi 6.5.1-жолда: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"және оны iске асыру жөнiндегi Іс-шаралар жоспарын"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Жарлығының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"6.6. Ғылыми-технологиялық саясат" деген бөлiмшеде реттiк нөмiрi 6.6.3-жолдағы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"2003-2004 жылдардың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Көлiк инфрақұрылымы"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7.1., 7.3. және 7.11-жолдар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7.2. және 7.9-жолдардағы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7.8-жолдағы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7.14-жолмен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"7.14 Ұлттық теңiз    Қазақстан     ККМ, TMPA,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флотын    Республикасы- "Қазтеңiз-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құрудың 2004-   ның Yкiметi   көлiкфлоты"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жылдарға   қаулысының    ҰТКК" ЖАҚ     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        жобасы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бағдарламасын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                       "ҚазМұнай-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Газ" ҰК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Ауыл шаруашылығы"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8.2-жолдағы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өсiру iсiн сақтау және дамыту";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Мемлекеттің қауiпсiздiгiн қамтамасыз ету, құқықтық тәртiптi нығайту және қылмысқа қарсы күрес"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"2003-2004 жылдардың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10.8.,10.9.,10.10. және 10.11-жолдармен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"10.8.  Қылмыстық-атқару    Қазақстан      ӘдМ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жүйесiн одан әрi    Республикасы.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дамытудың           ның Үкіметі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           қаулысының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10.9.   Қазақстан           Қазақстан      ӘдМ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Республикасында     Республикасы.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нашақорлыққа        ның Үкіметі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есiрткi        қаулысының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бизнесiне қарсы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күрестiң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10.10.  Қылмыстық           Нормативтiк    СIМ, ҚПА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қызметтен түсетiн   құқықтық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кiрiстердi          кесiмнiң 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заңдастыру,         жобасы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анықтау,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тәркiлеу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Конвенциясына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қосылу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10.11.  "Заңсыз жолмен      Қазақстан      ҚПА,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алынған кірістерді  Республикасы   Ұлттық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жария етуге         Заңының        Банк     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(заңдастыруға)      жобасы         (келісім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қарсы әрекет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Ішкі саяси тұрақтылық және қоғамды топтастыру"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11.1-жолдағы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11.2-жолдағы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жылдың ІІ тоқсаны".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