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0622" w14:textId="be10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жөнiндегi агенттігінің Астана қаласындағы "Олимпиадалық даярлау орталығы" республикалық
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28 қаңтар N 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Спopттық peзеpвтi және ұлттық құрамa командаларды сапалы даярлау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агенттiгінiң Астана қаласындағы "Олимпиадалық даярлау орталығы" республикалық мемлекеттiк қазыналық кәсiпорны (бұдан әрi - Кәсіпорын) құрылсын.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Туризм және спорт жөнiндегi агенттiгi Кәсiпорынды мемлекеттік басқару органы болып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Спорт саласындағы өндiрiстiк-шаруашылық қызметтi, соның iшiнде олимпиада резервiн және республиканың ұлттық құрама командаларының мүшелерiн даярлауды жүзеге асыру Кәсiпорын қызметiнiң негiзгi мәнi болып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Туризм және спорт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заңнамада белгiленген тәртіппен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министрлiгiнiң Мемлекеттiк мүлiк және жекешелендiру комитетiне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әдiлет органдарында Кәсiпорынның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