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1efc6" w14:textId="021ef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мүлiктi басқарудың және жекешелендiрудiң тиiмдiлігін арттырудың 2003-2005 жылдарға арналған салалық бағдарламасын бекiту туралы</w:t>
      </w:r>
    </w:p>
    <w:p>
      <w:pPr>
        <w:spacing w:after="0"/>
        <w:ind w:left="0"/>
        <w:jc w:val="both"/>
      </w:pPr>
      <w:r>
        <w:rPr>
          <w:rFonts w:ascii="Times New Roman"/>
          <w:b w:val="false"/>
          <w:i w:val="false"/>
          <w:color w:val="000000"/>
          <w:sz w:val="28"/>
        </w:rPr>
        <w:t>Қазақстан Республикасы Үкіметінің қаулысы 2003 жылғы 3 ақпан N 118</w:t>
      </w:r>
    </w:p>
    <w:p>
      <w:pPr>
        <w:spacing w:after="0"/>
        <w:ind w:left="0"/>
        <w:jc w:val="both"/>
      </w:pPr>
      <w:bookmarkStart w:name="z27" w:id="0"/>
      <w:r>
        <w:rPr>
          <w:rFonts w:ascii="Times New Roman"/>
          <w:b w:val="false"/>
          <w:i w:val="false"/>
          <w:color w:val="000000"/>
          <w:sz w:val="28"/>
        </w:rPr>
        <w:t>
      Қазақстан Республикасы Yкiметiнiң 2000 жылғы 21 шiлдедегi N 1095  </w:t>
      </w:r>
      <w:r>
        <w:rPr>
          <w:rFonts w:ascii="Times New Roman"/>
          <w:b w:val="false"/>
          <w:i w:val="false"/>
          <w:color w:val="000000"/>
          <w:sz w:val="28"/>
        </w:rPr>
        <w:t xml:space="preserve">қаулысымен </w:t>
      </w:r>
      <w:r>
        <w:rPr>
          <w:rFonts w:ascii="Times New Roman"/>
          <w:b w:val="false"/>
          <w:i w:val="false"/>
          <w:color w:val="000000"/>
          <w:sz w:val="28"/>
        </w:rPr>
        <w:t xml:space="preserve"> мақұлданған Қазақстан Республикасында мемлекеттiк мүлiктi басқару және жекешелендiру тұжырымдамасын одан әрі iске асыру мақсатында, "Мемлекеттiк мүлiктi басқарудың және жекешелендiрудiң тиiмдiлiгiн арттырудың 2001-2002 жылдарға арналған салалық бағдарламасын iске асыру жөнiндегi 2002 жылға арналған іс-шаралар жоспарын бекіту туралы" Қазақстан Республикасы Үкіметінің 2002 жылғы 2 мамырдағы N 489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xml:space="preserve">
      1. Қоса беріліп отырған Мемлекеттiк мүлiктi басқарудың және жекешелендiрудiң тиiмділігiн арттырудың 2003-2005 жылдарға арналған салалық бағдарламасы (бұдан әpi - Бағдарлама) бекiтiлсiн. </w:t>
      </w:r>
    </w:p>
    <w:bookmarkEnd w:id="1"/>
    <w:bookmarkStart w:name="z2" w:id="2"/>
    <w:p>
      <w:pPr>
        <w:spacing w:after="0"/>
        <w:ind w:left="0"/>
        <w:jc w:val="both"/>
      </w:pPr>
      <w:r>
        <w:rPr>
          <w:rFonts w:ascii="Times New Roman"/>
          <w:b w:val="false"/>
          <w:i w:val="false"/>
          <w:color w:val="000000"/>
          <w:sz w:val="28"/>
        </w:rPr>
        <w:t xml:space="preserve">
      2. Жыл сайын 1 ақпан мен 1 тамызға: </w:t>
      </w:r>
      <w:r>
        <w:br/>
      </w:r>
      <w:r>
        <w:rPr>
          <w:rFonts w:ascii="Times New Roman"/>
          <w:b w:val="false"/>
          <w:i w:val="false"/>
          <w:color w:val="000000"/>
          <w:sz w:val="28"/>
        </w:rPr>
        <w:t xml:space="preserve">
      Қазақстан Республикасы Қаржы министрлiгiнiң Мемлекеттік мүлiк және жекешелендiру комитетi - республикалық меншiк бойынша; </w:t>
      </w:r>
      <w:r>
        <w:br/>
      </w:r>
      <w:r>
        <w:rPr>
          <w:rFonts w:ascii="Times New Roman"/>
          <w:b w:val="false"/>
          <w:i w:val="false"/>
          <w:color w:val="000000"/>
          <w:sz w:val="28"/>
        </w:rPr>
        <w:t xml:space="preserve">
      облыстардың, Астана және Алматы қалаларының әкiмдерi -  коммуналдық меншiк бойынша Қазақстан Республикасының Үкiметiне Бағдарламаны iске асыру барысы туралы ақпарат ұсынсын. </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2005.05.31. N  </w:t>
      </w:r>
      <w:r>
        <w:rPr>
          <w:rFonts w:ascii="Times New Roman"/>
          <w:b w:val="false"/>
          <w:i w:val="false"/>
          <w:color w:val="000000"/>
          <w:sz w:val="28"/>
        </w:rPr>
        <w:t xml:space="preserve">538 </w:t>
      </w:r>
      <w:r>
        <w:rPr>
          <w:rFonts w:ascii="Times New Roman"/>
          <w:b w:val="false"/>
          <w:i w:val="false"/>
          <w:color w:val="ff0000"/>
          <w:sz w:val="28"/>
        </w:rPr>
        <w:t xml:space="preserve">  қаулысымен </w:t>
      </w:r>
      <w:r>
        <w:rPr>
          <w:rFonts w:ascii="Times New Roman"/>
          <w:b w:val="false"/>
          <w:i w:val="false"/>
          <w:color w:val="ff0000"/>
          <w:sz w:val="28"/>
        </w:rPr>
        <w:t xml:space="preserve">. </w:t>
      </w:r>
    </w:p>
    <w:bookmarkEnd w:id="2"/>
    <w:bookmarkStart w:name="z3" w:id="3"/>
    <w:p>
      <w:pPr>
        <w:spacing w:after="0"/>
        <w:ind w:left="0"/>
        <w:jc w:val="both"/>
      </w:pPr>
      <w:r>
        <w:rPr>
          <w:rFonts w:ascii="Times New Roman"/>
          <w:b w:val="false"/>
          <w:i w:val="false"/>
          <w:color w:val="000000"/>
          <w:sz w:val="28"/>
        </w:rPr>
        <w:t xml:space="preserve">
      3. Осы қаулының орындалуын бақылау Қазақстан Республикасы Премьер-Министрiнiң орынбасары А.С. Есiмовке жүктелсiн. </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2004.03.20. N  </w:t>
      </w:r>
      <w:r>
        <w:rPr>
          <w:rFonts w:ascii="Times New Roman"/>
          <w:b w:val="false"/>
          <w:i w:val="false"/>
          <w:color w:val="000000"/>
          <w:sz w:val="28"/>
        </w:rPr>
        <w:t xml:space="preserve">357 </w:t>
      </w:r>
      <w:r>
        <w:rPr>
          <w:rFonts w:ascii="Times New Roman"/>
          <w:b w:val="false"/>
          <w:i w:val="false"/>
          <w:color w:val="ff0000"/>
          <w:sz w:val="28"/>
        </w:rPr>
        <w:t xml:space="preserve">, </w:t>
      </w:r>
      <w:r>
        <w:rPr>
          <w:rFonts w:ascii="Times New Roman"/>
          <w:b w:val="false"/>
          <w:i w:val="false"/>
          <w:color w:val="ff0000"/>
          <w:sz w:val="28"/>
        </w:rPr>
        <w:t xml:space="preserve">  2005.05.31. N  </w:t>
      </w:r>
      <w:r>
        <w:rPr>
          <w:rFonts w:ascii="Times New Roman"/>
          <w:b w:val="false"/>
          <w:i w:val="false"/>
          <w:color w:val="000000"/>
          <w:sz w:val="28"/>
        </w:rPr>
        <w:t xml:space="preserve">538 </w:t>
      </w:r>
      <w:r>
        <w:rPr>
          <w:rFonts w:ascii="Times New Roman"/>
          <w:b w:val="false"/>
          <w:i w:val="false"/>
          <w:color w:val="ff0000"/>
          <w:sz w:val="28"/>
        </w:rPr>
        <w:t xml:space="preserve">  қаулыларымен </w:t>
      </w:r>
      <w:r>
        <w:rPr>
          <w:rFonts w:ascii="Times New Roman"/>
          <w:b w:val="false"/>
          <w:i w:val="false"/>
          <w:color w:val="ff0000"/>
          <w:sz w:val="28"/>
        </w:rPr>
        <w:t xml:space="preserve">. </w:t>
      </w:r>
    </w:p>
    <w:bookmarkEnd w:id="3"/>
    <w:bookmarkStart w:name="z4" w:id="4"/>
    <w:p>
      <w:pPr>
        <w:spacing w:after="0"/>
        <w:ind w:left="0"/>
        <w:jc w:val="both"/>
      </w:pPr>
      <w:r>
        <w:rPr>
          <w:rFonts w:ascii="Times New Roman"/>
          <w:b w:val="false"/>
          <w:i w:val="false"/>
          <w:color w:val="000000"/>
          <w:sz w:val="28"/>
        </w:rPr>
        <w:t xml:space="preserve">
      4. Осы қаулы қол қойылған күнінен бастап күшіне енеді.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3 ақпандағы  </w:t>
      </w:r>
      <w:r>
        <w:br/>
      </w:r>
      <w:r>
        <w:rPr>
          <w:rFonts w:ascii="Times New Roman"/>
          <w:b w:val="false"/>
          <w:i w:val="false"/>
          <w:color w:val="000000"/>
          <w:sz w:val="28"/>
        </w:rPr>
        <w:t xml:space="preserve">
N 118 қаулысымен     </w:t>
      </w:r>
      <w:r>
        <w:br/>
      </w:r>
      <w:r>
        <w:rPr>
          <w:rFonts w:ascii="Times New Roman"/>
          <w:b w:val="false"/>
          <w:i w:val="false"/>
          <w:color w:val="000000"/>
          <w:sz w:val="28"/>
        </w:rPr>
        <w:t xml:space="preserve">
бекітілген        </w:t>
      </w:r>
    </w:p>
    <w:bookmarkEnd w:id="5"/>
    <w:p>
      <w:pPr>
        <w:spacing w:after="0"/>
        <w:ind w:left="0"/>
        <w:jc w:val="left"/>
      </w:pPr>
      <w:r>
        <w:rPr>
          <w:rFonts w:ascii="Times New Roman"/>
          <w:b/>
          <w:i w:val="false"/>
          <w:color w:val="000000"/>
        </w:rPr>
        <w:t xml:space="preserve"> Мемлекеттік мүлікті басқарудың және жекешелендірудің тиімділігін арттырудың 2003-2005 жылдарға арналған салалық бағдарламасы </w:t>
      </w:r>
    </w:p>
    <w:p>
      <w:pPr>
        <w:spacing w:after="0"/>
        <w:ind w:left="0"/>
        <w:jc w:val="left"/>
      </w:pPr>
      <w:r>
        <w:rPr>
          <w:rFonts w:ascii="Times New Roman"/>
          <w:b/>
          <w:i w:val="false"/>
          <w:color w:val="000000"/>
        </w:rPr>
        <w:t xml:space="preserve"> Астана - 2003 жыл </w:t>
      </w:r>
    </w:p>
    <w:bookmarkStart w:name="z6" w:id="6"/>
    <w:p>
      <w:pPr>
        <w:spacing w:after="0"/>
        <w:ind w:left="0"/>
        <w:jc w:val="left"/>
      </w:pPr>
      <w:r>
        <w:rPr>
          <w:rFonts w:ascii="Times New Roman"/>
          <w:b/>
          <w:i w:val="false"/>
          <w:color w:val="000000"/>
        </w:rPr>
        <w:t xml:space="preserve"> 
  1. Бағдарламаның паспорты </w:t>
      </w:r>
    </w:p>
    <w:bookmarkEnd w:id="6"/>
    <w:p>
      <w:pPr>
        <w:spacing w:after="0"/>
        <w:ind w:left="0"/>
        <w:jc w:val="both"/>
      </w:pPr>
      <w:r>
        <w:rPr>
          <w:rFonts w:ascii="Times New Roman"/>
          <w:b w:val="false"/>
          <w:i w:val="false"/>
          <w:color w:val="000000"/>
          <w:sz w:val="28"/>
        </w:rPr>
        <w:t xml:space="preserve">Бағдарламаның       Мемлекеттiк мүлiктi басқарудың және </w:t>
      </w:r>
      <w:r>
        <w:br/>
      </w:r>
      <w:r>
        <w:rPr>
          <w:rFonts w:ascii="Times New Roman"/>
          <w:b w:val="false"/>
          <w:i w:val="false"/>
          <w:color w:val="000000"/>
          <w:sz w:val="28"/>
        </w:rPr>
        <w:t xml:space="preserve">
атауы               жекешелендiрудiң тиiмдiлiгiн арттырудың </w:t>
      </w:r>
      <w:r>
        <w:br/>
      </w:r>
      <w:r>
        <w:rPr>
          <w:rFonts w:ascii="Times New Roman"/>
          <w:b w:val="false"/>
          <w:i w:val="false"/>
          <w:color w:val="000000"/>
          <w:sz w:val="28"/>
        </w:rPr>
        <w:t xml:space="preserve">
                    2003-2005 жылдарға арналған салалық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Бағдарламаны        Қазақстан Республикасы Президентiнiң 2002 жылғы </w:t>
      </w:r>
      <w:r>
        <w:br/>
      </w:r>
      <w:r>
        <w:rPr>
          <w:rFonts w:ascii="Times New Roman"/>
          <w:b w:val="false"/>
          <w:i w:val="false"/>
          <w:color w:val="000000"/>
          <w:sz w:val="28"/>
        </w:rPr>
        <w:t xml:space="preserve">
әзiрлеу             28 наурыздағы N 827 Жарлығымен </w:t>
      </w:r>
      <w:r>
        <w:br/>
      </w:r>
      <w:r>
        <w:rPr>
          <w:rFonts w:ascii="Times New Roman"/>
          <w:b w:val="false"/>
          <w:i w:val="false"/>
          <w:color w:val="000000"/>
          <w:sz w:val="28"/>
        </w:rPr>
        <w:t xml:space="preserve">
үшін                бекiтiлген Қазақстан Республикасы Үкiметiнiң </w:t>
      </w:r>
      <w:r>
        <w:br/>
      </w:r>
      <w:r>
        <w:rPr>
          <w:rFonts w:ascii="Times New Roman"/>
          <w:b w:val="false"/>
          <w:i w:val="false"/>
          <w:color w:val="000000"/>
          <w:sz w:val="28"/>
        </w:rPr>
        <w:t xml:space="preserve">
негіз               2002-2004 жылдарға арналған бағдарламасы, </w:t>
      </w:r>
      <w:r>
        <w:br/>
      </w:r>
      <w:r>
        <w:rPr>
          <w:rFonts w:ascii="Times New Roman"/>
          <w:b w:val="false"/>
          <w:i w:val="false"/>
          <w:color w:val="000000"/>
          <w:sz w:val="28"/>
        </w:rPr>
        <w:t xml:space="preserve">
                    Қазақстан Республикасы Үкiметiнiң 2000 жылғы </w:t>
      </w:r>
      <w:r>
        <w:br/>
      </w:r>
      <w:r>
        <w:rPr>
          <w:rFonts w:ascii="Times New Roman"/>
          <w:b w:val="false"/>
          <w:i w:val="false"/>
          <w:color w:val="000000"/>
          <w:sz w:val="28"/>
        </w:rPr>
        <w:t xml:space="preserve">
                    21 шiлдедегі N 1095 қаулысымен мақұлданған </w:t>
      </w:r>
      <w:r>
        <w:br/>
      </w:r>
      <w:r>
        <w:rPr>
          <w:rFonts w:ascii="Times New Roman"/>
          <w:b w:val="false"/>
          <w:i w:val="false"/>
          <w:color w:val="000000"/>
          <w:sz w:val="28"/>
        </w:rPr>
        <w:t xml:space="preserve">
                    Қазақстан Республикасында мемлекеттiк мүлiктi </w:t>
      </w:r>
      <w:r>
        <w:br/>
      </w:r>
      <w:r>
        <w:rPr>
          <w:rFonts w:ascii="Times New Roman"/>
          <w:b w:val="false"/>
          <w:i w:val="false"/>
          <w:color w:val="000000"/>
          <w:sz w:val="28"/>
        </w:rPr>
        <w:t xml:space="preserve">
                    басқару және жекешелендiру тұжырымдамасы </w:t>
      </w:r>
    </w:p>
    <w:p>
      <w:pPr>
        <w:spacing w:after="0"/>
        <w:ind w:left="0"/>
        <w:jc w:val="both"/>
      </w:pPr>
      <w:r>
        <w:rPr>
          <w:rFonts w:ascii="Times New Roman"/>
          <w:b w:val="false"/>
          <w:i w:val="false"/>
          <w:color w:val="000000"/>
          <w:sz w:val="28"/>
        </w:rPr>
        <w:t xml:space="preserve">Бағдарламаның       Қазақстан Республикасы Қаржы министрлiгiнiң </w:t>
      </w:r>
      <w:r>
        <w:br/>
      </w:r>
      <w:r>
        <w:rPr>
          <w:rFonts w:ascii="Times New Roman"/>
          <w:b w:val="false"/>
          <w:i w:val="false"/>
          <w:color w:val="000000"/>
          <w:sz w:val="28"/>
        </w:rPr>
        <w:t xml:space="preserve">
негiзгi әзiрлеушiсi Мемлекеттiк мүлiк және жекешелендiру комитетi </w:t>
      </w:r>
    </w:p>
    <w:p>
      <w:pPr>
        <w:spacing w:after="0"/>
        <w:ind w:left="0"/>
        <w:jc w:val="both"/>
      </w:pPr>
      <w:r>
        <w:rPr>
          <w:rFonts w:ascii="Times New Roman"/>
          <w:b w:val="false"/>
          <w:i w:val="false"/>
          <w:color w:val="000000"/>
          <w:sz w:val="28"/>
        </w:rPr>
        <w:t xml:space="preserve">Бағдарламаның       Мемлекеттiк мүлiктi басқарудың тиiмдiлiгiн </w:t>
      </w:r>
      <w:r>
        <w:br/>
      </w:r>
      <w:r>
        <w:rPr>
          <w:rFonts w:ascii="Times New Roman"/>
          <w:b w:val="false"/>
          <w:i w:val="false"/>
          <w:color w:val="000000"/>
          <w:sz w:val="28"/>
        </w:rPr>
        <w:t xml:space="preserve">
басты мақсаты       арттыру </w:t>
      </w:r>
    </w:p>
    <w:p>
      <w:pPr>
        <w:spacing w:after="0"/>
        <w:ind w:left="0"/>
        <w:jc w:val="both"/>
      </w:pPr>
      <w:r>
        <w:rPr>
          <w:rFonts w:ascii="Times New Roman"/>
          <w:b w:val="false"/>
          <w:i w:val="false"/>
          <w:color w:val="000000"/>
          <w:sz w:val="28"/>
        </w:rPr>
        <w:t xml:space="preserve">Бағдарламаның       Мемлекеттiк мүлiктi басқару жүйесiн жетiлдiру </w:t>
      </w:r>
      <w:r>
        <w:br/>
      </w:r>
      <w:r>
        <w:rPr>
          <w:rFonts w:ascii="Times New Roman"/>
          <w:b w:val="false"/>
          <w:i w:val="false"/>
          <w:color w:val="000000"/>
          <w:sz w:val="28"/>
        </w:rPr>
        <w:t xml:space="preserve">
негiзгi мiндеттерi  және оның тиiмдi пайдаланылуын бақылауды күшейту </w:t>
      </w:r>
    </w:p>
    <w:p>
      <w:pPr>
        <w:spacing w:after="0"/>
        <w:ind w:left="0"/>
        <w:jc w:val="both"/>
      </w:pPr>
      <w:r>
        <w:rPr>
          <w:rFonts w:ascii="Times New Roman"/>
          <w:b w:val="false"/>
          <w:i w:val="false"/>
          <w:color w:val="000000"/>
          <w:sz w:val="28"/>
        </w:rPr>
        <w:t xml:space="preserve">Бағдарламаны        Бағдарлама мемлекеттiк бюджеттен </w:t>
      </w:r>
      <w:r>
        <w:br/>
      </w:r>
      <w:r>
        <w:rPr>
          <w:rFonts w:ascii="Times New Roman"/>
          <w:b w:val="false"/>
          <w:i w:val="false"/>
          <w:color w:val="000000"/>
          <w:sz w:val="28"/>
        </w:rPr>
        <w:t xml:space="preserve">
қаржыландыру        қаржыландыруды талап етпейдi </w:t>
      </w:r>
      <w:r>
        <w:br/>
      </w:r>
      <w:r>
        <w:rPr>
          <w:rFonts w:ascii="Times New Roman"/>
          <w:b w:val="false"/>
          <w:i w:val="false"/>
          <w:color w:val="000000"/>
          <w:sz w:val="28"/>
        </w:rPr>
        <w:t xml:space="preserve">
көздерi </w:t>
      </w:r>
    </w:p>
    <w:p>
      <w:pPr>
        <w:spacing w:after="0"/>
        <w:ind w:left="0"/>
        <w:jc w:val="both"/>
      </w:pPr>
      <w:r>
        <w:rPr>
          <w:rFonts w:ascii="Times New Roman"/>
          <w:b w:val="false"/>
          <w:i w:val="false"/>
          <w:color w:val="000000"/>
          <w:sz w:val="28"/>
        </w:rPr>
        <w:t xml:space="preserve">Бағдарламаны        2003-2005 жылдар </w:t>
      </w:r>
      <w:r>
        <w:br/>
      </w:r>
      <w:r>
        <w:rPr>
          <w:rFonts w:ascii="Times New Roman"/>
          <w:b w:val="false"/>
          <w:i w:val="false"/>
          <w:color w:val="000000"/>
          <w:sz w:val="28"/>
        </w:rPr>
        <w:t xml:space="preserve">
iске асыру </w:t>
      </w:r>
      <w:r>
        <w:br/>
      </w:r>
      <w:r>
        <w:rPr>
          <w:rFonts w:ascii="Times New Roman"/>
          <w:b w:val="false"/>
          <w:i w:val="false"/>
          <w:color w:val="000000"/>
          <w:sz w:val="28"/>
        </w:rPr>
        <w:t xml:space="preserve">
мерзiмi </w:t>
      </w:r>
    </w:p>
    <w:bookmarkStart w:name="z7" w:id="7"/>
    <w:p>
      <w:pPr>
        <w:spacing w:after="0"/>
        <w:ind w:left="0"/>
        <w:jc w:val="left"/>
      </w:pPr>
      <w:r>
        <w:rPr>
          <w:rFonts w:ascii="Times New Roman"/>
          <w:b/>
          <w:i w:val="false"/>
          <w:color w:val="000000"/>
        </w:rPr>
        <w:t xml:space="preserve"> 
  2. Кiрiспе </w:t>
      </w:r>
    </w:p>
    <w:bookmarkEnd w:id="7"/>
    <w:p>
      <w:pPr>
        <w:spacing w:after="0"/>
        <w:ind w:left="0"/>
        <w:jc w:val="both"/>
      </w:pPr>
      <w:r>
        <w:rPr>
          <w:rFonts w:ascii="Times New Roman"/>
          <w:b w:val="false"/>
          <w:i w:val="false"/>
          <w:color w:val="000000"/>
          <w:sz w:val="28"/>
        </w:rPr>
        <w:t xml:space="preserve">      Елдегi экономиканы тұрақтандыру жөнiндегi шараларды қабылдау, Қазақстан Республикасының 2010 жылға дейiнгi дамуының стратегиялық жоспарымен анықталған мақсаттар мен міндеттер мемлекеттiк мүлiктi басқару мен билiк етудегi көзқарастарды одан әрi жетiлдiрудi талап етедi. </w:t>
      </w:r>
      <w:r>
        <w:br/>
      </w:r>
      <w:r>
        <w:rPr>
          <w:rFonts w:ascii="Times New Roman"/>
          <w:b w:val="false"/>
          <w:i w:val="false"/>
          <w:color w:val="000000"/>
          <w:sz w:val="28"/>
        </w:rPr>
        <w:t>
      Қазақстан Республикасы Үкiметiнiң 2001 жылғы 27 маусымдағы N 880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Мемлекеттiк мүлiктi басқарудың және жекешелендiрудің тиiмділігiн арттырудың 2001-2002 жылдарға арналған салалық бағдарламасын iске асыру барысында мемлекеттік мүлiктi басқару мәселелерi жөнiндегi заңнамалық базаны жетiлдiру жөнiнде маңызды қадам жасалды: "Қазақстан Республикасының кейбiр заң актiлерiне мемлекеттiк мүлiк мәселелерi бойынша өзгерiстер мен толықтырулар енгiзу туралы" Қазақстан Республикасының 2002 жылғы 21 мамырдағы  </w:t>
      </w:r>
      <w:r>
        <w:rPr>
          <w:rFonts w:ascii="Times New Roman"/>
          <w:b w:val="false"/>
          <w:i w:val="false"/>
          <w:color w:val="000000"/>
          <w:sz w:val="28"/>
        </w:rPr>
        <w:t xml:space="preserve">Заңы </w:t>
      </w:r>
      <w:r>
        <w:rPr>
          <w:rFonts w:ascii="Times New Roman"/>
          <w:b w:val="false"/>
          <w:i w:val="false"/>
          <w:color w:val="000000"/>
          <w:sz w:val="28"/>
        </w:rPr>
        <w:t xml:space="preserve"> қабылданды. </w:t>
      </w:r>
      <w:r>
        <w:br/>
      </w:r>
      <w:r>
        <w:rPr>
          <w:rFonts w:ascii="Times New Roman"/>
          <w:b w:val="false"/>
          <w:i w:val="false"/>
          <w:color w:val="000000"/>
          <w:sz w:val="28"/>
        </w:rPr>
        <w:t xml:space="preserve">
      Мемлекеттік мүлiк мәселелерi бойынша заң актілерiне өзгерiстер енгiзу, мемлекеттiк меншiк объектiлерiн басқару субъектiлерiнің өкiлеттiктерi шектерiн белгiлеу және оларды нақтылау басқарудың әртүрлi субъектілерінің мемлекеттiк мүлiктің объектiлерiн басқаруының одан әрi мақсаттарын, мiндеттерiн және әдiстерiн айқындау, жоғарыда көрсетiлген Заңды iске асыру жөнiнде бiрқатар нормативтiк құқықтық актiлер әзiрлеу қажеттiгiнің де алғы шарты болып табылады. </w:t>
      </w:r>
      <w:r>
        <w:br/>
      </w:r>
      <w:r>
        <w:rPr>
          <w:rFonts w:ascii="Times New Roman"/>
          <w:b w:val="false"/>
          <w:i w:val="false"/>
          <w:color w:val="000000"/>
          <w:sz w:val="28"/>
        </w:rPr>
        <w:t>
      Осы Бағдарлама Қазақстан Республикасы Президентiнiң 2002 жылғы 28 наурыздағы N 827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 Үкiметiнiң 2002-2004 жылдарға арналған бағдарламасына сәйкес, сондай-ақ Қазақстан Республикасы Үкiметiнің 2000 жылғы 21 шiлдедегi N 1095  </w:t>
      </w:r>
      <w:r>
        <w:rPr>
          <w:rFonts w:ascii="Times New Roman"/>
          <w:b w:val="false"/>
          <w:i w:val="false"/>
          <w:color w:val="000000"/>
          <w:sz w:val="28"/>
        </w:rPr>
        <w:t xml:space="preserve">қаулысымен </w:t>
      </w:r>
      <w:r>
        <w:rPr>
          <w:rFonts w:ascii="Times New Roman"/>
          <w:b w:val="false"/>
          <w:i w:val="false"/>
          <w:color w:val="000000"/>
          <w:sz w:val="28"/>
        </w:rPr>
        <w:t xml:space="preserve"> мақұлданған Қазақстан Республикасында мемлекеттiк мүлiктi басқару және жекешелендiру тұжырымдамасын одан әрi iске асыру мақсатында әзiрлендi. </w:t>
      </w:r>
      <w:r>
        <w:br/>
      </w:r>
      <w:r>
        <w:rPr>
          <w:rFonts w:ascii="Times New Roman"/>
          <w:b w:val="false"/>
          <w:i w:val="false"/>
          <w:color w:val="000000"/>
          <w:sz w:val="28"/>
        </w:rPr>
        <w:t xml:space="preserve">
      Бағдарламада мынадай негiзгi бағыттар бойынша: </w:t>
      </w:r>
      <w:r>
        <w:br/>
      </w:r>
      <w:r>
        <w:rPr>
          <w:rFonts w:ascii="Times New Roman"/>
          <w:b w:val="false"/>
          <w:i w:val="false"/>
          <w:color w:val="000000"/>
          <w:sz w:val="28"/>
        </w:rPr>
        <w:t xml:space="preserve">
      мемлекеттiк мүлiктi басқару жүйесiн жетілдiру; </w:t>
      </w:r>
      <w:r>
        <w:br/>
      </w:r>
      <w:r>
        <w:rPr>
          <w:rFonts w:ascii="Times New Roman"/>
          <w:b w:val="false"/>
          <w:i w:val="false"/>
          <w:color w:val="000000"/>
          <w:sz w:val="28"/>
        </w:rPr>
        <w:t xml:space="preserve">
      мемлекеттiк мүлiктiң тиiмдi пайдаланылуын бақылауды күшейту; </w:t>
      </w:r>
      <w:r>
        <w:br/>
      </w:r>
      <w:r>
        <w:rPr>
          <w:rFonts w:ascii="Times New Roman"/>
          <w:b w:val="false"/>
          <w:i w:val="false"/>
          <w:color w:val="000000"/>
          <w:sz w:val="28"/>
        </w:rPr>
        <w:t xml:space="preserve">
      мемлекеттiк меншiктің жекелеген объектілерiн басқарудың стратегиясын қалыптастыру, экономиканың стратегиялық салаларын бақылау және олардың дамуын реттеу; </w:t>
      </w:r>
      <w:r>
        <w:br/>
      </w:r>
      <w:r>
        <w:rPr>
          <w:rFonts w:ascii="Times New Roman"/>
          <w:b w:val="false"/>
          <w:i w:val="false"/>
          <w:color w:val="000000"/>
          <w:sz w:val="28"/>
        </w:rPr>
        <w:t xml:space="preserve">
      мемлекеттiк мүлiктi есепке алуды жетiлдiру; </w:t>
      </w:r>
      <w:r>
        <w:br/>
      </w:r>
      <w:r>
        <w:rPr>
          <w:rFonts w:ascii="Times New Roman"/>
          <w:b w:val="false"/>
          <w:i w:val="false"/>
          <w:color w:val="000000"/>
          <w:sz w:val="28"/>
        </w:rPr>
        <w:t xml:space="preserve">
      мемлекеттік мүлiктi мемлекет мүддесiне сәйкес жекешелендiрудi жүзеге асыру; </w:t>
      </w:r>
      <w:r>
        <w:br/>
      </w:r>
      <w:r>
        <w:rPr>
          <w:rFonts w:ascii="Times New Roman"/>
          <w:b w:val="false"/>
          <w:i w:val="false"/>
          <w:color w:val="000000"/>
          <w:sz w:val="28"/>
        </w:rPr>
        <w:t xml:space="preserve">
      жекешелендiруге дейiнгi бақылауды жетiлдiру iс-шаралары кешенiн жүзеге асыру көзделедi. </w:t>
      </w:r>
    </w:p>
    <w:bookmarkStart w:name="z8" w:id="8"/>
    <w:p>
      <w:pPr>
        <w:spacing w:after="0"/>
        <w:ind w:left="0"/>
        <w:jc w:val="left"/>
      </w:pPr>
      <w:r>
        <w:rPr>
          <w:rFonts w:ascii="Times New Roman"/>
          <w:b/>
          <w:i w:val="false"/>
          <w:color w:val="000000"/>
        </w:rPr>
        <w:t xml:space="preserve"> 
  3. Мемлекеттiк мүлiктi басқарудың және жекешелендiрудiң қазiргi уақыттағы жай-күйiн талдау </w:t>
      </w:r>
    </w:p>
    <w:bookmarkEnd w:id="8"/>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3.1. Мемлекеттiк мүлiктi басқарудың заңнамалық базасы </w:t>
      </w:r>
      <w:r>
        <w:br/>
      </w:r>
      <w:r>
        <w:rPr>
          <w:rFonts w:ascii="Times New Roman"/>
          <w:b w:val="false"/>
          <w:i w:val="false"/>
          <w:color w:val="000000"/>
          <w:sz w:val="28"/>
        </w:rPr>
        <w:t xml:space="preserve">
      Мемлекеттiк мүлiктi басқаруды жетiлдiру, Мемлекеттiк мүлiктi басқару және жекешелендiру тұжырымдамасын iске асыру мақсатында "Қазақстан Республикасының кейбiр заң актiлерiне мемлекеттiк мүлiк мәселелерi бойынша өзгерiстер мен толықтырулар енгiзу туралы" Қазақстан Республикасының 2002 жылғы 21 мамырдағы Заңы (бұдан әрi - Заң) қабылданды. </w:t>
      </w:r>
      <w:r>
        <w:br/>
      </w:r>
      <w:r>
        <w:rPr>
          <w:rFonts w:ascii="Times New Roman"/>
          <w:b w:val="false"/>
          <w:i w:val="false"/>
          <w:color w:val="000000"/>
          <w:sz w:val="28"/>
        </w:rPr>
        <w:t>
      Заңмен Қазақстан Республикасының Азаматтық  </w:t>
      </w:r>
      <w:r>
        <w:rPr>
          <w:rFonts w:ascii="Times New Roman"/>
          <w:b w:val="false"/>
          <w:i w:val="false"/>
          <w:color w:val="000000"/>
          <w:sz w:val="28"/>
        </w:rPr>
        <w:t xml:space="preserve">кодексiне </w:t>
      </w:r>
      <w:r>
        <w:rPr>
          <w:rFonts w:ascii="Times New Roman"/>
          <w:b w:val="false"/>
          <w:i w:val="false"/>
          <w:color w:val="000000"/>
          <w:sz w:val="28"/>
        </w:rPr>
        <w:t>, "Акционерлiк қоғамдар туралы" Қазақстан Республикасының 1998 жылғы 10 шiлдедегi  </w:t>
      </w:r>
      <w:r>
        <w:rPr>
          <w:rFonts w:ascii="Times New Roman"/>
          <w:b w:val="false"/>
          <w:i w:val="false"/>
          <w:color w:val="000000"/>
          <w:sz w:val="28"/>
        </w:rPr>
        <w:t xml:space="preserve">Заңына </w:t>
      </w:r>
      <w:r>
        <w:rPr>
          <w:rFonts w:ascii="Times New Roman"/>
          <w:b w:val="false"/>
          <w:i w:val="false"/>
          <w:color w:val="000000"/>
          <w:sz w:val="28"/>
        </w:rPr>
        <w:t>, "Жауапкершiлiгi шектеулi және қосымша жауапкершiлiгi бар серiктестiктер туралы" Қазақстан Республикасының 1998 жылғы 22 сәуiрдегi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 Президентінің "Мемлекеттiк кәсiпорын туралы" 1995 жылғы 19 маусымдағы N 2335 заң күшi бар  </w:t>
      </w:r>
      <w:r>
        <w:rPr>
          <w:rFonts w:ascii="Times New Roman"/>
          <w:b w:val="false"/>
          <w:i w:val="false"/>
          <w:color w:val="000000"/>
          <w:sz w:val="28"/>
        </w:rPr>
        <w:t xml:space="preserve">Жарлығына </w:t>
      </w:r>
      <w:r>
        <w:rPr>
          <w:rFonts w:ascii="Times New Roman"/>
          <w:b w:val="false"/>
          <w:i w:val="false"/>
          <w:color w:val="000000"/>
          <w:sz w:val="28"/>
        </w:rPr>
        <w:t>, Қазақстан Республикасы Президентiнің "Жекешелендiру туралы" 1995 жылғы 23 желтоқсандағы N 2721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 өзгерiстер мен толықтырулар енгізiлді. </w:t>
      </w:r>
      <w:r>
        <w:br/>
      </w:r>
      <w:r>
        <w:rPr>
          <w:rFonts w:ascii="Times New Roman"/>
          <w:b w:val="false"/>
          <w:i w:val="false"/>
          <w:color w:val="000000"/>
          <w:sz w:val="28"/>
        </w:rPr>
        <w:t xml:space="preserve">
      Негiзгi өзгерiстер мемлекеттiк меншiктi республикалық және коммуналдыққа бөлу есебiмен бiртұтас уәкiлеттi органның мемлекеттiк меншiкке қатысы бойынша мемлекеттiк меншiк құқығының субъектiсi ретiнде айқындау қажеттiлiгiне байланысты. </w:t>
      </w:r>
      <w:r>
        <w:br/>
      </w:r>
      <w:r>
        <w:rPr>
          <w:rFonts w:ascii="Times New Roman"/>
          <w:b w:val="false"/>
          <w:i w:val="false"/>
          <w:color w:val="000000"/>
          <w:sz w:val="28"/>
        </w:rPr>
        <w:t>
      Қазақстан Республикасы Президентiнiң "Мемлекеттiк кәсiпорын туралы" 1995 жылғы 19 маусымдағы N 2335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 (бұдан әрi - "Мемлекеттiк кәсiпорын туралы" Жарлық) мемлекеттiк меншiкке құқығы бар субъектiнiң және мемлекеттiк кәсіпорындарға қатысты мемлекеттiк органның функцияларын шектеу бөлiгінде өзгерiстер енгiзiлдi; өкiлеттiктерiн кеңейту арқылы мемлекеттiк басқару органдарының тарапынан мемлекеттiк кәсiпорындардың қаржы-шаруашылық қызметiне бақылауды күшейтуге бағытталған толықтырулар, сондай-ақ жауапкершiлiктi нығайту мақсатымен мемлекеттiк кәсiпорындар басшыларына қатаң талаптар қоюға бағытталған толықтырулар енгiзiлдi. </w:t>
      </w:r>
      <w:r>
        <w:br/>
      </w:r>
      <w:r>
        <w:rPr>
          <w:rFonts w:ascii="Times New Roman"/>
          <w:b w:val="false"/>
          <w:i w:val="false"/>
          <w:color w:val="000000"/>
          <w:sz w:val="28"/>
        </w:rPr>
        <w:t xml:space="preserve">
      Заң қабылданғанға дейiн қолданыста болған мемлекеттiк кәсiпорындарға негiзгi қаражаттар және заңды тұлғалардың жарғылық капиталының үлесi түрiнде оларға бекiтiлген мүлiктi шеттету құқығы, сондай-ақ өзiнiң қалауынша осы мүлiктi өткiзуден түскен ақшалай қаражатты пайдалану мүмкiндiгi меншiктенушi ретінде мемлекет мүддесiне нұқсан келтiрдi және мемлекеттiк мүлiктi бақылаусыз шеттету процесiне әкеп соқтырды. Заңға сәйкес негiзгi қаражатқа қатысты мемлекеттiк кәсіпорындардың мүлкi тек мемлекеттiк мүлiкке билiк ететiн уәкiлеттi мемлекеттiк органның шешiмi негiзiнде, ал жекелеген жағдайларда - Қазақстан Республикасы Үкiметiнiң шешiмi бойынша сатылатын болады. Бұл pетте, осы мүлiктi жекешелендiруден түскен қаражат мемлекеттiк бюджетке жiберiледi. </w:t>
      </w:r>
      <w:r>
        <w:br/>
      </w:r>
      <w:r>
        <w:rPr>
          <w:rFonts w:ascii="Times New Roman"/>
          <w:b w:val="false"/>
          <w:i w:val="false"/>
          <w:color w:val="000000"/>
          <w:sz w:val="28"/>
        </w:rPr>
        <w:t>
      "Жауапкершiлiгi шектеулi және қосымша жауапкершiлiгi бар серiктестiктер туралы" Қазақстан Республикасының 1998 жылғы 22 сәуiрдегi  </w:t>
      </w:r>
      <w:r>
        <w:rPr>
          <w:rFonts w:ascii="Times New Roman"/>
          <w:b w:val="false"/>
          <w:i w:val="false"/>
          <w:color w:val="000000"/>
          <w:sz w:val="28"/>
        </w:rPr>
        <w:t xml:space="preserve">Заңына </w:t>
      </w:r>
      <w:r>
        <w:rPr>
          <w:rFonts w:ascii="Times New Roman"/>
          <w:b w:val="false"/>
          <w:i w:val="false"/>
          <w:color w:val="000000"/>
          <w:sz w:val="28"/>
        </w:rPr>
        <w:t xml:space="preserve"> өзгерiс мемлекеттiк кәсiпорындардың жауапкершілiгi шектеулi серiктестiктің жарғылық капиталының қатысуына жол бермеудi енгiзу қажеттiгiне негiзделген. </w:t>
      </w:r>
      <w:r>
        <w:br/>
      </w:r>
      <w:r>
        <w:rPr>
          <w:rFonts w:ascii="Times New Roman"/>
          <w:b w:val="false"/>
          <w:i w:val="false"/>
          <w:color w:val="000000"/>
          <w:sz w:val="28"/>
        </w:rPr>
        <w:t>
      "Акционерлiк қоғамдар туралы" Қазақстан Республикасының 1998 жылғы 10 шiлдедегi  </w:t>
      </w:r>
      <w:r>
        <w:rPr>
          <w:rFonts w:ascii="Times New Roman"/>
          <w:b w:val="false"/>
          <w:i w:val="false"/>
          <w:color w:val="000000"/>
          <w:sz w:val="28"/>
        </w:rPr>
        <w:t xml:space="preserve">Заңына </w:t>
      </w:r>
      <w:r>
        <w:rPr>
          <w:rFonts w:ascii="Times New Roman"/>
          <w:b w:val="false"/>
          <w:i w:val="false"/>
          <w:color w:val="000000"/>
          <w:sz w:val="28"/>
        </w:rPr>
        <w:t xml:space="preserve"> енгiзiлген негiзгi өзгерiстер мен толықтырулар: </w:t>
      </w:r>
      <w:r>
        <w:br/>
      </w:r>
      <w:r>
        <w:rPr>
          <w:rFonts w:ascii="Times New Roman"/>
          <w:b w:val="false"/>
          <w:i w:val="false"/>
          <w:color w:val="000000"/>
          <w:sz w:val="28"/>
        </w:rPr>
        <w:t xml:space="preserve">
      мемлекеттiк мекемелерге қоғамның құрылтайшылары немесе қатысушылары (акционерлерi) ретiнде қатысуына жол бермеудi белгiлеу; </w:t>
      </w:r>
      <w:r>
        <w:br/>
      </w:r>
      <w:r>
        <w:rPr>
          <w:rFonts w:ascii="Times New Roman"/>
          <w:b w:val="false"/>
          <w:i w:val="false"/>
          <w:color w:val="000000"/>
          <w:sz w:val="28"/>
        </w:rPr>
        <w:t xml:space="preserve">
      "Алтын акция" иегерiнiң құқығын кеңейту және бекiту: "алтын акцияны" иелену шарты кезiнде мемлекет үшiн қосымша бақылау тәсілi болып табылатын акционерлiк қоғамның жалпы жиналысы, басқарма және директорлар кеңесiнiң шешiмiне тыйым салу, соның ішінде "алтын акциямен" куәландырылған тыйым салу құқығының қабылданған өзгерiстерiне сәйкес болғандықтан жекешелендiруге дейін мүмкіндік беруге жатпайды; </w:t>
      </w:r>
      <w:r>
        <w:br/>
      </w:r>
      <w:r>
        <w:rPr>
          <w:rFonts w:ascii="Times New Roman"/>
          <w:b w:val="false"/>
          <w:i w:val="false"/>
          <w:color w:val="000000"/>
          <w:sz w:val="28"/>
        </w:rPr>
        <w:t xml:space="preserve">
      акцияның бақылау пакетi ұлттық компанияларды қоспағанда, мемлекетке тиесілi қоғамның директорлар кеңесiнiң қоғамның қаржы-шаруашылық қызметiнiң орта мерзімдік және ағымдағы (жылдық) жоспарларын мiндеттi бекiтуiн қарау; </w:t>
      </w:r>
      <w:r>
        <w:br/>
      </w:r>
      <w:r>
        <w:rPr>
          <w:rFonts w:ascii="Times New Roman"/>
          <w:b w:val="false"/>
          <w:i w:val="false"/>
          <w:color w:val="000000"/>
          <w:sz w:val="28"/>
        </w:rPr>
        <w:t xml:space="preserve">
      көрсетiлген акцияларды иелену және пайдалану құқығын жүзеге асыратын мемлекеттiк органға акциялардың мемлекеттiк пакетiне дивидендтердiң болжамдалған мөлшерiнiң көрсеткiшiн белгiленген мерзiмдерде беру мiндетiн қоғамның атқарушы органына бекiту; </w:t>
      </w:r>
      <w:r>
        <w:br/>
      </w:r>
      <w:r>
        <w:rPr>
          <w:rFonts w:ascii="Times New Roman"/>
          <w:b w:val="false"/>
          <w:i w:val="false"/>
          <w:color w:val="000000"/>
          <w:sz w:val="28"/>
        </w:rPr>
        <w:t xml:space="preserve">
      директорлар кеңесiнің құзыретiне кiретiн мәселелердi қарау кезінде тәуелсiз сарапшыларды, консультанттарды тарту құқығын директорлар кеңесінің мүшелерiне беру. </w:t>
      </w:r>
      <w:r>
        <w:br/>
      </w:r>
      <w:r>
        <w:rPr>
          <w:rFonts w:ascii="Times New Roman"/>
          <w:b w:val="false"/>
          <w:i w:val="false"/>
          <w:color w:val="000000"/>
          <w:sz w:val="28"/>
        </w:rPr>
        <w:t>
      Қазақстан Республикасы Президентiнің "Жекешелендiру туралы" 1995 жылғы 23 желтоқсандағы N 2721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 (бұдан әрi - "Жекешелендiру туралы" Жарлық) жекешелендiру процестерiн жетiлдiру мақсатында Заңмен әлемдiк тәжiрибеде қабылданған қосымша сауда түрлерi: екі кезеңдiк рәсiмдер жолымен конкурс (бұдан әрi - конкурс), бағалы қағаздарды сату енгiзілдi. </w:t>
      </w:r>
      <w:r>
        <w:br/>
      </w:r>
      <w:r>
        <w:rPr>
          <w:rFonts w:ascii="Times New Roman"/>
          <w:b w:val="false"/>
          <w:i w:val="false"/>
          <w:color w:val="000000"/>
          <w:sz w:val="28"/>
        </w:rPr>
        <w:t xml:space="preserve">
      Конкурс бiлiктi қаржы кеңесшiсінің қатысуымен екi кезеңде өтетiн болады және әлеуеттi сатып алушылар (инвесторлар) арасында бәсекелестiк белгiлеуге қабілеттi болғандықтан iрi стратегиялық маңызды объектiлердi жекешелендiрудің неғұрлым қолайлы тәсiлi болып табылады. Сауданың осы түрi инвесторлармен келiссөздер өткiзу барысында объектiлердiң бұрын ұсынылған сату шартын жақсартуға және сапа негiзінде жеңiмпазды таңдауды жүзеге асыруға жол бередi. </w:t>
      </w:r>
      <w:r>
        <w:br/>
      </w:r>
      <w:r>
        <w:rPr>
          <w:rFonts w:ascii="Times New Roman"/>
          <w:b w:val="false"/>
          <w:i w:val="false"/>
          <w:color w:val="000000"/>
          <w:sz w:val="28"/>
        </w:rPr>
        <w:t xml:space="preserve">
      Туынды бағалы қағаздарды жүзеге асыру: </w:t>
      </w:r>
      <w:r>
        <w:br/>
      </w:r>
      <w:r>
        <w:rPr>
          <w:rFonts w:ascii="Times New Roman"/>
          <w:b w:val="false"/>
          <w:i w:val="false"/>
          <w:color w:val="000000"/>
          <w:sz w:val="28"/>
        </w:rPr>
        <w:t xml:space="preserve">
      әлеуеттi инвесторлар шеңберiн кеңейтуге; </w:t>
      </w:r>
      <w:r>
        <w:br/>
      </w:r>
      <w:r>
        <w:rPr>
          <w:rFonts w:ascii="Times New Roman"/>
          <w:b w:val="false"/>
          <w:i w:val="false"/>
          <w:color w:val="000000"/>
          <w:sz w:val="28"/>
        </w:rPr>
        <w:t xml:space="preserve">
      капиталдың халықаралық рыногында қазақстандық компаниялардың имиджiн көтеруге бағытталған. </w:t>
      </w:r>
      <w:r>
        <w:br/>
      </w:r>
      <w:r>
        <w:rPr>
          <w:rFonts w:ascii="Times New Roman"/>
          <w:b w:val="false"/>
          <w:i w:val="false"/>
          <w:color w:val="000000"/>
          <w:sz w:val="28"/>
        </w:rPr>
        <w:t xml:space="preserve">
      Бұдан басқа, туынды бағалы қағаздарды орналастыру кезiнде компаниядан талап етілетін шарттар олардың қызметінің айқындылығын, демек инвесторлардың қатерiн барынша азайту деңгейiн қамтамасыз етуге ықпал етедi. </w:t>
      </w:r>
      <w:r>
        <w:br/>
      </w:r>
      <w:r>
        <w:rPr>
          <w:rFonts w:ascii="Times New Roman"/>
          <w:b w:val="false"/>
          <w:i w:val="false"/>
          <w:color w:val="000000"/>
          <w:sz w:val="28"/>
        </w:rPr>
        <w:t xml:space="preserve">
      Осыған байланысты, бұрын қолданылған "Жекешелендiру туралы" Жарлықтың мемлекеттiк меншiктің объектiлерiн сату тәртiбi туралы ережелерi биржа саудасын ұйымдастыру және өткiзу ерекшелiгiн, мемлекетке жататын бағалы қағаздарды қор биржасында сату жөнiнде "Жекешелендiру туралы" Жарлықтың нормасын көрсетпедi, жеке бапта толықтырылды және бөлiп көрсетілдi. </w:t>
      </w:r>
      <w:r>
        <w:br/>
      </w:r>
      <w:r>
        <w:rPr>
          <w:rFonts w:ascii="Times New Roman"/>
          <w:b w:val="false"/>
          <w:i w:val="false"/>
          <w:color w:val="000000"/>
          <w:sz w:val="28"/>
        </w:rPr>
        <w:t xml:space="preserve">
      Мемлекеттiк меншiк объектiлерiн сатып алушылардың мiндеттемелердi орындауын бақылаудың тиiмдiлiгiн көтеру мақсатында "Жекешелендiру туралы" Жарлыққа сатып алу-сату келiсімдерiнің шарттарына сәйкес сатып алушылар өзiне алған орындауға тиiстi мiндеттемелердi қамтамасыз етуге бағытталған өзгерiс қабылданды. </w:t>
      </w:r>
      <w:r>
        <w:br/>
      </w:r>
      <w:r>
        <w:rPr>
          <w:rFonts w:ascii="Times New Roman"/>
          <w:b w:val="false"/>
          <w:i w:val="false"/>
          <w:color w:val="000000"/>
          <w:sz w:val="28"/>
        </w:rPr>
        <w:t xml:space="preserve">
      Мемлекеттiк мүлiктi тиiмдi басқарудың басты тұтқасының бiрi көкейтестi құқықтық базаның болуы болып табылатыны сөзсiз. Қолданыстағы заңдардың талаптарына сәйкес мемлекеттік мүлiктi (республикалық та, коммуналдық та меншiк бойынша) басқару және билiк ету мәселелерiн реттейтiн нормативтік құқықтық актiлерге тексеру жүргiзу мемлекеттiк меншiктi басқару саласында бiрiншi деңгейдегi мiндет болып табылады. </w:t>
      </w:r>
    </w:p>
    <w:bookmarkEnd w:id="9"/>
    <w:bookmarkStart w:name="z10" w:id="10"/>
    <w:p>
      <w:pPr>
        <w:spacing w:after="0"/>
        <w:ind w:left="0"/>
        <w:jc w:val="both"/>
      </w:pPr>
      <w:r>
        <w:rPr>
          <w:rFonts w:ascii="Times New Roman"/>
          <w:b w:val="false"/>
          <w:i w:val="false"/>
          <w:color w:val="000000"/>
          <w:sz w:val="28"/>
        </w:rPr>
        <w:t>
</w:t>
      </w:r>
      <w:r>
        <w:rPr>
          <w:rFonts w:ascii="Times New Roman"/>
          <w:b/>
          <w:i w:val="false"/>
          <w:color w:val="000000"/>
          <w:sz w:val="28"/>
        </w:rPr>
        <w:t xml:space="preserve">       3.2. Мемлекеттiк кәсiпорындарды басқару </w:t>
      </w:r>
      <w:r>
        <w:br/>
      </w:r>
      <w:r>
        <w:rPr>
          <w:rFonts w:ascii="Times New Roman"/>
          <w:b w:val="false"/>
          <w:i w:val="false"/>
          <w:color w:val="000000"/>
          <w:sz w:val="28"/>
        </w:rPr>
        <w:t xml:space="preserve">
      2003 жылғы 1 қаңтардағы жағдай бойынша республикалық мемлекеттiк кәсiпорындардың жалпы саны 451 кәсiпорынды, соның iшiнде шаруашылық жүргiзу құқығындағысы - 165 кәсiпорынды, жедел басқару құқығындағысы - 286 кәсiпорынды құрады. Осы күнге коммуналдық мемлекеттiк кәсiпорындардың жалпы саны 5 380 кәсiпорынды, олардың шаруашылық жүргiзу құқығындағысы 998 және жедел басқару құқығындағысы - 4382 кәсіпорынды құрады. </w:t>
      </w:r>
      <w:r>
        <w:br/>
      </w:r>
      <w:r>
        <w:rPr>
          <w:rFonts w:ascii="Times New Roman"/>
          <w:b w:val="false"/>
          <w:i w:val="false"/>
          <w:color w:val="000000"/>
          <w:sz w:val="28"/>
        </w:rPr>
        <w:t xml:space="preserve">
      "Мемлекеттiк кәсiпорын туралы" Жарлыққа сәйкес аталған мемлекеттік кәсіпорындар тiзбесiн: республикалық мемлекеттiк кәсiпорындар бойынша - Қазақстан Республикасының Үкiметi, коммуналдық мемлекеттiк кәсіпорындар бойынша - жергіліктi атқарушы органдар бекiтедi. </w:t>
      </w:r>
      <w:r>
        <w:br/>
      </w:r>
      <w:r>
        <w:rPr>
          <w:rFonts w:ascii="Times New Roman"/>
          <w:b w:val="false"/>
          <w:i w:val="false"/>
          <w:color w:val="000000"/>
          <w:sz w:val="28"/>
        </w:rPr>
        <w:t xml:space="preserve">
      Мемлекеттiк бюджетке таза табыс бөлiгiнің түсiмдерi бойынша деректер 2000 жылдан бастап 2002 жыл кезеңiне былайша көрiнiс табады: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Кезеңi |  Мемлекеттiк бюджетке мемлекеттiк кәсiпорындардың таза </w:t>
      </w:r>
      <w:r>
        <w:br/>
      </w:r>
      <w:r>
        <w:rPr>
          <w:rFonts w:ascii="Times New Roman"/>
          <w:b w:val="false"/>
          <w:i w:val="false"/>
          <w:color w:val="000000"/>
          <w:sz w:val="28"/>
        </w:rPr>
        <w:t xml:space="preserve">
         |              табыс бөлігінің түсуi, мың теңге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     Барлығы     |  Республикалық   |   Жергiлiктi </w:t>
      </w:r>
      <w:r>
        <w:br/>
      </w:r>
      <w:r>
        <w:rPr>
          <w:rFonts w:ascii="Times New Roman"/>
          <w:b w:val="false"/>
          <w:i w:val="false"/>
          <w:color w:val="000000"/>
          <w:sz w:val="28"/>
        </w:rPr>
        <w:t xml:space="preserve">
         |                 |     бюджет       |   бюджеттер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 Жоспар | Фактi  | Жоспар |  Фактi  |  Жоспар |  Факті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2000 ж.   55 700   67 775    55 700   55 098       -      12 677 </w:t>
      </w:r>
      <w:r>
        <w:br/>
      </w:r>
      <w:r>
        <w:rPr>
          <w:rFonts w:ascii="Times New Roman"/>
          <w:b w:val="false"/>
          <w:i w:val="false"/>
          <w:color w:val="000000"/>
          <w:sz w:val="28"/>
        </w:rPr>
        <w:t xml:space="preserve">
2001 ж.   452 063  382 703   390 645  331 231   61 418    51 472 </w:t>
      </w:r>
      <w:r>
        <w:br/>
      </w:r>
      <w:r>
        <w:rPr>
          <w:rFonts w:ascii="Times New Roman"/>
          <w:b w:val="false"/>
          <w:i w:val="false"/>
          <w:color w:val="000000"/>
          <w:sz w:val="28"/>
        </w:rPr>
        <w:t xml:space="preserve">
2002 ж.   528 078  636 934   500 895  576 706   27 183    60 228 </w:t>
      </w:r>
      <w:r>
        <w:br/>
      </w:r>
      <w:r>
        <w:rPr>
          <w:rFonts w:ascii="Times New Roman"/>
          <w:b w:val="false"/>
          <w:i w:val="false"/>
          <w:color w:val="000000"/>
          <w:sz w:val="28"/>
        </w:rPr>
        <w:t xml:space="preserve">
___________________________________________________________________ </w:t>
      </w:r>
    </w:p>
    <w:bookmarkEnd w:id="10"/>
    <w:p>
      <w:pPr>
        <w:spacing w:after="0"/>
        <w:ind w:left="0"/>
        <w:jc w:val="both"/>
      </w:pPr>
      <w:r>
        <w:rPr>
          <w:rFonts w:ascii="Times New Roman"/>
          <w:b w:val="false"/>
          <w:i w:val="false"/>
          <w:color w:val="000000"/>
          <w:sz w:val="28"/>
        </w:rPr>
        <w:t xml:space="preserve">      Жоғарыда келтiрiлген көрсеткiштерден мемлекеттiк кәсiпорындарды басқарудың тиiмділігiн арттыруға бағытталған бағдарламалық iс-шараларды iске асыру қорытындысында мемлекеттiк кәсiпорындардың таза табысының бөлiгi мемлекеттiк бюджетке түсiмдердің неғұрлым артқаны көрiнедi. 2001 жылы мемлекеттiк кәсiпорындардың таза табыс бөлiгiнен бюджетке аударымдар мөлшерi 2000 жылмен салыстырғанда 68 млн. теңгеден 383 млн. теңгеге дейiн - 6 eceгe дейiн артты. 2002 жылға мемлекеттiк кәсіпорындардың таза табыс бөлiгiнен мемлекеттiк бюджетке 528 млн. теңге мөлшерiнде аударымдар көзделдi, 2003 жылғы 1 қаңтардағы жағдай бойынша таза табыс бөлiмнен бюджетке аударымдар сомасы 637 млн. теңгенi құрады, ол жылдық жоспардың 121 %-ын құрады. </w:t>
      </w:r>
      <w:r>
        <w:br/>
      </w:r>
      <w:r>
        <w:rPr>
          <w:rFonts w:ascii="Times New Roman"/>
          <w:b w:val="false"/>
          <w:i w:val="false"/>
          <w:color w:val="000000"/>
          <w:sz w:val="28"/>
        </w:rPr>
        <w:t xml:space="preserve">
      2001 жылдың қорытындылары бойынша 102 республикалық мемлекеттiк кәсiпорын 20 944 млн. теңге сомасында таза табыс алды. Бұл ретте, 2002 жылы республикалық бюджеттiң табысына республикалық мемлекеттiк кәсiпорындардың таза табысы бөлiгiнiң 576,7 млн. теңге сомасында аударымы түстi. Республикалық мемлекеттiк кәсiпорындардан алынатын таза табысының үлкен бөлiгiн (86,8%) үш республикалық мемлекеттiк кәсiпорын құрайтынын атап айту қажет: ұлттық компаниялар болып табылатын "Қазақстан темiр жолы" РМК (74% немесе 15 524 млн. теңге), "Қазәуенавигация" РМК (7,7% немесе 1 615 млн. теңге) және "Ақтау теңiз сауда порты" РМК (5% немесе 1 045 млн. теңге). Солармен бiрге, "Қазақстан темiр жолы" РМК, "Ақтау теңiз сауда порты" РМК ұлттық компаниялары Қазақстан Республикасы Үкiметiнiң шешiмдерiне сәйкес таза табысы бөлiгiнде республикалық бюджетке аударымдардан босатылады. Бұдан басқа, 36 республикалық мемлекеттiк кәсiпорын 2001 жылғы қорытынды бойынша 16 271 млн. теңге сомасында залал келтiрген. </w:t>
      </w:r>
      <w:r>
        <w:br/>
      </w:r>
      <w:r>
        <w:rPr>
          <w:rFonts w:ascii="Times New Roman"/>
          <w:b w:val="false"/>
          <w:i w:val="false"/>
          <w:color w:val="000000"/>
          <w:sz w:val="28"/>
        </w:rPr>
        <w:t xml:space="preserve">
      2001 жылғы қорытынды бойынша 405 коммуналдық мемлекеттiк кәсiпорын 1 183 млн. теңге сомасында таза табыс алды, бұл ретте 2002 жылы жергiлiктi бюджеттерге коммуналдық мемлекеттiк кәсiпорындардың таза табысы бөлiгiнiң 60,2 млн. теңге сомасында немесе 2001 жылы олар алған таза табыс сомасынан 1,3% сомасында түсiмдер түстi. 698 кәсiпорын 2 420 млн. теңге сомасында залал келтiрдi. </w:t>
      </w:r>
      <w:r>
        <w:br/>
      </w:r>
      <w:r>
        <w:rPr>
          <w:rFonts w:ascii="Times New Roman"/>
          <w:b w:val="false"/>
          <w:i w:val="false"/>
          <w:color w:val="000000"/>
          <w:sz w:val="28"/>
        </w:rPr>
        <w:t xml:space="preserve">
      Мемлекеттiк кәсіпорындардың таза табысы бөлiгiнен мемлекеттiк бюджетке түсiмдердiң артуының жалпы деңгейiне қарамастан, мемлекеттiк кәсiпорындардың пайдасынан түсiмдер олар алатын таза табыспен салыстырғанда әлi күнге ескерусiз қалып келедi. Бұдан басқа, мемлекеттiк басқарудың жергiлiктi органдары тарапынан қажеттi бақылаудың болмауынан, бөлшегiнiң тиiмсiз басқаруға байланысты болуынан коммуналдық мемлекеттiк кәсiпорындардың көпшiлiгi залалды болып табылады. Жақын кезеңде залалды және табысы төмен деңгейдегi мемлекеттiк кәсiпорындарға қатысты мемлекет ұстанымын нақты белгiлеу: мемлекет мүддесiн және оған жүктелген мiндеттердi ескере отырып мемлекеттiк кәсiпорындар мәртебесiнде болуының орындылығын айқындау, заңды тұлғалардың өзге де ұйымдастыру-құқықтық нысанын қайта құру және тарату мүмкiндiгiн қарау қажет. Сонымен бiрге, кәсiпорынның қаржы-шаруашылық қызметiне мемлекеттiк басқару органдарының тарапынан бақылауды күшейту, олардың қаржылай жай-күйiне мемлекеттiк кәсiпорындар басшыларының жауапкершiлiгiн нығайту ескертедi. </w:t>
      </w:r>
    </w:p>
    <w:bookmarkStart w:name="z11" w:id="11"/>
    <w:p>
      <w:pPr>
        <w:spacing w:after="0"/>
        <w:ind w:left="0"/>
        <w:jc w:val="both"/>
      </w:pPr>
      <w:r>
        <w:rPr>
          <w:rFonts w:ascii="Times New Roman"/>
          <w:b w:val="false"/>
          <w:i w:val="false"/>
          <w:color w:val="000000"/>
          <w:sz w:val="28"/>
        </w:rPr>
        <w:t>
</w:t>
      </w:r>
      <w:r>
        <w:rPr>
          <w:rFonts w:ascii="Times New Roman"/>
          <w:b/>
          <w:i w:val="false"/>
          <w:color w:val="000000"/>
          <w:sz w:val="28"/>
        </w:rPr>
        <w:t xml:space="preserve">       3.3. Жарғылық капиталында мемлекеттiң қатысуы бар заңды тұлғаларды басқару </w:t>
      </w:r>
      <w:r>
        <w:br/>
      </w:r>
      <w:r>
        <w:rPr>
          <w:rFonts w:ascii="Times New Roman"/>
          <w:b w:val="false"/>
          <w:i w:val="false"/>
          <w:color w:val="000000"/>
          <w:sz w:val="28"/>
        </w:rPr>
        <w:t xml:space="preserve">
      2003 жылғы 1 қаңтардағы жағдай бойынша 499 акционерлiк қоғам мен жауапкершiлiгi шектеулi серiктестiктiң (бұдан әрi - серiктестiк), оның республикалық меншiктегiсi - 219 акционерлiк қоғам мен серiктестiк, коммуналдық меншiктегiсi - 280 акционерлiк қоғам мен серiктестiк акцияларының пакеттерi мен қатысуының үлестерi мемлекеттiк меншiкте болып табылды. </w:t>
      </w:r>
      <w:r>
        <w:br/>
      </w:r>
      <w:r>
        <w:rPr>
          <w:rFonts w:ascii="Times New Roman"/>
          <w:b w:val="false"/>
          <w:i w:val="false"/>
          <w:color w:val="000000"/>
          <w:sz w:val="28"/>
        </w:rPr>
        <w:t xml:space="preserve">
      Мемлекеттiк бюджетке акциялардың мемлекеттiк пакеттерiне дивидендтердiң түсуi бойынша деректер 2000 жылдан бастап 2002 жылда кезеңiне былайша көрiнiс табады: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Кезеңi |      Мемлекеттiк меншік болып табылатын акциялардың </w:t>
      </w:r>
      <w:r>
        <w:br/>
      </w:r>
      <w:r>
        <w:rPr>
          <w:rFonts w:ascii="Times New Roman"/>
          <w:b w:val="false"/>
          <w:i w:val="false"/>
          <w:color w:val="000000"/>
          <w:sz w:val="28"/>
        </w:rPr>
        <w:t xml:space="preserve">
        |        пакеттеріне дивидендтердің түсуі, мың теңге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Барлығы        |  Республикалық    |   Жергiлiктi </w:t>
      </w:r>
      <w:r>
        <w:br/>
      </w:r>
      <w:r>
        <w:rPr>
          <w:rFonts w:ascii="Times New Roman"/>
          <w:b w:val="false"/>
          <w:i w:val="false"/>
          <w:color w:val="000000"/>
          <w:sz w:val="28"/>
        </w:rPr>
        <w:t xml:space="preserve">
        |                    |     бюджет        |   бюджеттер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Жоспар  | Фактi    | Жоспар   |  Фактi | Жоспар  | Факті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2000 ж. 1 278 536  1 251 893  1 142 200  1 169 485  136 336  82 408 </w:t>
      </w:r>
      <w:r>
        <w:br/>
      </w:r>
      <w:r>
        <w:rPr>
          <w:rFonts w:ascii="Times New Roman"/>
          <w:b w:val="false"/>
          <w:i w:val="false"/>
          <w:color w:val="000000"/>
          <w:sz w:val="28"/>
        </w:rPr>
        <w:t xml:space="preserve">
2001 ж. 5 929 368  6 062 629  5 859 889  6 006 545  69 479   56 084 </w:t>
      </w:r>
      <w:r>
        <w:br/>
      </w:r>
      <w:r>
        <w:rPr>
          <w:rFonts w:ascii="Times New Roman"/>
          <w:b w:val="false"/>
          <w:i w:val="false"/>
          <w:color w:val="000000"/>
          <w:sz w:val="28"/>
        </w:rPr>
        <w:t xml:space="preserve">
2002 ж. 5 849 833  6 909 943  5 800 000  6 787 339  49 833   122 604 </w:t>
      </w:r>
      <w:r>
        <w:br/>
      </w:r>
      <w:r>
        <w:rPr>
          <w:rFonts w:ascii="Times New Roman"/>
          <w:b w:val="false"/>
          <w:i w:val="false"/>
          <w:color w:val="000000"/>
          <w:sz w:val="28"/>
        </w:rPr>
        <w:t xml:space="preserve">
____________________________________________________________________ </w:t>
      </w:r>
    </w:p>
    <w:bookmarkEnd w:id="11"/>
    <w:p>
      <w:pPr>
        <w:spacing w:after="0"/>
        <w:ind w:left="0"/>
        <w:jc w:val="both"/>
      </w:pPr>
      <w:r>
        <w:rPr>
          <w:rFonts w:ascii="Times New Roman"/>
          <w:b w:val="false"/>
          <w:i w:val="false"/>
          <w:color w:val="000000"/>
          <w:sz w:val="28"/>
        </w:rPr>
        <w:t xml:space="preserve">      Келтiрiлген көрсеткiштерден 2001 жылы акциялардың мемлекеттiк пакеттерiне дивидендтердiң түсуi өткен жылмен салыстырғанда неғұрлым артқаны (5 млрд. теңгеге дейiн) көрiнедi. Осы қорытындының республикалық меншiк болып табылатын акциялардың пакеттерiне дивидендтердiң түсуiнiң артуына байланысты екенiн, жергілiктi бюджетке коммуналдық меншiк болып табылатын акциялардың пакеттерiне дивидендтердiң түсу сомасы 32%-ға төмендегенiн атап айту қажет. 2002 жылы акциялардың мемлекеттiк пакеттерiне дивидендтердің мемлекеттiк бюджетке түсуi 5 850 млн. теңге мөлшерiнде көзделген, 2003 жылғы 1 қаңтардағы жағдай бойынша осы көрсеткiштер бойынша түсiмдер сомасы 6 910 млн. теңгенi немесе жылдық жоспардың 118%-ын құрады. Бұл ретте, акциялардың мемлекеттiк пакеттерiне дивидендтер түсуiнiң жалпы сомасындағы елеулi үлестi "ҚазМұнайГаз" ҰК" ЖАҚ (100% АМП) - 25% немесе 1 742,5 млн. теңге, "СNРС-Ақтөбемұнайгаз" ААҚ (25,2% АМП) - 21% немесе 1 440,8 млн. теңге және "Қазақмыс" корпорациясы" ААҚ-дай (24,65% АМП) - 18% немесе 1 260,1 млн. теңге, осындай iрi өндiрiстiк компаниялардың үлесi құрайды. </w:t>
      </w:r>
      <w:r>
        <w:br/>
      </w:r>
      <w:r>
        <w:rPr>
          <w:rFonts w:ascii="Times New Roman"/>
          <w:b w:val="false"/>
          <w:i w:val="false"/>
          <w:color w:val="000000"/>
          <w:sz w:val="28"/>
        </w:rPr>
        <w:t xml:space="preserve">
      2001 жылдың қорытындысы бойынша акциялардың мемлекеттiк пакетi (қатысудың үлесi) республикалық меншiкте болып табылатын 85 акционерлiк қоғам (серiктестiк) 52 433 млн. теңге сомасында таза табыс алды, бұл ретте 2002 жылы республикалық бюджеттiң кiрiсiне 2001 жылы олар алған таза табыстың сомасынан 13%-ды құрайтын 6 787 млн. теңге сомасында акциялардың мемлекеттік пакетiне дивидендтер аударылды. Жарғылық капиталында мемлекеттiң қатысуы бар 67 акционерлiк қоғам (серiктестiк) 16 080 млн. теңге сомасында залал келтiрдi. </w:t>
      </w:r>
      <w:r>
        <w:br/>
      </w:r>
      <w:r>
        <w:rPr>
          <w:rFonts w:ascii="Times New Roman"/>
          <w:b w:val="false"/>
          <w:i w:val="false"/>
          <w:color w:val="000000"/>
          <w:sz w:val="28"/>
        </w:rPr>
        <w:t xml:space="preserve">
      2001 жылдың қорытындысы бойынша акциялардың мемлекеттiк пакетi (қатысудың үлесi) коммуналдық меншiкте болып табылатын 74 акционерлiк қоғам (серiктестiк) 871,1 млн. теңге сомасында таза табыс алды, бұл ретте 2002 жылы жергілiктi бюджетке 122,6 млн. теңге немесе 2001 жылы алынған таза табыстың сомасынан 14% сомасында акциялардың мемлекеттiк пакеттерiне дивидендтер аударылды. Жарғылық капиталында мемлекеттiң қатысуы бар 163 акционерлiк қоғам (серiктестiк) 3 521 млн. теңге сомасында залал келтiрдi. </w:t>
      </w:r>
      <w:r>
        <w:br/>
      </w:r>
      <w:r>
        <w:rPr>
          <w:rFonts w:ascii="Times New Roman"/>
          <w:b w:val="false"/>
          <w:i w:val="false"/>
          <w:color w:val="000000"/>
          <w:sz w:val="28"/>
        </w:rPr>
        <w:t xml:space="preserve">
      Жоғарыда келтiрiлген қорытындылар акциялардың мемлекеттiк пакетi (қатысудың үлесi) акциялардың осы пакеттерiне (қатысудың үлестерiне) иелік ету және пайдалану құқығын жүзеге асыратын мемлекеттiк органдар (министрлiктер, ведомстволар, агенттiктер, өзге де осыған уәкiлеттi орталық мемлекеттiк органдар) тарапынан республикалық меншiкте болып табылатын акционерлiк қоғамдардың (серіктестіктердің) қаржы-шаруашылық қызметiнiң қорытындыларына тиiмдi бақылаудың жеткiлiксiздiгi және қарауында коммуналдық меншiктiң акциялар пакетi (қатысудың үлесi) бар жергілiктi атқарушы органдар тарапынан бақылау мен жоспарлауды ұйымдастырудың төмендiгi туралы куәландырады. </w:t>
      </w:r>
    </w:p>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 xml:space="preserve">       3.3.1. Ұлттық компанияларды басқару ерекшелiктерi </w:t>
      </w:r>
      <w:r>
        <w:br/>
      </w:r>
      <w:r>
        <w:rPr>
          <w:rFonts w:ascii="Times New Roman"/>
          <w:b w:val="false"/>
          <w:i w:val="false"/>
          <w:color w:val="000000"/>
          <w:sz w:val="28"/>
        </w:rPr>
        <w:t xml:space="preserve">
      2002 жылғы 1 қаңтардағы жағдай бойынша ұлттық компаниялардың саны 13 заңды тұлғаны, оның 11-i акционерлiк қоғамды, 2-i республикалық мемлекеттiк кәсiпорынды құрайды. </w:t>
      </w:r>
      <w:r>
        <w:br/>
      </w:r>
      <w:r>
        <w:rPr>
          <w:rFonts w:ascii="Times New Roman"/>
          <w:b w:val="false"/>
          <w:i w:val="false"/>
          <w:color w:val="000000"/>
          <w:sz w:val="28"/>
        </w:rPr>
        <w:t xml:space="preserve">
      Ұлттық компаниялар ұлттық экономика негiзiн құрайтын стратегиялық маңызды салаларда Қазақстан Республикасы Үкiметiнiң шешiмi бойынша құрылады. </w:t>
      </w:r>
      <w:r>
        <w:br/>
      </w:r>
      <w:r>
        <w:rPr>
          <w:rFonts w:ascii="Times New Roman"/>
          <w:b w:val="false"/>
          <w:i w:val="false"/>
          <w:color w:val="000000"/>
          <w:sz w:val="28"/>
        </w:rPr>
        <w:t xml:space="preserve">
      Осыған байланысты, ұлттық компанияларға акционерлiк қоғамдар ретiнде және де мемлекеттік кәсiпорындар жатады, "Акционерлiк қоғамдар туралы" Қазақстан Республикасының 1998 жылғы 10 шiлдедегi Заңы (бұдан әрi - "Акционерлiк қоғамдар туралы" Заң) және Қазақстан Республикасы Президентiнiң "Мемлекеттiк кәсiпорын туралы" 1995 жылғы 19 маусымдағы N 2335 заң күшi бар Жарлығы олардың қызметiн реттейтiн негiзгi нормативтiк құқықтық актiлер болып табылады. </w:t>
      </w:r>
      <w:r>
        <w:br/>
      </w:r>
      <w:r>
        <w:rPr>
          <w:rFonts w:ascii="Times New Roman"/>
          <w:b w:val="false"/>
          <w:i w:val="false"/>
          <w:color w:val="000000"/>
          <w:sz w:val="28"/>
        </w:rPr>
        <w:t xml:space="preserve">
      Ұлттық компаниялар жыл сайын сырғымалы негiзде үш жыл мерзiмге өзiнiң даму жоспарын (бұдан әрі - Даму жоспары) әзiрлейдi. Даму жоспары Қазақстан Республикасының әлеуметтiк-экономикалық дамуының индикативтiк жоспарына ұлттық компаниялар дамуының негiзгi бағыттарын енгiзу мен негiзгi көрсеткiштерiн болжауды көздейтiн индикативтi жоспарлаудың қолданылып жүрген жүйесi шеңберiнде әзiрленедi. Даму жоспарын Қазақстан Республикасының Үкiметi бекiтедi. </w:t>
      </w:r>
      <w:r>
        <w:br/>
      </w:r>
      <w:r>
        <w:rPr>
          <w:rFonts w:ascii="Times New Roman"/>
          <w:b w:val="false"/>
          <w:i w:val="false"/>
          <w:color w:val="000000"/>
          <w:sz w:val="28"/>
        </w:rPr>
        <w:t xml:space="preserve">
      Ұлттық компаниялардың қаржы-шаруашылық қызметiн бақылауды күшейту мақсатында Қазақстан Республикасының Үкiметiнiң: </w:t>
      </w:r>
      <w:r>
        <w:br/>
      </w:r>
      <w:r>
        <w:rPr>
          <w:rFonts w:ascii="Times New Roman"/>
          <w:b w:val="false"/>
          <w:i w:val="false"/>
          <w:color w:val="000000"/>
          <w:sz w:val="28"/>
        </w:rPr>
        <w:t>
      "Кейбiр акционерлiк қоғамдар мен республикалық мемлекеттiк кәсiпорындардың (ұлттық компаниялардың) қызметiн тиiмдi басқару мен бақылауды ұйымдастыру жөнiндегi шаралар туралы" 2001 жылғы 28 ақпандағы  </w:t>
      </w:r>
      <w:r>
        <w:rPr>
          <w:rFonts w:ascii="Times New Roman"/>
          <w:b w:val="false"/>
          <w:i w:val="false"/>
          <w:color w:val="000000"/>
          <w:sz w:val="28"/>
        </w:rPr>
        <w:t xml:space="preserve">N 290 </w:t>
      </w:r>
      <w:r>
        <w:rPr>
          <w:rFonts w:ascii="Times New Roman"/>
          <w:b w:val="false"/>
          <w:i w:val="false"/>
          <w:color w:val="000000"/>
          <w:sz w:val="28"/>
        </w:rPr>
        <w:t xml:space="preserve">; </w:t>
      </w:r>
      <w:r>
        <w:br/>
      </w:r>
      <w:r>
        <w:rPr>
          <w:rFonts w:ascii="Times New Roman"/>
          <w:b w:val="false"/>
          <w:i w:val="false"/>
          <w:color w:val="000000"/>
          <w:sz w:val="28"/>
        </w:rPr>
        <w:t xml:space="preserve">
      ұлттық компаниялардың әкiмшiлiк шығындарын оңтайландыру мәселелерiне қатысты - "Акционерлiк қоғамдар мен республикалық мемлекеттiк кәсiпорындардың (ұлттық компаниялардың) кейбiр мәселелерi туралы" 2001 жылғы 22 тамыздағы N 1098 қаулылары қабылданды. </w:t>
      </w:r>
      <w:r>
        <w:br/>
      </w:r>
      <w:r>
        <w:rPr>
          <w:rFonts w:ascii="Times New Roman"/>
          <w:b w:val="false"/>
          <w:i w:val="false"/>
          <w:color w:val="000000"/>
          <w:sz w:val="28"/>
        </w:rPr>
        <w:t>
      "Акциялардың мемлекеттiк пакеттерiне дивидендтер мен ұйымдардағы қатысудың мемлекеттiк үлестерiне кiрiстiң мәселелерi туралы" Қазақстан Республикасы Үкіметінің 1999 жылғы 13 тамыздағы N 1159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ұлттық компаниялардың акцияларының мемлекеттiк пакеттерiне дивидендтер есептеу Даму жоспарына сәйкес жүзеге асырылады. Дивидендтердiң түпкiлiктi мөлшері акционерлердiң жалпы жиналысында "Акционерлiк қоғамдар туралы"  </w:t>
      </w:r>
      <w:r>
        <w:rPr>
          <w:rFonts w:ascii="Times New Roman"/>
          <w:b w:val="false"/>
          <w:i w:val="false"/>
          <w:color w:val="000000"/>
          <w:sz w:val="28"/>
        </w:rPr>
        <w:t xml:space="preserve">Заңға </w:t>
      </w:r>
      <w:r>
        <w:rPr>
          <w:rFonts w:ascii="Times New Roman"/>
          <w:b w:val="false"/>
          <w:i w:val="false"/>
          <w:color w:val="000000"/>
          <w:sz w:val="28"/>
        </w:rPr>
        <w:t xml:space="preserve"> сәйкес бекiтiледi. </w:t>
      </w:r>
      <w:r>
        <w:br/>
      </w:r>
      <w:r>
        <w:rPr>
          <w:rFonts w:ascii="Times New Roman"/>
          <w:b w:val="false"/>
          <w:i w:val="false"/>
          <w:color w:val="000000"/>
          <w:sz w:val="28"/>
        </w:rPr>
        <w:t xml:space="preserve">
      2000 жылдың қорытындысы бойынша 10 ұлттық компания 45 794 млн. теңге сомасында таза табыс алды, 4 ұлттық компания 9 031 млн. теңге сомасында залал келтiрдi. </w:t>
      </w:r>
      <w:r>
        <w:br/>
      </w:r>
      <w:r>
        <w:rPr>
          <w:rFonts w:ascii="Times New Roman"/>
          <w:b w:val="false"/>
          <w:i w:val="false"/>
          <w:color w:val="000000"/>
          <w:sz w:val="28"/>
        </w:rPr>
        <w:t xml:space="preserve">
      Республикалық бюджетке 2001 жылы акциялардың мемлекеттiк пакетiне дивидендтер тек үш ұлттық компаниядан: "МЖЗҚ" ЖАҚ, "Қазтрансойл" ЖАҚ және "Қазәуенавигация" РМК-ы 719,5 млн. теңге аударды, қалған ұлттық компаниялар республикалық бюджетке дивидендтер (таза табыстың бөлiгiн) аудармады (қаражат өндiрiстi дамытуға, жағымсыз қаржы қорытындысынан залалдар мен кредиттердi өтеуге жiберiлдi). </w:t>
      </w:r>
      <w:r>
        <w:br/>
      </w:r>
      <w:r>
        <w:rPr>
          <w:rFonts w:ascii="Times New Roman"/>
          <w:b w:val="false"/>
          <w:i w:val="false"/>
          <w:color w:val="000000"/>
          <w:sz w:val="28"/>
        </w:rPr>
        <w:t xml:space="preserve">
      2001 жылдың қорытындысы бойынша 12 ұлттық компания 36 698 млн. теңге сомасында таза табыс алды, 2 ұлттық компания 11 476 млн. теңге сомасында, соның iшiнде "Қазақойл" ҰМК" ЖАҚ 11 050 млн. теңге сомасында залал келтiрдi. </w:t>
      </w:r>
      <w:r>
        <w:br/>
      </w:r>
      <w:r>
        <w:rPr>
          <w:rFonts w:ascii="Times New Roman"/>
          <w:b w:val="false"/>
          <w:i w:val="false"/>
          <w:color w:val="000000"/>
          <w:sz w:val="28"/>
        </w:rPr>
        <w:t xml:space="preserve">
      Жекелеген ұлттық компаниялардың, өз кезегiнде, өзiнiң еншiлес ұйымдары болатын еншiлес ұйымдар бар екенiн атап өту маңызды. Нәтижесiнде үйлестiру функциялары мен жалпы басқаруды бас компаниялар жүзеге асыратын сатылас интеграциялаумен холдингтер құрылады. Бұл ретте, акционер ретiндегi мемлекеттiң қолында осы кезеңде холдинг ұйымының қаржы-шаруашылық қызметiнiң қорытындылары туралы толық ақпарат болмады. </w:t>
      </w:r>
      <w:r>
        <w:br/>
      </w:r>
      <w:r>
        <w:rPr>
          <w:rFonts w:ascii="Times New Roman"/>
          <w:b w:val="false"/>
          <w:i w:val="false"/>
          <w:color w:val="000000"/>
          <w:sz w:val="28"/>
        </w:rPr>
        <w:t xml:space="preserve">
      Бүгiнгi таңдағы проблемалары: </w:t>
      </w:r>
      <w:r>
        <w:br/>
      </w:r>
      <w:r>
        <w:rPr>
          <w:rFonts w:ascii="Times New Roman"/>
          <w:b w:val="false"/>
          <w:i w:val="false"/>
          <w:color w:val="000000"/>
          <w:sz w:val="28"/>
        </w:rPr>
        <w:t xml:space="preserve">
      холдингтердегi толықтай қаржы-шаруашылық қызметiнiң айқындылық деңгейiнiң жетiспеушiлігi; </w:t>
      </w:r>
      <w:r>
        <w:br/>
      </w:r>
      <w:r>
        <w:rPr>
          <w:rFonts w:ascii="Times New Roman"/>
          <w:b w:val="false"/>
          <w:i w:val="false"/>
          <w:color w:val="000000"/>
          <w:sz w:val="28"/>
        </w:rPr>
        <w:t xml:space="preserve">
      ұлттық компаниялардан республикалық бюджетке түсетiн акциялардың мемлекеттiк пакеттерiне дивидендтердiң сомасы олар алатын таза табыспен салыстырғанда мардымсыз; </w:t>
      </w:r>
      <w:r>
        <w:br/>
      </w:r>
      <w:r>
        <w:rPr>
          <w:rFonts w:ascii="Times New Roman"/>
          <w:b w:val="false"/>
          <w:i w:val="false"/>
          <w:color w:val="000000"/>
          <w:sz w:val="28"/>
        </w:rPr>
        <w:t xml:space="preserve">
      ұлттық компаниялардың инвестициялық бағдарламаларды қаржыландыру көздерi мен мөлшерiн, оларды iске асыру мониторингiнiң жүзеге асыру тетiгiн айқындау жөнiнде өлшемi жоқ. </w:t>
      </w:r>
    </w:p>
    <w:bookmarkEnd w:id="12"/>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3.4. Мемлекеттiк мүлiктi есепке алу </w:t>
      </w:r>
      <w:r>
        <w:br/>
      </w:r>
      <w:r>
        <w:rPr>
          <w:rFonts w:ascii="Times New Roman"/>
          <w:b w:val="false"/>
          <w:i w:val="false"/>
          <w:color w:val="000000"/>
          <w:sz w:val="28"/>
        </w:rPr>
        <w:t xml:space="preserve">
      Мемлекеттiк мүлiктi есепке алу мақсаты мемлекеттiк мүдделер есебiмен оны пайдалану жөнiнде негiзделген шешiмдер қабылдау мақсатымен мемлекеттiк мүлiктiң мониторингi үшiн жағдай жасауда мемлекеттiк меншiк объектiлерiнiң сақталуын және жай-күйiн бақылауды қамтамасыз етумен аяқталады. </w:t>
      </w:r>
      <w:r>
        <w:br/>
      </w:r>
      <w:r>
        <w:rPr>
          <w:rFonts w:ascii="Times New Roman"/>
          <w:b w:val="false"/>
          <w:i w:val="false"/>
          <w:color w:val="000000"/>
          <w:sz w:val="28"/>
        </w:rPr>
        <w:t>
      "Ақпарат алмасуды қамтамасыз ету және мемлекеттiк меншiк жөнiндегi деректердiң ақпараттық базасын жүргiзу жөнiндегi шаралар туралы" Қазақстан Республикасы Үкiметiнiң 1998 жылғы 21 наурыздағы N 246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мемлекеттiк мүлiктi есепке алу Мемлекеттiк кәсiпорындар мен мекемелердiң, жарғылық капиталында мемлекеттiң қатысуы бар заңды тұлғалардың тiзiлiмiн (бұдан әрi - Тiзiлiм) жүргiзу арқылы жүзеге асырылады. </w:t>
      </w:r>
      <w:r>
        <w:br/>
      </w:r>
      <w:r>
        <w:rPr>
          <w:rFonts w:ascii="Times New Roman"/>
          <w:b w:val="false"/>
          <w:i w:val="false"/>
          <w:color w:val="000000"/>
          <w:sz w:val="28"/>
        </w:rPr>
        <w:t xml:space="preserve">
      Тiзiлiм мемлекеттiк кәсiпорындарды, мемлекеттiк мекемелердi және жарғылық капиталында мемлекеттiң қатысуы бар заңды тұлғаларды құру, қайта ұйымдастыру, тарату және қайта тiркеу, сондай-ақ ауыртпалықтардың (кепiл, басқармаға бepу) болуы, мемлекеттiң қатысу үлесiнiң өзгеруi процесiн жаңартуға жол бередi. </w:t>
      </w:r>
      <w:r>
        <w:br/>
      </w:r>
      <w:r>
        <w:rPr>
          <w:rFonts w:ascii="Times New Roman"/>
          <w:b w:val="false"/>
          <w:i w:val="false"/>
          <w:color w:val="000000"/>
          <w:sz w:val="28"/>
        </w:rPr>
        <w:t xml:space="preserve">
      Тiзілiм құрылымы мемлекеттік меншiктi басқару саласындағы айқындалатын мақсаттар мен мiндеттерге сәйкес оңтайландырылады. </w:t>
      </w:r>
      <w:r>
        <w:br/>
      </w:r>
      <w:r>
        <w:rPr>
          <w:rFonts w:ascii="Times New Roman"/>
          <w:b w:val="false"/>
          <w:i w:val="false"/>
          <w:color w:val="000000"/>
          <w:sz w:val="28"/>
        </w:rPr>
        <w:t>
      "Қазақстан Республикасы Yкiметiнiң 1998 жылғы 21 наурыздағы N 246 қаулысына өзгерiстер мен толықтырулар енгiзу туралы" Қазақстан Республикасы Үкiметiнiң 2002 жылғы 28 мамырдағы N 580  </w:t>
      </w:r>
      <w:r>
        <w:rPr>
          <w:rFonts w:ascii="Times New Roman"/>
          <w:b w:val="false"/>
          <w:i w:val="false"/>
          <w:color w:val="000000"/>
          <w:sz w:val="28"/>
        </w:rPr>
        <w:t xml:space="preserve">қаулысымен </w:t>
      </w:r>
      <w:r>
        <w:rPr>
          <w:rFonts w:ascii="Times New Roman"/>
          <w:b w:val="false"/>
          <w:i w:val="false"/>
          <w:color w:val="000000"/>
          <w:sz w:val="28"/>
        </w:rPr>
        <w:t xml:space="preserve"> мемлекеттiк органдардың тиiстi шешiмдердi қабылдауына байланысты мемлекеттiк кәсiпорындардың, жарғылық капиталында мемлекеттiң қатысуы бар заңды тұлғалардың қызметiн бақылау мен мониторингi үшiн қажеттi әртүрлi көрсеткiштер енгiзетiн Тiзiлiмнiң қосымша кiшi бөлiмiн толықтыру және кезеңдiк жаңарту үшiн деректердi беруге жауапты субъектiлер айқындалған. </w:t>
      </w:r>
      <w:r>
        <w:br/>
      </w:r>
      <w:r>
        <w:rPr>
          <w:rFonts w:ascii="Times New Roman"/>
          <w:b w:val="false"/>
          <w:i w:val="false"/>
          <w:color w:val="000000"/>
          <w:sz w:val="28"/>
        </w:rPr>
        <w:t xml:space="preserve">
      Мемлекеттiк мүлiктi есепке алу жүйесiнде мынадай проблемалар бар: </w:t>
      </w:r>
      <w:r>
        <w:br/>
      </w:r>
      <w:r>
        <w:rPr>
          <w:rFonts w:ascii="Times New Roman"/>
          <w:b w:val="false"/>
          <w:i w:val="false"/>
          <w:color w:val="000000"/>
          <w:sz w:val="28"/>
        </w:rPr>
        <w:t xml:space="preserve">
      Тiзiлiмнiң қосымша кiшi бөлiмiнiң есебiн жүргiзудi iске асыру тетiгi кейiнге қалдырылмаған; </w:t>
      </w:r>
      <w:r>
        <w:br/>
      </w:r>
      <w:r>
        <w:rPr>
          <w:rFonts w:ascii="Times New Roman"/>
          <w:b w:val="false"/>
          <w:i w:val="false"/>
          <w:color w:val="000000"/>
          <w:sz w:val="28"/>
        </w:rPr>
        <w:t xml:space="preserve">
      республикалық және коммуналдық меншiктiң мемлекеттiк мүлiктi есепке алу жөнiндегi уәкiлеттi органдары арасында өзара iс-әрекет тәртiбi нақты пысықталмаған. </w:t>
      </w:r>
    </w:p>
    <w:bookmarkEnd w:id="13"/>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       3.5. Экономиканы дамытудың қазiргі уақыттағы сатысында мемлекеттiк мүлiктi жекешелендіру </w:t>
      </w:r>
      <w:r>
        <w:br/>
      </w:r>
      <w:r>
        <w:rPr>
          <w:rFonts w:ascii="Times New Roman"/>
          <w:b w:val="false"/>
          <w:i w:val="false"/>
          <w:color w:val="000000"/>
          <w:sz w:val="28"/>
        </w:rPr>
        <w:t xml:space="preserve">
      Мемлекет иелiгiнен айыру және республика мемлекеттік меншiктi жекешелендiру бағдарламаларын орындау барысында елдiң экономикасында басымдық жағдай осы сатыда үлесі жалпы iшкi өнiмде (ЖIӨ): өнеркәсiпте - 80-85%-ын, ауыл шаруашылығында - 99%-ын, құрылыста - 40-45%-ын, саудада - 96%-ын құрайтын жеке сектор алды. </w:t>
      </w:r>
      <w:r>
        <w:br/>
      </w:r>
      <w:r>
        <w:rPr>
          <w:rFonts w:ascii="Times New Roman"/>
          <w:b w:val="false"/>
          <w:i w:val="false"/>
          <w:color w:val="000000"/>
          <w:sz w:val="28"/>
        </w:rPr>
        <w:t xml:space="preserve">
      2001 жылдан бастап 2002 жылдар кезеңiне арналған акционерлiк қоғамдардың (АҚ) акцияларының мемлекеттiк пакеттерiн, жауапкершiлiгi шектеулi серiктестiктерге (ЖШС) қатысудың мемлекеттiк үлестерiн сату жөнiндегі толықтай деректер мынадай үлгіде берiлдi: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Сала                  |АҚ (ЖШС) акцияларының мемлекеттiк </w:t>
      </w:r>
      <w:r>
        <w:br/>
      </w:r>
      <w:r>
        <w:rPr>
          <w:rFonts w:ascii="Times New Roman"/>
          <w:b w:val="false"/>
          <w:i w:val="false"/>
          <w:color w:val="000000"/>
          <w:sz w:val="28"/>
        </w:rPr>
        <w:t xml:space="preserve">
                                 |пакеттерiн (қатысудың мемлекеттiк </w:t>
      </w:r>
      <w:r>
        <w:br/>
      </w:r>
      <w:r>
        <w:rPr>
          <w:rFonts w:ascii="Times New Roman"/>
          <w:b w:val="false"/>
          <w:i w:val="false"/>
          <w:color w:val="000000"/>
          <w:sz w:val="28"/>
        </w:rPr>
        <w:t xml:space="preserve">
                                 |үлестерін) жекешелендiру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    2001 ж.    |  2002 жылғы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|бiрлiк|қорытын.|бiрлiк | қорытын. </w:t>
      </w:r>
      <w:r>
        <w:br/>
      </w:r>
      <w:r>
        <w:rPr>
          <w:rFonts w:ascii="Times New Roman"/>
          <w:b w:val="false"/>
          <w:i w:val="false"/>
          <w:color w:val="000000"/>
          <w:sz w:val="28"/>
        </w:rPr>
        <w:t xml:space="preserve">
                                 |      |дысына  |       | дысына </w:t>
      </w:r>
      <w:r>
        <w:br/>
      </w:r>
      <w:r>
        <w:rPr>
          <w:rFonts w:ascii="Times New Roman"/>
          <w:b w:val="false"/>
          <w:i w:val="false"/>
          <w:color w:val="000000"/>
          <w:sz w:val="28"/>
        </w:rPr>
        <w:t xml:space="preserve">
                                 |      | %-бен  |       |  %-бен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Өнеркәсіп                           39       27       22      33 </w:t>
      </w:r>
      <w:r>
        <w:br/>
      </w:r>
      <w:r>
        <w:rPr>
          <w:rFonts w:ascii="Times New Roman"/>
          <w:b w:val="false"/>
          <w:i w:val="false"/>
          <w:color w:val="000000"/>
          <w:sz w:val="28"/>
        </w:rPr>
        <w:t xml:space="preserve">
Құрылыс                             10        7        3       4 </w:t>
      </w:r>
      <w:r>
        <w:br/>
      </w:r>
      <w:r>
        <w:rPr>
          <w:rFonts w:ascii="Times New Roman"/>
          <w:b w:val="false"/>
          <w:i w:val="false"/>
          <w:color w:val="000000"/>
          <w:sz w:val="28"/>
        </w:rPr>
        <w:t xml:space="preserve">
Ауыл шаруашылығы                    25       17        8      12 </w:t>
      </w:r>
      <w:r>
        <w:br/>
      </w:r>
      <w:r>
        <w:rPr>
          <w:rFonts w:ascii="Times New Roman"/>
          <w:b w:val="false"/>
          <w:i w:val="false"/>
          <w:color w:val="000000"/>
          <w:sz w:val="28"/>
        </w:rPr>
        <w:t xml:space="preserve">
Көлiк және байланыс                 13        9       15      22 </w:t>
      </w:r>
      <w:r>
        <w:br/>
      </w:r>
      <w:r>
        <w:rPr>
          <w:rFonts w:ascii="Times New Roman"/>
          <w:b w:val="false"/>
          <w:i w:val="false"/>
          <w:color w:val="000000"/>
          <w:sz w:val="28"/>
        </w:rPr>
        <w:t xml:space="preserve">
Тұрмыстық бұйымдарды                11        8        3       4 </w:t>
      </w:r>
      <w:r>
        <w:br/>
      </w:r>
      <w:r>
        <w:rPr>
          <w:rFonts w:ascii="Times New Roman"/>
          <w:b w:val="false"/>
          <w:i w:val="false"/>
          <w:color w:val="000000"/>
          <w:sz w:val="28"/>
        </w:rPr>
        <w:t xml:space="preserve">
caту және жөндеу </w:t>
      </w:r>
      <w:r>
        <w:br/>
      </w:r>
      <w:r>
        <w:rPr>
          <w:rFonts w:ascii="Times New Roman"/>
          <w:b w:val="false"/>
          <w:i w:val="false"/>
          <w:color w:val="000000"/>
          <w:sz w:val="28"/>
        </w:rPr>
        <w:t xml:space="preserve">
Қаржылық қызмет                      4        3        1       1 </w:t>
      </w:r>
      <w:r>
        <w:br/>
      </w:r>
      <w:r>
        <w:rPr>
          <w:rFonts w:ascii="Times New Roman"/>
          <w:b w:val="false"/>
          <w:i w:val="false"/>
          <w:color w:val="000000"/>
          <w:sz w:val="28"/>
        </w:rPr>
        <w:t xml:space="preserve">
Денсаулық сақтау                    12        8        4       6 </w:t>
      </w:r>
      <w:r>
        <w:br/>
      </w:r>
      <w:r>
        <w:rPr>
          <w:rFonts w:ascii="Times New Roman"/>
          <w:b w:val="false"/>
          <w:i w:val="false"/>
          <w:color w:val="000000"/>
          <w:sz w:val="28"/>
        </w:rPr>
        <w:t xml:space="preserve">
Басқалар                            32       22       11      16 </w:t>
      </w:r>
      <w:r>
        <w:br/>
      </w:r>
      <w:r>
        <w:rPr>
          <w:rFonts w:ascii="Times New Roman"/>
          <w:b w:val="false"/>
          <w:i w:val="false"/>
          <w:color w:val="000000"/>
          <w:sz w:val="28"/>
        </w:rPr>
        <w:t xml:space="preserve">
Жиыны:                              146      100      67     100 </w:t>
      </w:r>
      <w:r>
        <w:br/>
      </w:r>
      <w:r>
        <w:rPr>
          <w:rFonts w:ascii="Times New Roman"/>
          <w:b w:val="false"/>
          <w:i w:val="false"/>
          <w:color w:val="000000"/>
          <w:sz w:val="28"/>
        </w:rPr>
        <w:t xml:space="preserve">
____________________________________________________________________ </w:t>
      </w:r>
    </w:p>
    <w:bookmarkEnd w:id="14"/>
    <w:p>
      <w:pPr>
        <w:spacing w:after="0"/>
        <w:ind w:left="0"/>
        <w:jc w:val="both"/>
      </w:pPr>
      <w:r>
        <w:rPr>
          <w:rFonts w:ascii="Times New Roman"/>
          <w:b w:val="false"/>
          <w:i w:val="false"/>
          <w:color w:val="000000"/>
          <w:sz w:val="28"/>
        </w:rPr>
        <w:t xml:space="preserve">      Келтiрілген кестеде көрсетiлгендей 2001 жылы АҚ (ЖШС) 146 акцияларының мемлекеттiк пакетi (мемлекеттiк қатысу үлесi бар) сатылды, 2002 жыл үшiн АҚ-ның (ЖШС) 67 акцияларының мемлекеттiк пакетi (мемлекеттiк қатысу үлесi бар) сатылды. </w:t>
      </w:r>
      <w:r>
        <w:br/>
      </w:r>
      <w:r>
        <w:rPr>
          <w:rFonts w:ascii="Times New Roman"/>
          <w:b w:val="false"/>
          <w:i w:val="false"/>
          <w:color w:val="000000"/>
          <w:sz w:val="28"/>
        </w:rPr>
        <w:t xml:space="preserve">
      Сол сияқты 2001 жылы 2 059 мүлiктiк кешен, жылжымайтын мүлiк объектiлерi, аяқталмаған құрылыс, көлiктер, жабдықтар және басқа да мүлiктер, 2002 жылы - осы объектiлердің санаттарына жатқызылғанның 1756-cы жекешелендiрiлдi. </w:t>
      </w:r>
      <w:r>
        <w:br/>
      </w:r>
      <w:r>
        <w:rPr>
          <w:rFonts w:ascii="Times New Roman"/>
          <w:b w:val="false"/>
          <w:i w:val="false"/>
          <w:color w:val="000000"/>
          <w:sz w:val="28"/>
        </w:rPr>
        <w:t xml:space="preserve">
      Мемлекеттiк меншiктi жекешелендiруден мемлекеттiк бюджетке түскен түсiмдер 16,6 млрд. теңгенi, 2002 жылғы қаңтар-маусым үшiн 19,3 млрд. теңгенi құрады. Республикалық және коммуналдық меншiктi (мемлекеттiк меншiк) жекешелендiруден түскен түсiмдер бойынша мәлiметтер мынадай түрде көрiнедi: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Кезеңi              |Мемлекеттiк меншiктi жекешелендiруден </w:t>
      </w:r>
      <w:r>
        <w:br/>
      </w:r>
      <w:r>
        <w:rPr>
          <w:rFonts w:ascii="Times New Roman"/>
          <w:b w:val="false"/>
          <w:i w:val="false"/>
          <w:color w:val="000000"/>
          <w:sz w:val="28"/>
        </w:rPr>
        <w:t xml:space="preserve">
                             |түскен қаражаттың түсімдері, мың теңге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  Барлығы | Республикалық |Жергіліктi </w:t>
      </w:r>
      <w:r>
        <w:br/>
      </w:r>
      <w:r>
        <w:rPr>
          <w:rFonts w:ascii="Times New Roman"/>
          <w:b w:val="false"/>
          <w:i w:val="false"/>
          <w:color w:val="000000"/>
          <w:sz w:val="28"/>
        </w:rPr>
        <w:t xml:space="preserve">
                             |          |   бюджет      | бюджеттер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2001 жыл                   16 583 079   15 430 756    1 152 323 </w:t>
      </w:r>
      <w:r>
        <w:br/>
      </w:r>
      <w:r>
        <w:rPr>
          <w:rFonts w:ascii="Times New Roman"/>
          <w:b w:val="false"/>
          <w:i w:val="false"/>
          <w:color w:val="000000"/>
          <w:sz w:val="28"/>
        </w:rPr>
        <w:t xml:space="preserve">
   2002 жыл                   19 340 182   18 754 477    585 705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2002 жылдан бастап "Бюджет жүйесi туралы" Қазақстан Республикасының Заңына қабылданған өзгерiстерге сәйкес жекешелендiруден түскен түсiм бюджеттiң тапшылығын (профициттің пайдаланылуы) қаржыландыру көзi ретiнде қаралады. Республикалық меншiк объектiлерiнің жекешелендiру көлемдерiн қалыптастыру мемлекеттiк активтердi басқару нәтижелерiмен, жаңа қарыз алу көлемдерiмен және мемлекеттiң қолда бар борыштық мiндеттемелерiмен үйлесiмдi болады. </w:t>
      </w:r>
      <w:r>
        <w:br/>
      </w:r>
      <w:r>
        <w:rPr>
          <w:rFonts w:ascii="Times New Roman"/>
          <w:b w:val="false"/>
          <w:i w:val="false"/>
          <w:color w:val="000000"/>
          <w:sz w:val="28"/>
        </w:rPr>
        <w:t xml:space="preserve">
      Жекешелендiру саласында 2003-2005 жылдары шешу қажет негiзгi мiндеттер: </w:t>
      </w:r>
      <w:r>
        <w:br/>
      </w:r>
      <w:r>
        <w:rPr>
          <w:rFonts w:ascii="Times New Roman"/>
          <w:b w:val="false"/>
          <w:i w:val="false"/>
          <w:color w:val="000000"/>
          <w:sz w:val="28"/>
        </w:rPr>
        <w:t xml:space="preserve">
      мемлекеттiң стратегиялық мүдделерiне байланысты жекешелендiрудiң тиiмдi тәсілдерiн қолдану арқылы әлеуеттi инвесторлар ортасын кеңейту жолымен инвестициялар тарту; </w:t>
      </w:r>
      <w:r>
        <w:br/>
      </w:r>
      <w:r>
        <w:rPr>
          <w:rFonts w:ascii="Times New Roman"/>
          <w:b w:val="false"/>
          <w:i w:val="false"/>
          <w:color w:val="000000"/>
          <w:sz w:val="28"/>
        </w:rPr>
        <w:t xml:space="preserve">
      мемлекеттiк мүлiктi жекешелендiру процестерiнiң айқындылығын және бәсекелестiгiн қамтамасыз ету болып табылады. </w:t>
      </w:r>
    </w:p>
    <w:bookmarkStart w:name="z15" w:id="15"/>
    <w:p>
      <w:pPr>
        <w:spacing w:after="0"/>
        <w:ind w:left="0"/>
        <w:jc w:val="both"/>
      </w:pPr>
      <w:r>
        <w:rPr>
          <w:rFonts w:ascii="Times New Roman"/>
          <w:b w:val="false"/>
          <w:i w:val="false"/>
          <w:color w:val="000000"/>
          <w:sz w:val="28"/>
        </w:rPr>
        <w:t>
</w:t>
      </w:r>
      <w:r>
        <w:rPr>
          <w:rFonts w:ascii="Times New Roman"/>
          <w:b/>
          <w:i w:val="false"/>
          <w:color w:val="000000"/>
          <w:sz w:val="28"/>
        </w:rPr>
        <w:t xml:space="preserve">       3.6. Жекешелендiруден кейiнгi бақылау </w:t>
      </w:r>
      <w:r>
        <w:br/>
      </w:r>
      <w:r>
        <w:rPr>
          <w:rFonts w:ascii="Times New Roman"/>
          <w:b w:val="false"/>
          <w:i w:val="false"/>
          <w:color w:val="000000"/>
          <w:sz w:val="28"/>
        </w:rPr>
        <w:t xml:space="preserve">
      2003 жылғы 1 қаңтардағы жағдай бойынша жекешелендiруден кейiнгi бақылауға 330 мемлекеттiк меншiк объектiсiн сатып алу - сату шарты жатады. </w:t>
      </w:r>
      <w:r>
        <w:br/>
      </w:r>
      <w:r>
        <w:rPr>
          <w:rFonts w:ascii="Times New Roman"/>
          <w:b w:val="false"/>
          <w:i w:val="false"/>
          <w:color w:val="000000"/>
          <w:sz w:val="28"/>
        </w:rPr>
        <w:t xml:space="preserve">
      Қабылданған шараларға қарамастан, жекешелендiрудiң алғашқы кезеңдерiнде жасалған сатып алу-сату шарттарының жетiлмегендiгi, заңнама салаларындағы әртүрлi кемшiлiктер сатып алушылардың жеке мүддесiне пайдаланылады, бұл оларға кейбiр жағдайларда өз мiндеттемелерiн орындамаған және тиiсiнше орындамағаны үшiн толық жауапкершіліктен құтылуға мүмкiндiк бередi. </w:t>
      </w:r>
      <w:r>
        <w:br/>
      </w:r>
      <w:r>
        <w:rPr>
          <w:rFonts w:ascii="Times New Roman"/>
          <w:b w:val="false"/>
          <w:i w:val="false"/>
          <w:color w:val="000000"/>
          <w:sz w:val="28"/>
        </w:rPr>
        <w:t xml:space="preserve">
      Жаппай жекешелендiру кезеңiнде сатылған неғұрлым iрi объектілер, сондай-ақ жеке жобалар бойынша жекешелендiрмеген объектiлер сатып алушылардың инвестициялық мiндеттемелердi атқаруына тексеру жүргiзу жекешелендiруден кейiнгi бақылауды жетiлдiру мақсатында тұрақты негiзде экономика, заңтану, технология және басқа салалардағы білікті маман-сарапшыларды тарту қажеттілiгiне себепшi болды. Осы мiндет консалтингтiк ұйымдарды тарту тетiгi арқылы iске асырылды. </w:t>
      </w:r>
      <w:r>
        <w:br/>
      </w:r>
      <w:r>
        <w:rPr>
          <w:rFonts w:ascii="Times New Roman"/>
          <w:b w:val="false"/>
          <w:i w:val="false"/>
          <w:color w:val="000000"/>
          <w:sz w:val="28"/>
        </w:rPr>
        <w:t xml:space="preserve">
      Консалтингтiк ұйымдарды қолданылып жүрген заңнамада белгiленген тәртiпке сәйкес тендер жүргiзу жолымен мемлекеттiк уәкілеттi органы тартады. </w:t>
      </w:r>
      <w:r>
        <w:br/>
      </w:r>
      <w:r>
        <w:rPr>
          <w:rFonts w:ascii="Times New Roman"/>
          <w:b w:val="false"/>
          <w:i w:val="false"/>
          <w:color w:val="000000"/>
          <w:sz w:val="28"/>
        </w:rPr>
        <w:t xml:space="preserve">
      Уәкiлеттi органмен жасасқан шарттың негiзiнде консалтингтiк ұйым сатып алушылардың шарттық мiндеттемелерiн орындауға бағалау жүргiзедi, уәкiлеттi органға инвесторлармен (сатып алушылармен) одан әрi өзара қарым-қатынастар бойынша нұсқаулар бередi. Консалтингтік ұйымның есебiн шарттық мiндеттемелердiң орындалуын бақылау үшiн құрылған ведомствоаралық комиссия қарайды. Ведомствоаралық комиссияның шешiмi уәкiлеттi органның орындауы үшiн мiндеттi. 2001 жылдың басынан бастап ведомствоаралық комиссияның 23 отырысы өткен, олардың қорытындысы бойынша 74 сатып алу-сату шарты аяқталған болып танылды, 17 шарт бойынша қосымша келiсiмдер жасалды. </w:t>
      </w:r>
      <w:r>
        <w:br/>
      </w:r>
      <w:r>
        <w:rPr>
          <w:rFonts w:ascii="Times New Roman"/>
          <w:b w:val="false"/>
          <w:i w:val="false"/>
          <w:color w:val="000000"/>
          <w:sz w:val="28"/>
        </w:rPr>
        <w:t xml:space="preserve">
      Жекешелендiрiлген объектiлердi сатып алу-сату шарттары ережелерiнiң орындалуына бақылауды жүзеге асыру үшiн консалтингтiк ұйымдарды тарту тәжiрибесi жекешелендiруден кейiнгi бақылаудың осы тәсiлiнiң орындылығын және тиiмдiлiгiн, оны одан әрi қолдану қажеттiлiгiн көрсеттi. </w:t>
      </w:r>
      <w:r>
        <w:br/>
      </w:r>
      <w:r>
        <w:rPr>
          <w:rFonts w:ascii="Times New Roman"/>
          <w:b w:val="false"/>
          <w:i w:val="false"/>
          <w:color w:val="000000"/>
          <w:sz w:val="28"/>
        </w:rPr>
        <w:t xml:space="preserve">
      Экономиканың (мұнай-газ, кен-металлургия, көлiк-коммуникация, энергетика, машина жасау) стратегиялық салаларындағы жекешелендiрiлген ұйымдарға бақылауды нығайту мақсатында "Қазақстан Республикасы экономикасының стратегиялық салаларындағы жекешелендiрiлген ұйымдарды басқару тиiмдiлiгiнiң мониторингi туралы" Қазақстан Республикасы Yкiметiнiң 2002 жылғы 3 мамырдағы N 491 қаулысы қабылданды. </w:t>
      </w:r>
      <w:r>
        <w:br/>
      </w:r>
      <w:r>
        <w:rPr>
          <w:rFonts w:ascii="Times New Roman"/>
          <w:b w:val="false"/>
          <w:i w:val="false"/>
          <w:color w:val="000000"/>
          <w:sz w:val="28"/>
        </w:rPr>
        <w:t xml:space="preserve">
      Сол уақытта жекешелендiруден кейiнгi бақылаудың қазiргi жүйесiнде мынадай проблемалар бар: </w:t>
      </w:r>
      <w:r>
        <w:br/>
      </w:r>
      <w:r>
        <w:rPr>
          <w:rFonts w:ascii="Times New Roman"/>
          <w:b w:val="false"/>
          <w:i w:val="false"/>
          <w:color w:val="000000"/>
          <w:sz w:val="28"/>
        </w:rPr>
        <w:t xml:space="preserve">
      экономиканың стратегиялық салаларындағы жекешелендiрілген ұйымдарды басқару тиiмдiлiгiнiң мемлекеттiк мониторингiн заңнамалық қамтамасыз ету жоқ; </w:t>
      </w:r>
      <w:r>
        <w:br/>
      </w:r>
      <w:r>
        <w:rPr>
          <w:rFonts w:ascii="Times New Roman"/>
          <w:b w:val="false"/>
          <w:i w:val="false"/>
          <w:color w:val="000000"/>
          <w:sz w:val="28"/>
        </w:rPr>
        <w:t xml:space="preserve">
      мүдделі мемлекеттiк органдар олардың қызметін жақсарту жөнiнде негiзделген шешiмдер қабылдау үшiн мониторинг объектiлерi істерінің жағдайы туралы қажеттi ақпаратты білмейдi. </w:t>
      </w:r>
      <w:r>
        <w:br/>
      </w:r>
      <w:r>
        <w:rPr>
          <w:rFonts w:ascii="Times New Roman"/>
          <w:b w:val="false"/>
          <w:i w:val="false"/>
          <w:color w:val="000000"/>
          <w:sz w:val="28"/>
        </w:rPr>
        <w:t xml:space="preserve">
      Жекешелендiрiлген кәсiпорындарды басқару тиiмдiлiгiн мемлекеттiк қадағалаудың заңнамалық негiздерiнiң болмауы мемлекет тарапынан мониторинг объектілерiн бақылау дәрежесi мен мүмкiндiктерiнде жағымсыз байқалады. Жекешелендiрiлген кәсiпорындардың қызметi жиi еңбек, табиғатты қорғау заңнамасының нормалары мен ережелерi тиiсiнше сақталмай жүзеге асырылады, негiзгi қорлар жаңартылмайды, озыңқы технологиялар енгiзiлмейдi. </w:t>
      </w:r>
      <w:r>
        <w:br/>
      </w:r>
      <w:r>
        <w:rPr>
          <w:rFonts w:ascii="Times New Roman"/>
          <w:b w:val="false"/>
          <w:i w:val="false"/>
          <w:color w:val="000000"/>
          <w:sz w:val="28"/>
        </w:rPr>
        <w:t xml:space="preserve">
      Өткен 10 жылда республикада 80%-дан астам өндiрiстiк қуаттар жекешелендiрiлген. 1996-1998 жылдар iшiнде мұнай өндiретiн, энергетикалық, металлургиялық және көлiк-коммуникациялық, кен өндiру салаларындағы 94 iрi кәсiпорынды жекешелендiру жүргiзiлген. Шетелдiк инвесторлар шамамен 90 өнеркәсiптiк объектiлердiң мүліктік кешендерi мен акционерлiк қоғамдар акцияларының бақылау пакеттерiн сатып алған. Бұл ретте жекешелендiру процестерi рыноктық қатынастардың бiр уақытта орнығуымен, сондай-ақ елдiң нормативтiк құқықтық базасының қалыптасуымен орын алған. </w:t>
      </w:r>
      <w:r>
        <w:br/>
      </w:r>
      <w:r>
        <w:rPr>
          <w:rFonts w:ascii="Times New Roman"/>
          <w:b w:val="false"/>
          <w:i w:val="false"/>
          <w:color w:val="000000"/>
          <w:sz w:val="28"/>
        </w:rPr>
        <w:t xml:space="preserve">
      Республика құрылғаннан бергi жылдары жасалған жұмыстарды қорытындылау жүргiзу оның тиiмдiлiгiн арттыру мақсатында жекешелендiруден кейiнгi құқықтық қамтамасыз етудi одан әрi жетiлдiрудi талап етедi. </w:t>
      </w:r>
      <w:r>
        <w:br/>
      </w:r>
      <w:r>
        <w:rPr>
          <w:rFonts w:ascii="Times New Roman"/>
          <w:b w:val="false"/>
          <w:i w:val="false"/>
          <w:color w:val="000000"/>
          <w:sz w:val="28"/>
        </w:rPr>
        <w:t xml:space="preserve">
      Экономиканың басты салаларында әрекет ететiн жекешелендiрілген кәсiпорындардың қызметi туралы толық және шынайы ақпараттың болмауы, сол сияқты тұтастай алғанда стратегиялық салалардың тұрақты экономикалық дамуын қамтамасыз ететiн негiзделген шешiмдер қабылдауға әрекет етпейтiн жағымсыз фактор болады. </w:t>
      </w:r>
    </w:p>
    <w:bookmarkEnd w:id="15"/>
    <w:bookmarkStart w:name="z16" w:id="16"/>
    <w:p>
      <w:pPr>
        <w:spacing w:after="0"/>
        <w:ind w:left="0"/>
        <w:jc w:val="left"/>
      </w:pPr>
      <w:r>
        <w:rPr>
          <w:rFonts w:ascii="Times New Roman"/>
          <w:b/>
          <w:i w:val="false"/>
          <w:color w:val="000000"/>
        </w:rPr>
        <w:t xml:space="preserve"> 
  4. Бағдарламаның мақсаттары мен мiндеттерi </w:t>
      </w:r>
    </w:p>
    <w:bookmarkEnd w:id="16"/>
    <w:p>
      <w:pPr>
        <w:spacing w:after="0"/>
        <w:ind w:left="0"/>
        <w:jc w:val="both"/>
      </w:pPr>
      <w:r>
        <w:rPr>
          <w:rFonts w:ascii="Times New Roman"/>
          <w:b w:val="false"/>
          <w:i w:val="false"/>
          <w:color w:val="000000"/>
          <w:sz w:val="28"/>
        </w:rPr>
        <w:t xml:space="preserve">       Қазақстан Республикасының 2010 жылға дейiнгi стратегиялық дамуының жоспарын және Қазақстан Республикасында мемлекеттiк мүлiктi басқару және жекешелендiру тұжырымдамасын iске асыру үшiн мемлекеттiк меншiктi басқару саласындағы мемлекеттiк саясат мынадай мақсаттарға қол жеткiзуге бағытталған: </w:t>
      </w:r>
      <w:r>
        <w:br/>
      </w:r>
      <w:r>
        <w:rPr>
          <w:rFonts w:ascii="Times New Roman"/>
          <w:b w:val="false"/>
          <w:i w:val="false"/>
          <w:color w:val="000000"/>
          <w:sz w:val="28"/>
        </w:rPr>
        <w:t xml:space="preserve">
      мемлекеттiк мүлiктi басқарудың тиiмдi жүйесiн қалыптастыру; </w:t>
      </w:r>
      <w:r>
        <w:br/>
      </w:r>
      <w:r>
        <w:rPr>
          <w:rFonts w:ascii="Times New Roman"/>
          <w:b w:val="false"/>
          <w:i w:val="false"/>
          <w:color w:val="000000"/>
          <w:sz w:val="28"/>
        </w:rPr>
        <w:t xml:space="preserve">
      мемлекеттiк мүлiктi тиiмдi пайдалану есебiнен республикалық және жергiлiктi бюджеттердiң кiрiстерiн арттыру; </w:t>
      </w:r>
      <w:r>
        <w:br/>
      </w:r>
      <w:r>
        <w:rPr>
          <w:rFonts w:ascii="Times New Roman"/>
          <w:b w:val="false"/>
          <w:i w:val="false"/>
          <w:color w:val="000000"/>
          <w:sz w:val="28"/>
        </w:rPr>
        <w:t xml:space="preserve">
      мемлекеттiк кәсiпорындар, мемлекеттiң қатысуы бар заңды тұлғалар қызметiнiң қаржы-экономикалық көрсеткiштерiн жақсарту; </w:t>
      </w:r>
      <w:r>
        <w:br/>
      </w:r>
      <w:r>
        <w:rPr>
          <w:rFonts w:ascii="Times New Roman"/>
          <w:b w:val="false"/>
          <w:i w:val="false"/>
          <w:color w:val="000000"/>
          <w:sz w:val="28"/>
        </w:rPr>
        <w:t xml:space="preserve">
      белгiлi бiр салаларға және нақты кәсiпорындарға қатысты мемлекеттiң стратегиялық мүдделерiне байланысты мемлекеттiк меншiктiң құрылымын оңтайландыру. </w:t>
      </w:r>
      <w:r>
        <w:br/>
      </w:r>
      <w:r>
        <w:rPr>
          <w:rFonts w:ascii="Times New Roman"/>
          <w:b w:val="false"/>
          <w:i w:val="false"/>
          <w:color w:val="000000"/>
          <w:sz w:val="28"/>
        </w:rPr>
        <w:t xml:space="preserve">
      Қойылған мақсаттарға қол жеткiзу үшiн мынадай мiндеттердi шешу қажет: </w:t>
      </w:r>
      <w:r>
        <w:br/>
      </w:r>
      <w:r>
        <w:rPr>
          <w:rFonts w:ascii="Times New Roman"/>
          <w:b w:val="false"/>
          <w:i w:val="false"/>
          <w:color w:val="000000"/>
          <w:sz w:val="28"/>
        </w:rPr>
        <w:t xml:space="preserve">
      мемлекеттiк кәсiпорындардың және жарғылық капиталында мемлекеттiң қатысуы бар заңды тұлғалардың қаржы-экономикалық қызметiн басқару жүйесiн жетiлдiру; </w:t>
      </w:r>
      <w:r>
        <w:br/>
      </w:r>
      <w:r>
        <w:rPr>
          <w:rFonts w:ascii="Times New Roman"/>
          <w:b w:val="false"/>
          <w:i w:val="false"/>
          <w:color w:val="000000"/>
          <w:sz w:val="28"/>
        </w:rPr>
        <w:t xml:space="preserve">
      мемлекеттiк меншiк объектiлерiнiң кешендiк мониторингiн қамтамасыз ету және мониторинг нәтижелерi бойынша дерекқорлар құру; </w:t>
      </w:r>
      <w:r>
        <w:br/>
      </w:r>
      <w:r>
        <w:rPr>
          <w:rFonts w:ascii="Times New Roman"/>
          <w:b w:val="false"/>
          <w:i w:val="false"/>
          <w:color w:val="000000"/>
          <w:sz w:val="28"/>
        </w:rPr>
        <w:t xml:space="preserve">
      мемлекеттiк активтердi басқару жүйесiн құру, мемлекеттiк активтер мен мiндеттемелер теңгерiмiнiң әдiстемесiн әзiрлеу; </w:t>
      </w:r>
      <w:r>
        <w:br/>
      </w:r>
      <w:r>
        <w:rPr>
          <w:rFonts w:ascii="Times New Roman"/>
          <w:b w:val="false"/>
          <w:i w:val="false"/>
          <w:color w:val="000000"/>
          <w:sz w:val="28"/>
        </w:rPr>
        <w:t xml:space="preserve">
      мемлекеттiк мүлiктi есепке алу жүйесiн жетiлдiру; </w:t>
      </w:r>
      <w:r>
        <w:br/>
      </w:r>
      <w:r>
        <w:rPr>
          <w:rFonts w:ascii="Times New Roman"/>
          <w:b w:val="false"/>
          <w:i w:val="false"/>
          <w:color w:val="000000"/>
          <w:sz w:val="28"/>
        </w:rPr>
        <w:t xml:space="preserve">
      экономиканың стратегиялық салаларында жекешелендiрмеген объектілердi басқару тиiмділiгiнiң мониторингiн қамтамасыз ету. </w:t>
      </w:r>
    </w:p>
    <w:bookmarkStart w:name="z17" w:id="17"/>
    <w:p>
      <w:pPr>
        <w:spacing w:after="0"/>
        <w:ind w:left="0"/>
        <w:jc w:val="left"/>
      </w:pPr>
      <w:r>
        <w:rPr>
          <w:rFonts w:ascii="Times New Roman"/>
          <w:b/>
          <w:i w:val="false"/>
          <w:color w:val="000000"/>
        </w:rPr>
        <w:t xml:space="preserve"> 
  5. Бағдарламаның негізгi бағыттары және оны </w:t>
      </w:r>
      <w:r>
        <w:br/>
      </w:r>
      <w:r>
        <w:rPr>
          <w:rFonts w:ascii="Times New Roman"/>
          <w:b/>
          <w:i w:val="false"/>
          <w:color w:val="000000"/>
        </w:rPr>
        <w:t xml:space="preserve">
iске асыру тетiгi </w:t>
      </w:r>
    </w:p>
    <w:bookmarkEnd w:id="17"/>
    <w:p>
      <w:pPr>
        <w:spacing w:after="0"/>
        <w:ind w:left="0"/>
        <w:jc w:val="both"/>
      </w:pPr>
      <w:r>
        <w:rPr>
          <w:rFonts w:ascii="Times New Roman"/>
          <w:b w:val="false"/>
          <w:i w:val="false"/>
          <w:color w:val="000000"/>
          <w:sz w:val="28"/>
        </w:rPr>
        <w:t xml:space="preserve">      Қойылған мiндеттердi iске асыру үшiн "Мемлекеттiк мүлiк мәселелерi жөнiндегi кейбiр заңнамалық актiлерге өзгерiстер мен толықтырулар енгiзу туралы" Қазақстан Республикасының 2002 жылғы 21 мамырдағы Заңына сәйкес олардың өкілеттiктерiнiң шектеулерi мен нақтылауларын ескере отырып, әр түрлi басқару субъектiлерiнiң мемлекеттiк меншiк объектілерiн басқарудың тиiмдiлiгiн арттыруға бағытталған iс-шаралар кешенiн жүзеге асыру көзделіп отыр. </w:t>
      </w:r>
    </w:p>
    <w:bookmarkStart w:name="z18" w:id="18"/>
    <w:p>
      <w:pPr>
        <w:spacing w:after="0"/>
        <w:ind w:left="0"/>
        <w:jc w:val="both"/>
      </w:pPr>
      <w:r>
        <w:rPr>
          <w:rFonts w:ascii="Times New Roman"/>
          <w:b w:val="false"/>
          <w:i w:val="false"/>
          <w:color w:val="000000"/>
          <w:sz w:val="28"/>
        </w:rPr>
        <w:t>
</w:t>
      </w:r>
      <w:r>
        <w:rPr>
          <w:rFonts w:ascii="Times New Roman"/>
          <w:b/>
          <w:i w:val="false"/>
          <w:color w:val="000000"/>
          <w:sz w:val="28"/>
        </w:rPr>
        <w:t xml:space="preserve">       5.1. Мемлекеттiк кәсiпорындар мен жарғылық капиталында мемлекеттiң қатысуы бар заңды тұлғалардың қаржы-шаруашылық қызметiн басқару жүйесiн жетiлдiру </w:t>
      </w:r>
      <w:r>
        <w:br/>
      </w:r>
      <w:r>
        <w:rPr>
          <w:rFonts w:ascii="Times New Roman"/>
          <w:b w:val="false"/>
          <w:i w:val="false"/>
          <w:color w:val="000000"/>
          <w:sz w:val="28"/>
        </w:rPr>
        <w:t xml:space="preserve">
      Мемлекеттiк кәсiпорындар мен жарғылық капиталында мемлекеттiң қатысуы бар заңды тұлғаларға қатысты бiрқатар нақты шараларды iске асыру көзделедi. </w:t>
      </w:r>
      <w:r>
        <w:br/>
      </w:r>
      <w:r>
        <w:rPr>
          <w:rFonts w:ascii="Times New Roman"/>
          <w:b w:val="false"/>
          <w:i w:val="false"/>
          <w:color w:val="000000"/>
          <w:sz w:val="28"/>
        </w:rPr>
        <w:t xml:space="preserve">
      Мемлекеттiк кәсiпорындарды мемлекеттiк басқару органдары мынадай функцияларды орындайды: </w:t>
      </w:r>
      <w:r>
        <w:br/>
      </w:r>
      <w:r>
        <w:rPr>
          <w:rFonts w:ascii="Times New Roman"/>
          <w:b w:val="false"/>
          <w:i w:val="false"/>
          <w:color w:val="000000"/>
          <w:sz w:val="28"/>
        </w:rPr>
        <w:t xml:space="preserve">
      мемлекеттiк кәсiпорындар қызметiнiң басымды бағыттарын анықтау; </w:t>
      </w:r>
      <w:r>
        <w:br/>
      </w:r>
      <w:r>
        <w:rPr>
          <w:rFonts w:ascii="Times New Roman"/>
          <w:b w:val="false"/>
          <w:i w:val="false"/>
          <w:color w:val="000000"/>
          <w:sz w:val="28"/>
        </w:rPr>
        <w:t xml:space="preserve">
      мемлекеттiк кәсiпорындар шаруашылық қызметiнiң ағымдағы және перспективалық жоспарларын, оның iшiнде жоспарлық қаржылық көрсеткiштердi, оларды беру кезеңділiгi мен тәртiбiн қарау және бекiту; </w:t>
      </w:r>
      <w:r>
        <w:br/>
      </w:r>
      <w:r>
        <w:rPr>
          <w:rFonts w:ascii="Times New Roman"/>
          <w:b w:val="false"/>
          <w:i w:val="false"/>
          <w:color w:val="000000"/>
          <w:sz w:val="28"/>
        </w:rPr>
        <w:t xml:space="preserve">
      уәкілеттi органға олар белгiлеген мерзiмдерде тиiстi есептердi бере отырып, мемлекеттiк кәсiпорындардың қаржы-шаруашылық қызметi жоспарлық көрсеткiштерiнiң орындалуын талдау және бақылау; </w:t>
      </w:r>
      <w:r>
        <w:br/>
      </w:r>
      <w:r>
        <w:rPr>
          <w:rFonts w:ascii="Times New Roman"/>
          <w:b w:val="false"/>
          <w:i w:val="false"/>
          <w:color w:val="000000"/>
          <w:sz w:val="28"/>
        </w:rPr>
        <w:t xml:space="preserve">
      Қазақстан Республикасының Үкiметi анықтаған тәртiп пен мемлекеттiк кәсiпорындарды оңтайландыру мақсатында олардың әкiмшiлiк шығыстарының мониторингiн жүзеге асыру; </w:t>
      </w:r>
      <w:r>
        <w:br/>
      </w:r>
      <w:r>
        <w:rPr>
          <w:rFonts w:ascii="Times New Roman"/>
          <w:b w:val="false"/>
          <w:i w:val="false"/>
          <w:color w:val="000000"/>
          <w:sz w:val="28"/>
        </w:rPr>
        <w:t xml:space="preserve">
      Қазақстан Республикасының Үкiметi белгiлеген тәртiппен мемлекеттiк кәсiпорындардың басшыларын тағайындау және оларды аттестаттауды жүргiзу; </w:t>
      </w:r>
      <w:r>
        <w:br/>
      </w:r>
      <w:r>
        <w:rPr>
          <w:rFonts w:ascii="Times New Roman"/>
          <w:b w:val="false"/>
          <w:i w:val="false"/>
          <w:color w:val="000000"/>
          <w:sz w:val="28"/>
        </w:rPr>
        <w:t xml:space="preserve">
      мемлекеттiк кәсiпорын мүлкiнiң мақсаты бойынша пайдаланылуына және сақтығына бақылауды жүзеге асыру; </w:t>
      </w:r>
      <w:r>
        <w:br/>
      </w:r>
      <w:r>
        <w:rPr>
          <w:rFonts w:ascii="Times New Roman"/>
          <w:b w:val="false"/>
          <w:i w:val="false"/>
          <w:color w:val="000000"/>
          <w:sz w:val="28"/>
        </w:rPr>
        <w:t xml:space="preserve">
      Қазақстан Республикасының нормативтiк құқықтық актілерiмен анықталатын басқа да мәселелер бойынша шешiмдер қабылдау. </w:t>
      </w:r>
      <w:r>
        <w:br/>
      </w:r>
      <w:r>
        <w:rPr>
          <w:rFonts w:ascii="Times New Roman"/>
          <w:b w:val="false"/>
          <w:i w:val="false"/>
          <w:color w:val="000000"/>
          <w:sz w:val="28"/>
        </w:rPr>
        <w:t xml:space="preserve">
      Шаруашылық жүргiзу құқығындағы мемлекеттiк кәсiпорындардың таза пайдасын бөлу нормативтерiн белгiлеу мәселелерiнің реттелмегендiгiн жою үшiн алдағы кезеңде әзiрленген Шаруашылық жүргiзу құқығындағы мемлекеттiк кәсiпорындардың таза пайдасын бөлу нормативтерiн анықтау, келiсу және бекiту ережесi қолданылатын болады. </w:t>
      </w:r>
      <w:r>
        <w:br/>
      </w:r>
      <w:r>
        <w:rPr>
          <w:rFonts w:ascii="Times New Roman"/>
          <w:b w:val="false"/>
          <w:i w:val="false"/>
          <w:color w:val="000000"/>
          <w:sz w:val="28"/>
        </w:rPr>
        <w:t xml:space="preserve">
      Мемлекеттiк кәсiпорындар бюджеттiк шектеулер шеңберiнде әрекет ететiн болады. Әрбiр мемлекеттік кәсiпорын үшiн мемлекеттік басқару органы тиiстi кiрiстер және шығыстар сметасын (бюджет) бекiтетiн болады. </w:t>
      </w:r>
      <w:r>
        <w:br/>
      </w:r>
      <w:r>
        <w:rPr>
          <w:rFonts w:ascii="Times New Roman"/>
          <w:b w:val="false"/>
          <w:i w:val="false"/>
          <w:color w:val="000000"/>
          <w:sz w:val="28"/>
        </w:rPr>
        <w:t xml:space="preserve">
      Акциялардың мемлекеттiк пакеттерiне (қатысудың мемлекеттiк үлестерiне) иелiк ету және пайдалану құқығын жүзеге асыратын мемлекеттiк органдарға мынадай функциялар жүктеледi: </w:t>
      </w:r>
      <w:r>
        <w:br/>
      </w:r>
      <w:r>
        <w:rPr>
          <w:rFonts w:ascii="Times New Roman"/>
          <w:b w:val="false"/>
          <w:i w:val="false"/>
          <w:color w:val="000000"/>
          <w:sz w:val="28"/>
        </w:rPr>
        <w:t xml:space="preserve">
      Қазақстан Республикасының Үкiметіне тиiстi есептердi бере отырып акцияларының бақылау пакеттерi (қатысу үлесi) мемлекетке тиесілi және экономиканың басты салаларында әрекет ететiн акционерлiк қоғамдардың (жауапкершiлiгi шектеулi серiктестiктердің) қаржы-шаруашылық қызметіне талдау жүргiзу; </w:t>
      </w:r>
      <w:r>
        <w:br/>
      </w:r>
      <w:r>
        <w:rPr>
          <w:rFonts w:ascii="Times New Roman"/>
          <w:b w:val="false"/>
          <w:i w:val="false"/>
          <w:color w:val="000000"/>
          <w:sz w:val="28"/>
        </w:rPr>
        <w:t xml:space="preserve">
      Қазақстан Республикасының Үкiметi анықтаған тәртіппен оларды оңтайландыру мақсатында акцияларының мемлекеттiк пакеттерi мемлекетке тиесілi акционерлік қоғамдар әкімшілік шығыстарының мониторингiн жүзеге асыру; </w:t>
      </w:r>
      <w:r>
        <w:br/>
      </w:r>
      <w:r>
        <w:rPr>
          <w:rFonts w:ascii="Times New Roman"/>
          <w:b w:val="false"/>
          <w:i w:val="false"/>
          <w:color w:val="000000"/>
          <w:sz w:val="28"/>
        </w:rPr>
        <w:t xml:space="preserve">
      акцияларының бақылау пакеттерi (қатысу үлестерi) мемлекетке тиесiлі акционерлiк қоғамдардың (жауапкершілігi шектеулi серiктестiктердің) қаржы-шаруашылық қызметтерi жоспарларының орындалуына бақылауды қамтамасыз ету. </w:t>
      </w:r>
      <w:r>
        <w:br/>
      </w:r>
      <w:r>
        <w:rPr>
          <w:rFonts w:ascii="Times New Roman"/>
          <w:b w:val="false"/>
          <w:i w:val="false"/>
          <w:color w:val="000000"/>
          <w:sz w:val="28"/>
        </w:rPr>
        <w:t xml:space="preserve">
      2003 жылы: </w:t>
      </w:r>
      <w:r>
        <w:br/>
      </w:r>
      <w:r>
        <w:rPr>
          <w:rFonts w:ascii="Times New Roman"/>
          <w:b w:val="false"/>
          <w:i w:val="false"/>
          <w:color w:val="000000"/>
          <w:sz w:val="28"/>
        </w:rPr>
        <w:t xml:space="preserve">
      акциялардың мемлекеттік пакеттеріне дивидендтердің мөлшерлерiн жоспарлау тәртiбi; </w:t>
      </w:r>
      <w:r>
        <w:br/>
      </w:r>
      <w:r>
        <w:rPr>
          <w:rFonts w:ascii="Times New Roman"/>
          <w:b w:val="false"/>
          <w:i w:val="false"/>
          <w:color w:val="000000"/>
          <w:sz w:val="28"/>
        </w:rPr>
        <w:t xml:space="preserve">
      Ұлттық компаниялар мен Қазақстан Республикасының Ұлттық Банкіне ведомстволық бағыныстағыларды қоспағанда, акцияларының бақылау пакеттері (қатысу үлестері) мемлекетке тиесілі акционерлік қоғамдардың (жауапкершілігі шектеулі серіктестіктердің) қаржы-шаруашылық қызметтерінің жоспарларын және мемлекеттік кәсіпорындардың шаруашылық қызметтерінің жоспарларын әзірлеу және ұсыну ережесі. &lt;*&gt; </w:t>
      </w:r>
      <w:r>
        <w:br/>
      </w:r>
      <w:r>
        <w:rPr>
          <w:rFonts w:ascii="Times New Roman"/>
          <w:b w:val="false"/>
          <w:i w:val="false"/>
          <w:color w:val="000000"/>
          <w:sz w:val="28"/>
        </w:rPr>
        <w:t>
</w:t>
      </w:r>
      <w:r>
        <w:rPr>
          <w:rFonts w:ascii="Times New Roman"/>
          <w:b w:val="false"/>
          <w:i w:val="false"/>
          <w:color w:val="ff0000"/>
          <w:sz w:val="28"/>
        </w:rPr>
        <w:t xml:space="preserve">       Ескерту. 5-1-бөлім өзгерді - ҚР Үкіметінің 2003.08.25. N 856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18"/>
    <w:bookmarkStart w:name="z19" w:id="19"/>
    <w:p>
      <w:pPr>
        <w:spacing w:after="0"/>
        <w:ind w:left="0"/>
        <w:jc w:val="both"/>
      </w:pPr>
      <w:r>
        <w:rPr>
          <w:rFonts w:ascii="Times New Roman"/>
          <w:b w:val="false"/>
          <w:i w:val="false"/>
          <w:color w:val="000000"/>
          <w:sz w:val="28"/>
        </w:rPr>
        <w:t>
</w:t>
      </w:r>
      <w:r>
        <w:rPr>
          <w:rFonts w:ascii="Times New Roman"/>
          <w:b/>
          <w:i w:val="false"/>
          <w:color w:val="000000"/>
          <w:sz w:val="28"/>
        </w:rPr>
        <w:t xml:space="preserve">       5.1.1. Ұлттық компаниялардың қызметiн басқарудың тиiмдiлiгін арттыру </w:t>
      </w:r>
      <w:r>
        <w:br/>
      </w:r>
      <w:r>
        <w:rPr>
          <w:rFonts w:ascii="Times New Roman"/>
          <w:b w:val="false"/>
          <w:i w:val="false"/>
          <w:color w:val="000000"/>
          <w:sz w:val="28"/>
        </w:rPr>
        <w:t xml:space="preserve">
      Қазақстан Республикасының 2010 жылға дейiнгi стратегиялық даму жоспарына сәйкес елiмiздің экономикасы үшiн стратегиялық маңызды объектiлер болып табылатын ұлттық компаниялардың секторын құру, ұлттық компанияларды басқарудың мемлекеттiк жүйесiн ұйымдастыру - мемлекеттiң басымды мiндеттерi болып орын алуда. Мақсаты: экономиканың басты салаларында әрекет ететiн отандық ұлттық компанияларды кәсiби менеджмент ұйымдарымен және озыңқы технологиялармен дүниежүзiлiк рынокқа шығару, бұл қорытындылай келгенде Қазақстанның шет елдегi рынок шарттарында бәсекелес бола алатын мемлекет ретiнде әсер ету саласын кеңейтуге ықпал етуi тиiс.       Көрсетiлген мiндеттердi шешу үшiн негiзгi мiндетi экономиканың стратегиялық салаларындағы технологиялық байланысты өндiрiстердiң қызметiн басқаруға негiзделетiн ұлттық компаниялар базасында мемлекеттiк холдингтер құруға мемлекет ықпалдасатын болады. Холдингтердi басқару негiзiне шығындарды оңтайландыруға, технологиялық және кадр саясатын өңдеуге, кәсiпорын қызметтерiн салалар шеңберiнде үйлестiрудi жүзеге асыруға мүмкiндiк беретiн корпоративтiк басқару. </w:t>
      </w:r>
      <w:r>
        <w:br/>
      </w:r>
      <w:r>
        <w:rPr>
          <w:rFonts w:ascii="Times New Roman"/>
          <w:b w:val="false"/>
          <w:i w:val="false"/>
          <w:color w:val="000000"/>
          <w:sz w:val="28"/>
        </w:rPr>
        <w:t xml:space="preserve">
      Ұлттық компанияларға қатысты олардың жүйе құрау маңызын нығайтатын мемлекет стратегиясын iске асыру тетiгiн Қазақстан Республикасының 2010 жылға дейiнгi өнеркәсiптiк саясаты тұжырымдамасында (бұдан әрi - Тұжырымдама) әзiрлеу қажет, бұл Қазақстан Республикасы Үкiметiнiң 2002 жылғы 24 сәуiрдегi N 470 қаулысымен бекiтiлген Қазақстан Республикасы Үкiметiнiң 2002-2004 жылдарға арналған бағдарламасын (бұдан әрi - Үкiмет бағдарламасы) iске асыру жөнiндегi iс-шаралар жоспарына сәйкес 2003 жылдың басында әзiрленуi тиiс. Тұжырымдаманың негiзгi мiндеттерi: экономиканың қалыпты өсуiн қамтамасыз ету, заңнамалық, экономикалық, инвестициялық және ғылыми-техникалық жағдайларды құру негiзiнде өнеркәсiп салалары құрылымын сапалы түрде жаңарту, өндiрiстiң бәсекелестiк қабiлетiн және тиiмдiлiгiн арттыру. </w:t>
      </w:r>
      <w:r>
        <w:br/>
      </w:r>
      <w:r>
        <w:rPr>
          <w:rFonts w:ascii="Times New Roman"/>
          <w:b w:val="false"/>
          <w:i w:val="false"/>
          <w:color w:val="000000"/>
          <w:sz w:val="28"/>
        </w:rPr>
        <w:t xml:space="preserve">
      Ұлттық компаниялардың қаржы-шаруашылық қызметiнiң мемлекеттiк бақылануын күшейту мақсатында ұлттық компаниялар тоқсан сайын өздерiнiң еншiлес тәуелдi ұйымдарының қаржылық ақпаратын Қазақстан Республикасының Үкiметiне беретiн болады. Ұлттық компаниялардың бiрiншi басшылары еншiлес, тәуелдi ұйымдарды және мемлекет компанияның жарғылық капиталына берген активтердi басқару туралы, сондай-ақ ұлттық компаниялардың даму жоспарының атқарылуы туралы директорлар кеңесiнiң алдында есеп беретiн болады. Көрсетiлген шаралар ұлттық компаниялардың және олардың еншiлес ұйымдарының қаржылық жағдайы туралы неғұрлым толық елестетуге, инвестициялық бағдарламаларды және ұлттық компаниялардың дивидендтiк саясатын анықтау кезiнде экономикалық негiзделген қорытындылар әзiрлеуге мүмкiндiк бередi. </w:t>
      </w:r>
      <w:r>
        <w:br/>
      </w:r>
      <w:r>
        <w:rPr>
          <w:rFonts w:ascii="Times New Roman"/>
          <w:b w:val="false"/>
          <w:i w:val="false"/>
          <w:color w:val="000000"/>
          <w:sz w:val="28"/>
        </w:rPr>
        <w:t xml:space="preserve">
      2003 жылы ұлттық компаниялардың инвестициялық бағдарламаларын әзiрлеу, келiсу және бекiту тәртiбiн реттейтiн нормативтiк құқықтық актiлердi әзiрлеу қажет. </w:t>
      </w:r>
      <w:r>
        <w:br/>
      </w:r>
      <w:r>
        <w:rPr>
          <w:rFonts w:ascii="Times New Roman"/>
          <w:b w:val="false"/>
          <w:i w:val="false"/>
          <w:color w:val="000000"/>
          <w:sz w:val="28"/>
        </w:rPr>
        <w:t xml:space="preserve">
      Мемлекет тарапынан ұлттық компаниялардың қаржы-шаруашылық қызметiн бақылауды нығайту, олардың еншiлес ұйымдары қызметiнiң транспаренттiлiгiн қамтамасыз ету үшiн ұлттық компаниялардың директорлар кеңесi мәселелердiң тiзбесiн анықтайтын болады, олар бойынша еншiлес ұйымдар ұлттық компаниялар директорлар кеңесiнiң құзыретiне сәйкес олармен шешiмдер жобаларын жазбаша келiсудi қамтамасыз етуге мiндеттi. </w:t>
      </w:r>
      <w:r>
        <w:br/>
      </w:r>
      <w:r>
        <w:rPr>
          <w:rFonts w:ascii="Times New Roman"/>
          <w:b w:val="false"/>
          <w:i w:val="false"/>
          <w:color w:val="000000"/>
          <w:sz w:val="28"/>
        </w:rPr>
        <w:t xml:space="preserve">
      Ұлттық компаниялардың қаржы-шаруашылық қызметiн бақылауды жетiлдiру, оларды оңтайландыру және негізсіз шығындарды жою үшiн әкiмшiлiк шығыстардың мониторингiн қамтамасыз ету мақсатында тиiстi нормативтiк құқықтық актiлер қабылданатын болады. </w:t>
      </w:r>
    </w:p>
    <w:bookmarkEnd w:id="19"/>
    <w:bookmarkStart w:name="z20" w:id="20"/>
    <w:p>
      <w:pPr>
        <w:spacing w:after="0"/>
        <w:ind w:left="0"/>
        <w:jc w:val="both"/>
      </w:pPr>
      <w:r>
        <w:rPr>
          <w:rFonts w:ascii="Times New Roman"/>
          <w:b w:val="false"/>
          <w:i w:val="false"/>
          <w:color w:val="000000"/>
          <w:sz w:val="28"/>
        </w:rPr>
        <w:t>
</w:t>
      </w:r>
      <w:r>
        <w:rPr>
          <w:rFonts w:ascii="Times New Roman"/>
          <w:b/>
          <w:i w:val="false"/>
          <w:color w:val="000000"/>
          <w:sz w:val="28"/>
        </w:rPr>
        <w:t xml:space="preserve">       5.2. Мемлекеттiк меншiк объектiлерiнiң кешендi мониторингiн қамтамасыз ету </w:t>
      </w:r>
      <w:r>
        <w:br/>
      </w:r>
      <w:r>
        <w:rPr>
          <w:rFonts w:ascii="Times New Roman"/>
          <w:b w:val="false"/>
          <w:i w:val="false"/>
          <w:color w:val="000000"/>
          <w:sz w:val="28"/>
        </w:rPr>
        <w:t>
      "Мемлекеттiк меншiк объектiлерiнiң, сондай-ақ меншiгiнде мемлекеттiң үлесi бар объектiлердiң жұмыс iстеуiне және оларды басқарудың тиiмдiлiгiне кешендi мониторинг жүйесiн енгiзу туралы" Қазақстан Республикасы Үкiметiнiң 2001 жылғы 24 шiлдедегi N 998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уәкілеттi орган шаруашылық жүргiзушi субъектiлердiң кешендiк мониторингiн жүзеге асыру, деректер мониторингiнiң нәтижелерiн бiрыңғай есепке алу ақпараттық базасын құру жөнiндегi қызметтi нығайтатын болады. Бұл ретте кешендi мониторинг объектiлерi: </w:t>
      </w:r>
      <w:r>
        <w:br/>
      </w:r>
      <w:r>
        <w:rPr>
          <w:rFonts w:ascii="Times New Roman"/>
          <w:b w:val="false"/>
          <w:i w:val="false"/>
          <w:color w:val="000000"/>
          <w:sz w:val="28"/>
        </w:rPr>
        <w:t xml:space="preserve">
      мемлекеттiк кәсiпорындар мен мекемелер; </w:t>
      </w:r>
      <w:r>
        <w:br/>
      </w:r>
      <w:r>
        <w:rPr>
          <w:rFonts w:ascii="Times New Roman"/>
          <w:b w:val="false"/>
          <w:i w:val="false"/>
          <w:color w:val="000000"/>
          <w:sz w:val="28"/>
        </w:rPr>
        <w:t xml:space="preserve">
      жарғылық капиталында мемлекеттiң қатысуы бар заңды тұлғалар; </w:t>
      </w:r>
      <w:r>
        <w:br/>
      </w:r>
      <w:r>
        <w:rPr>
          <w:rFonts w:ascii="Times New Roman"/>
          <w:b w:val="false"/>
          <w:i w:val="false"/>
          <w:color w:val="000000"/>
          <w:sz w:val="28"/>
        </w:rPr>
        <w:t xml:space="preserve">
      мемлекеттiк меншiк болып табылатын, оның iшiнде сенiмдi басқарудағы, жалдағы, концессиядағы мүлiктiң барлық түрлерi болып табылады. </w:t>
      </w:r>
      <w:r>
        <w:br/>
      </w:r>
      <w:r>
        <w:rPr>
          <w:rFonts w:ascii="Times New Roman"/>
          <w:b w:val="false"/>
          <w:i w:val="false"/>
          <w:color w:val="000000"/>
          <w:sz w:val="28"/>
        </w:rPr>
        <w:t xml:space="preserve">
      Кешендi мониторинг алдын алу, кемшiлiктердi жою және қызметтi жетiлдiру жөнiндегi негiзделген шешiмдер мен нұсқалар әзiрлеу мақсатында осы объекттердiң технологиялық, қаржы-шаруашылық қызметiнiң, құқықтық мәселелерiнiң сапалық және сандық жағдайын жан-жақты бақылауға және аналитикалық талдауға мүмкiндiк бередi. </w:t>
      </w:r>
    </w:p>
    <w:bookmarkEnd w:id="20"/>
    <w:bookmarkStart w:name="z21" w:id="21"/>
    <w:p>
      <w:pPr>
        <w:spacing w:after="0"/>
        <w:ind w:left="0"/>
        <w:jc w:val="both"/>
      </w:pPr>
      <w:r>
        <w:rPr>
          <w:rFonts w:ascii="Times New Roman"/>
          <w:b w:val="false"/>
          <w:i w:val="false"/>
          <w:color w:val="000000"/>
          <w:sz w:val="28"/>
        </w:rPr>
        <w:t>
</w:t>
      </w:r>
      <w:r>
        <w:rPr>
          <w:rFonts w:ascii="Times New Roman"/>
          <w:b/>
          <w:i w:val="false"/>
          <w:color w:val="000000"/>
          <w:sz w:val="28"/>
        </w:rPr>
        <w:t xml:space="preserve">       5.3. Мемлекеттiк мүлiктi есепке алуды жетiлдiру </w:t>
      </w:r>
      <w:r>
        <w:br/>
      </w:r>
      <w:r>
        <w:rPr>
          <w:rFonts w:ascii="Times New Roman"/>
          <w:b w:val="false"/>
          <w:i w:val="false"/>
          <w:color w:val="000000"/>
          <w:sz w:val="28"/>
        </w:rPr>
        <w:t xml:space="preserve">
      Мемлекеттiк мүлiктi басқару саласында қойылған мiндеттердi шешуде толық және шынайы есепке алуды ұйымдастырудың маңызды мәнi болады. </w:t>
      </w:r>
      <w:r>
        <w:br/>
      </w:r>
      <w:r>
        <w:rPr>
          <w:rFonts w:ascii="Times New Roman"/>
          <w:b w:val="false"/>
          <w:i w:val="false"/>
          <w:color w:val="000000"/>
          <w:sz w:val="28"/>
        </w:rPr>
        <w:t>
      Мемлекеттiк кәсiпорындардың және мемлекеттiң қатысуы бар заңды тұлғалардың қаржы-шаруашылық қызметi нәтижелерiнiң мониторингiн қамтамасыз ету үшiн қаржылық көрсеткiштердiң кешенiн қамтитын "Қазақстан Республикасы Үкiметiнiң 1998 жылғы 21 наурыздағы N 246  </w:t>
      </w:r>
      <w:r>
        <w:rPr>
          <w:rFonts w:ascii="Times New Roman"/>
          <w:b w:val="false"/>
          <w:i w:val="false"/>
          <w:color w:val="000000"/>
          <w:sz w:val="28"/>
        </w:rPr>
        <w:t xml:space="preserve">қаулысына </w:t>
      </w:r>
      <w:r>
        <w:rPr>
          <w:rFonts w:ascii="Times New Roman"/>
          <w:b w:val="false"/>
          <w:i w:val="false"/>
          <w:color w:val="000000"/>
          <w:sz w:val="28"/>
        </w:rPr>
        <w:t xml:space="preserve"> өзгерiстер мен толықтырулар енгiзу туралы" Қазақстан Республикасы Yкiметiнiң 2002 жылғы 28 мамырдағы N 580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Қосымша бөлiмшенiң тiзiлiмiн енгiзу, қосымша бөлiмшенi толықтыру және кезеңдi жаңартып отыру үшiн деректердi беруге жауапты субъектiлердi анықтау берiлген қаржылық ақпараттың есебiн жүргiзу тетiгiн iске асыруды талап етедi. Осы мақсатта жауапты субъектiлер тарапынан қажеттi ақпаратты беру тәртiбi мен мерзiмдерi регламенттелетiн болады. </w:t>
      </w:r>
    </w:p>
    <w:bookmarkEnd w:id="21"/>
    <w:bookmarkStart w:name="z22" w:id="22"/>
    <w:p>
      <w:pPr>
        <w:spacing w:after="0"/>
        <w:ind w:left="0"/>
        <w:jc w:val="both"/>
      </w:pPr>
      <w:r>
        <w:rPr>
          <w:rFonts w:ascii="Times New Roman"/>
          <w:b w:val="false"/>
          <w:i w:val="false"/>
          <w:color w:val="000000"/>
          <w:sz w:val="28"/>
        </w:rPr>
        <w:t>
</w:t>
      </w:r>
      <w:r>
        <w:rPr>
          <w:rFonts w:ascii="Times New Roman"/>
          <w:b/>
          <w:i w:val="false"/>
          <w:color w:val="000000"/>
          <w:sz w:val="28"/>
        </w:rPr>
        <w:t xml:space="preserve">       5.4. Мемлекеттiк мүлiктi жекешелендiру саласындағы мемлекеттiк саясаттың негiзгi бағыттары </w:t>
      </w:r>
      <w:r>
        <w:br/>
      </w:r>
      <w:r>
        <w:rPr>
          <w:rFonts w:ascii="Times New Roman"/>
          <w:b w:val="false"/>
          <w:i w:val="false"/>
          <w:color w:val="000000"/>
          <w:sz w:val="28"/>
        </w:rPr>
        <w:t xml:space="preserve">
      2003-2005 жылдары жекешелендiру мемлекеттiк мүлiктi басқару саласында мемлекеттiк саясаттың құрылымдық элементi ретiнде қаралатын болады, жекешелендiрудiң көлемдерiн қалыптастыру мемлекеттiк активтердi басқару нәтижелерiмен, қарыз алу көлемдерiмен және мемлекеттiң бар борыштық мiндеттемелерiмен байланысатын болады. </w:t>
      </w:r>
      <w:r>
        <w:br/>
      </w:r>
      <w:r>
        <w:rPr>
          <w:rFonts w:ascii="Times New Roman"/>
          <w:b w:val="false"/>
          <w:i w:val="false"/>
          <w:color w:val="000000"/>
          <w:sz w:val="28"/>
        </w:rPr>
        <w:t xml:space="preserve">
      Мемлекеттiк меншiктi басқару саласындағы мемлекеттiк саясат экономиканың стратегиялық маңызды салаларының дамуын сақтауға және нығайтуға, мемлекеттiң мүдделерiн негiзге ала отырып, мемлекеттiк мүлiктiң құрылымын оңтайландыруға бағытталатын болады. </w:t>
      </w:r>
      <w:r>
        <w:br/>
      </w:r>
      <w:r>
        <w:rPr>
          <w:rFonts w:ascii="Times New Roman"/>
          <w:b w:val="false"/>
          <w:i w:val="false"/>
          <w:color w:val="000000"/>
          <w:sz w:val="28"/>
        </w:rPr>
        <w:t xml:space="preserve">
      Қолда бар мемлекеттiк меншiк елiмiздiң экономикасы үшiн оның маңыздылығы дәрежесiне байланысты үш санатқа бөлiнетiн болады. </w:t>
      </w:r>
      <w:r>
        <w:br/>
      </w:r>
      <w:r>
        <w:rPr>
          <w:rFonts w:ascii="Times New Roman"/>
          <w:b w:val="false"/>
          <w:i w:val="false"/>
          <w:color w:val="000000"/>
          <w:sz w:val="28"/>
        </w:rPr>
        <w:t>
      Бiрiншi санатқа жекешелендiруге жатпайтын мемлекеттiк меншiк объектілерi жатқызылатын болады. Қазақстан Республикасы Президентiнiң 2000 жылғы 28 шiлдедегi N 422  </w:t>
      </w:r>
      <w:r>
        <w:rPr>
          <w:rFonts w:ascii="Times New Roman"/>
          <w:b w:val="false"/>
          <w:i w:val="false"/>
          <w:color w:val="000000"/>
          <w:sz w:val="28"/>
        </w:rPr>
        <w:t xml:space="preserve">Жарлығымен </w:t>
      </w:r>
      <w:r>
        <w:rPr>
          <w:rFonts w:ascii="Times New Roman"/>
          <w:b w:val="false"/>
          <w:i w:val="false"/>
          <w:color w:val="000000"/>
          <w:sz w:val="28"/>
        </w:rPr>
        <w:t xml:space="preserve"> және Қазақстан Республикасы Үкiметiнiң 2000 жылғы 24 қазандағы N 1587  </w:t>
      </w:r>
      <w:r>
        <w:rPr>
          <w:rFonts w:ascii="Times New Roman"/>
          <w:b w:val="false"/>
          <w:i w:val="false"/>
          <w:color w:val="000000"/>
          <w:sz w:val="28"/>
        </w:rPr>
        <w:t xml:space="preserve">қаулысымен </w:t>
      </w:r>
      <w:r>
        <w:rPr>
          <w:rFonts w:ascii="Times New Roman"/>
          <w:b w:val="false"/>
          <w:i w:val="false"/>
          <w:color w:val="000000"/>
          <w:sz w:val="28"/>
        </w:rPr>
        <w:t xml:space="preserve"> жекешелендiруге және оның алдын ала сатыларына жатпайтын мемлекеттік меншiк объектілерiнiң тiзбесi анықталған. Осы тiзбеге республиканың ұлттық мүддесi үшiн аса маңызы бap мемлекеттiк меншiк объектiлерi қосылған, олар: Қазақстан Республикасының ұлттық қауiпсiздiгiн қамтамасыз ететiн әскери-техникалық мақсаттағы ұйымдар мен объектiлер; магистральды темiр жолдар, мемлекеттiк халықаралық бағыттар желiсiне қосылған, сондай-ақ қорғаныстық маңызы бар жалпы пайдаланымдағы республикалық автомобиль жолдары; магистральды мұнай және газ құбырлары, аймақаралық деңгейдегi белгiлi бiр кернеудегi электр желiлерi; әлеуметтiк мiндеттердi шешу үшiн қажеттi мемлекеттiк меншiк объектiлерi, оның iшiнде балалар үйi, қарттар үйi, орташа бiлiм беру ұйымдары және басқалар. </w:t>
      </w:r>
      <w:r>
        <w:br/>
      </w:r>
      <w:r>
        <w:rPr>
          <w:rFonts w:ascii="Times New Roman"/>
          <w:b w:val="false"/>
          <w:i w:val="false"/>
          <w:color w:val="000000"/>
          <w:sz w:val="28"/>
        </w:rPr>
        <w:t xml:space="preserve">
      Екiншi санатқа жататын мемлекеттiк меншiк объектiлерi экономиканың стратегиялық салаларында әрекет ететiн: мұнай-газ, кен-металлургиялық, көлiк-коммуникациялық, энергетикалық, машина жасау салаларындағы ұйымдар болып табылады. Осындай ұйымдар экономиканың стратегиялық салаларында Қазақстан Республикасы Үкiметiнiң шешiмi бойынша құрылған ұлттық компаниялар болып табылады. Ұлттық компаниялардың тiзбесiн Қазақстан Республикасының Үкiметi бекiтедi. Ұлттық компанияларға жатқызылған кейбiр акционерлiк қоғамдар мен мемлекеттiк кәсiпорындар акцияларының мемлекеттiк пакеттерiнiң бөлiгiн жекешелендiру тұтастай алғанда мемлекеттiң экономикалық саясаты ескерiле отырып, мемлекеттiк мүдделер негiзге алына отырып жүзеге асырылатын болады. </w:t>
      </w:r>
      <w:r>
        <w:br/>
      </w:r>
      <w:r>
        <w:rPr>
          <w:rFonts w:ascii="Times New Roman"/>
          <w:b w:val="false"/>
          <w:i w:val="false"/>
          <w:color w:val="000000"/>
          <w:sz w:val="28"/>
        </w:rPr>
        <w:t xml:space="preserve">
      Үшiншi санатты алғашқы екi санаттарға жатқызылмаған мемлекеттiк меншiк объектiлepi құрайды: акционерлiк қоғамдар акцияларының мемлекеттiк пакеттерi, жауапкершілiгi шектеулi серiктестердiң жарғылық капиталындағы мемлекеттiк қатысу үлесi, аяқталмаған құрылыстың жылжымайтын мүлiк объектiлерi, мүлiктiк кешендер және басқа да мүлiк. </w:t>
      </w:r>
      <w:r>
        <w:br/>
      </w:r>
      <w:r>
        <w:rPr>
          <w:rFonts w:ascii="Times New Roman"/>
          <w:b w:val="false"/>
          <w:i w:val="false"/>
          <w:color w:val="000000"/>
          <w:sz w:val="28"/>
        </w:rPr>
        <w:t xml:space="preserve">
      Тауарлық рынокта басымды (монополиялық) орын алатын не елдiң экономикасы үшiн стратегиялық маңызы бар рынок субъектiлерi болып табылатын ұйымдардың мүлiктiк кешендерiн және олардың акцияларының мемлекеттiк пакеттерiн жекешелендiру оның неғұрлым оңтайлы нысандарын қолдана отырып, Қазақстан Республикасы Үкiметi шешiмдерiнiң негiзiнде жүзеге асырылатын болады. </w:t>
      </w:r>
      <w:r>
        <w:br/>
      </w:r>
      <w:r>
        <w:rPr>
          <w:rFonts w:ascii="Times New Roman"/>
          <w:b w:val="false"/>
          <w:i w:val="false"/>
          <w:color w:val="000000"/>
          <w:sz w:val="28"/>
        </w:rPr>
        <w:t xml:space="preserve">
      2003-2005 жылдары үшiншi санатқа жатқызылған мемлекеттiк мүлiктi жекешелендiру оның мемлекеттiң меншiгiнде болғандығының орындылығы принципi бойынша жүргiзiлетiн болады. Бұл ретте мемлекет республиканың экономикасында жеке секторды арттыруға және дамытуға, өндiрiстiң көлемiн арттыруға, салық салынатын базаны кеңейтуге ықпал етедi. </w:t>
      </w:r>
    </w:p>
    <w:bookmarkEnd w:id="22"/>
    <w:bookmarkStart w:name="z23" w:id="23"/>
    <w:p>
      <w:pPr>
        <w:spacing w:after="0"/>
        <w:ind w:left="0"/>
        <w:jc w:val="both"/>
      </w:pPr>
      <w:r>
        <w:rPr>
          <w:rFonts w:ascii="Times New Roman"/>
          <w:b w:val="false"/>
          <w:i w:val="false"/>
          <w:color w:val="000000"/>
          <w:sz w:val="28"/>
        </w:rPr>
        <w:t>
</w:t>
      </w:r>
      <w:r>
        <w:rPr>
          <w:rFonts w:ascii="Times New Roman"/>
          <w:b/>
          <w:i w:val="false"/>
          <w:color w:val="000000"/>
          <w:sz w:val="28"/>
        </w:rPr>
        <w:t xml:space="preserve">       5.5. Жекешелендiруден кейiнгi бақылауды жетiлдiру </w:t>
      </w:r>
      <w:r>
        <w:br/>
      </w:r>
      <w:r>
        <w:rPr>
          <w:rFonts w:ascii="Times New Roman"/>
          <w:b w:val="false"/>
          <w:i w:val="false"/>
          <w:color w:val="000000"/>
          <w:sz w:val="28"/>
        </w:rPr>
        <w:t xml:space="preserve">
      Жекешелендiруден кейiнгi салада негiзгi мiндеттер: </w:t>
      </w:r>
      <w:r>
        <w:br/>
      </w:r>
      <w:r>
        <w:rPr>
          <w:rFonts w:ascii="Times New Roman"/>
          <w:b w:val="false"/>
          <w:i w:val="false"/>
          <w:color w:val="000000"/>
          <w:sz w:val="28"/>
        </w:rPr>
        <w:t xml:space="preserve">
      экономиканың стратегиялық салаларында жекешелендiрілген объектiлердi тиiмдi басқару мониторингiнiң жүйесiн енгiзу; </w:t>
      </w:r>
      <w:r>
        <w:br/>
      </w:r>
      <w:r>
        <w:rPr>
          <w:rFonts w:ascii="Times New Roman"/>
          <w:b w:val="false"/>
          <w:i w:val="false"/>
          <w:color w:val="000000"/>
          <w:sz w:val="28"/>
        </w:rPr>
        <w:t xml:space="preserve">
      проблемалар мен оларды шешу жолдарын анықтау мақсатында кешендi мониторинг арқылы жекешелендiрiлген кәсiпорындардың қызметi туралы толық және шынайы ақпаратты алу; </w:t>
      </w:r>
      <w:r>
        <w:br/>
      </w:r>
      <w:r>
        <w:rPr>
          <w:rFonts w:ascii="Times New Roman"/>
          <w:b w:val="false"/>
          <w:i w:val="false"/>
          <w:color w:val="000000"/>
          <w:sz w:val="28"/>
        </w:rPr>
        <w:t xml:space="preserve">
      жекешелендiруден кейiнгi бақылаудың құқықтық қамтамасыз етiлуiн жетiлдiру; </w:t>
      </w:r>
      <w:r>
        <w:br/>
      </w:r>
      <w:r>
        <w:rPr>
          <w:rFonts w:ascii="Times New Roman"/>
          <w:b w:val="false"/>
          <w:i w:val="false"/>
          <w:color w:val="000000"/>
          <w:sz w:val="28"/>
        </w:rPr>
        <w:t xml:space="preserve">
      меншiктенушi қабылдаған мiндеттердiң тиiсiнше орындалуын бақылау, сатып алу-сату шарттарын аяқтау; </w:t>
      </w:r>
      <w:r>
        <w:br/>
      </w:r>
      <w:r>
        <w:rPr>
          <w:rFonts w:ascii="Times New Roman"/>
          <w:b w:val="false"/>
          <w:i w:val="false"/>
          <w:color w:val="000000"/>
          <w:sz w:val="28"/>
        </w:rPr>
        <w:t xml:space="preserve">
      инвесторлармен конструктивтiк пiкiрталас жүргiзу, туындаған проблемалардан өзара қолайлы және негiзделген шешiмдер қабылдау; </w:t>
      </w:r>
      <w:r>
        <w:br/>
      </w:r>
      <w:r>
        <w:rPr>
          <w:rFonts w:ascii="Times New Roman"/>
          <w:b w:val="false"/>
          <w:i w:val="false"/>
          <w:color w:val="000000"/>
          <w:sz w:val="28"/>
        </w:rPr>
        <w:t xml:space="preserve">
      экономиканың стратегиялық салаларында жекешелендiрiлген кәсiпорындардың қызметi көрсетiлетiн электрондық дерекқор құру, оны кезең-кезеңiмен жаңартып отыру болып табылады. </w:t>
      </w:r>
    </w:p>
    <w:bookmarkEnd w:id="23"/>
    <w:bookmarkStart w:name="z24" w:id="24"/>
    <w:p>
      <w:pPr>
        <w:spacing w:after="0"/>
        <w:ind w:left="0"/>
        <w:jc w:val="left"/>
      </w:pPr>
      <w:r>
        <w:rPr>
          <w:rFonts w:ascii="Times New Roman"/>
          <w:b/>
          <w:i w:val="false"/>
          <w:color w:val="000000"/>
        </w:rPr>
        <w:t xml:space="preserve"> 
  6. Қажеттi ресурстар және оларды қаржыландыру көздерi </w:t>
      </w:r>
    </w:p>
    <w:bookmarkEnd w:id="24"/>
    <w:p>
      <w:pPr>
        <w:spacing w:after="0"/>
        <w:ind w:left="0"/>
        <w:jc w:val="both"/>
      </w:pPr>
      <w:r>
        <w:rPr>
          <w:rFonts w:ascii="Times New Roman"/>
          <w:b w:val="false"/>
          <w:i w:val="false"/>
          <w:color w:val="000000"/>
          <w:sz w:val="28"/>
        </w:rPr>
        <w:t xml:space="preserve">      Бағдарламаның iс-шараларын iске асыру мемлекеттiк меншiктi басқаруды жүзеге асыратын орталық және жергiлiктi атқарушы органдардың, өзге де мемлекеттiк органдардың функциялары шеңберiнде көзделедi. Осыған байланысты бағдарламаның iс-шараларын iске асыру жөнiндегi шығыстар осы органдарды көзделетiн бюджеттiк бағдарламалар шегiнде республикалық және жергiлiктi бюджеттерден ағымдағы қаржыландыру есебiнен жүзеге асырылады. </w:t>
      </w:r>
    </w:p>
    <w:bookmarkStart w:name="z25" w:id="25"/>
    <w:p>
      <w:pPr>
        <w:spacing w:after="0"/>
        <w:ind w:left="0"/>
        <w:jc w:val="left"/>
      </w:pPr>
      <w:r>
        <w:rPr>
          <w:rFonts w:ascii="Times New Roman"/>
          <w:b/>
          <w:i w:val="false"/>
          <w:color w:val="000000"/>
        </w:rPr>
        <w:t xml:space="preserve"> 
  7. Бағдарламаны iске асырудан күтiлетiн нәтиже </w:t>
      </w:r>
    </w:p>
    <w:bookmarkEnd w:id="25"/>
    <w:p>
      <w:pPr>
        <w:spacing w:after="0"/>
        <w:ind w:left="0"/>
        <w:jc w:val="both"/>
      </w:pPr>
      <w:r>
        <w:rPr>
          <w:rFonts w:ascii="Times New Roman"/>
          <w:b w:val="false"/>
          <w:i w:val="false"/>
          <w:color w:val="000000"/>
          <w:sz w:val="28"/>
        </w:rPr>
        <w:t xml:space="preserve">      Бағдарламаны iске асырудан мынадай нәтижелер күтiледi: </w:t>
      </w:r>
      <w:r>
        <w:br/>
      </w:r>
      <w:r>
        <w:rPr>
          <w:rFonts w:ascii="Times New Roman"/>
          <w:b w:val="false"/>
          <w:i w:val="false"/>
          <w:color w:val="000000"/>
          <w:sz w:val="28"/>
        </w:rPr>
        <w:t xml:space="preserve">
      мемлекеттiк мүлiктi басқарудың тиiмдi жүйесiн қалыптастыру; </w:t>
      </w:r>
      <w:r>
        <w:br/>
      </w:r>
      <w:r>
        <w:rPr>
          <w:rFonts w:ascii="Times New Roman"/>
          <w:b w:val="false"/>
          <w:i w:val="false"/>
          <w:color w:val="000000"/>
          <w:sz w:val="28"/>
        </w:rPr>
        <w:t xml:space="preserve">
      мемлекеттiк мүлiктi (акциялардың мемлекеттiк пакеттерiне дивидендтердi, мемлекеттiң қатысуы бар мемлекеттiк кәсiпорындар мен шаруашылық серiктестiктер таза пайдасының бөлiгiн, жалдау төлемдерiн және басқаларды) пайдаланудан мемлекеттiк бюджетке түсетін түсімдерді арттыру; </w:t>
      </w:r>
      <w:r>
        <w:br/>
      </w:r>
      <w:r>
        <w:rPr>
          <w:rFonts w:ascii="Times New Roman"/>
          <w:b w:val="false"/>
          <w:i w:val="false"/>
          <w:color w:val="000000"/>
          <w:sz w:val="28"/>
        </w:rPr>
        <w:t xml:space="preserve">
      мемлекеттiк кәсiпорындар, мемлекеттiң қатысуы бар заңды тұлғалар қызметiнiң қаржы-экономикалық көрсеткіштерiн жақсарту; </w:t>
      </w:r>
      <w:r>
        <w:br/>
      </w:r>
      <w:r>
        <w:rPr>
          <w:rFonts w:ascii="Times New Roman"/>
          <w:b w:val="false"/>
          <w:i w:val="false"/>
          <w:color w:val="000000"/>
          <w:sz w:val="28"/>
        </w:rPr>
        <w:t xml:space="preserve">
      алдын алу, кемшiлiктердi жою және олардың қызметiн жетiлдiру жөнiндегi негiзделген нұсқауларды әзiрлеу мақсатында мемлекеттiк меншiк объектiлерiнiң, сондай-ақ мемлекеттiң меншiк үлесi бар объектiлердiң мониторингі нәтижелерiн есепке алудың бiрыңғай дерекқорын құру; </w:t>
      </w:r>
      <w:r>
        <w:br/>
      </w:r>
      <w:r>
        <w:rPr>
          <w:rFonts w:ascii="Times New Roman"/>
          <w:b w:val="false"/>
          <w:i w:val="false"/>
          <w:color w:val="000000"/>
          <w:sz w:val="28"/>
        </w:rPr>
        <w:t xml:space="preserve">
      мемлекеттiк мүлiктi есепке алу жүйесiн жетiлдiру. </w:t>
      </w:r>
      <w:r>
        <w:br/>
      </w:r>
      <w:r>
        <w:rPr>
          <w:rFonts w:ascii="Times New Roman"/>
          <w:b w:val="false"/>
          <w:i w:val="false"/>
          <w:color w:val="000000"/>
          <w:sz w:val="28"/>
        </w:rPr>
        <w:t xml:space="preserve">
      Болжамды деректер бойынша 2003 жылы мемлекеттiк мүлiктi пайдаланудан республикалық бюджетке республикалық кәсiпорындардың табыс үлесi 350 618 мың теңге сомасындағы, республикалық меншiк мүлкiн жалға алудан 155 000 мың теңге сомасындағы, акциялардың мемлекеттiк пакеттерiне 5 793 674 мың теңге сомасындағы дивидендтердің түсімі күтiлуде. </w:t>
      </w:r>
      <w:r>
        <w:br/>
      </w:r>
      <w:r>
        <w:rPr>
          <w:rFonts w:ascii="Times New Roman"/>
          <w:b w:val="false"/>
          <w:i w:val="false"/>
          <w:color w:val="000000"/>
          <w:sz w:val="28"/>
        </w:rPr>
        <w:t xml:space="preserve">
      Осы Бағдарламаны орындауға бағытталған шараларды iске асыру кезiнде 2003-2005 жылдар iшiнде мемлекеттiк мүлiктi пайдаланудан мемлекеттік бюджетке түсiмдердiң сомасы нақтыланатын болады. </w:t>
      </w:r>
    </w:p>
    <w:bookmarkStart w:name="z26" w:id="26"/>
    <w:p>
      <w:pPr>
        <w:spacing w:after="0"/>
        <w:ind w:left="0"/>
        <w:jc w:val="left"/>
      </w:pPr>
      <w:r>
        <w:rPr>
          <w:rFonts w:ascii="Times New Roman"/>
          <w:b/>
          <w:i w:val="false"/>
          <w:color w:val="000000"/>
        </w:rPr>
        <w:t xml:space="preserve"> 
  8. Бағдарламаны іске асыру жөніндегі 2003-2005 жылдарға іс-шаралар жоспары </w:t>
      </w:r>
    </w:p>
    <w:bookmarkEnd w:id="26"/>
    <w:p>
      <w:pPr>
        <w:spacing w:after="0"/>
        <w:ind w:left="0"/>
        <w:jc w:val="both"/>
      </w:pPr>
      <w:r>
        <w:rPr>
          <w:rFonts w:ascii="Times New Roman"/>
          <w:b w:val="false"/>
          <w:i w:val="false"/>
          <w:color w:val="ff0000"/>
          <w:sz w:val="28"/>
        </w:rPr>
        <w:t xml:space="preserve">       Ескерту. 8-бөлімге өзгерту енгізілді - ҚР Үкіметінің 2003.08.25. N  </w:t>
      </w:r>
      <w:r>
        <w:rPr>
          <w:rFonts w:ascii="Times New Roman"/>
          <w:b w:val="false"/>
          <w:i w:val="false"/>
          <w:color w:val="ff0000"/>
          <w:sz w:val="28"/>
        </w:rPr>
        <w:t xml:space="preserve">856 </w:t>
      </w:r>
      <w:r>
        <w:rPr>
          <w:rFonts w:ascii="Times New Roman"/>
          <w:b w:val="false"/>
          <w:i w:val="false"/>
          <w:color w:val="ff0000"/>
          <w:sz w:val="28"/>
        </w:rPr>
        <w:t xml:space="preserve">, 2004.03.20. N  </w:t>
      </w:r>
      <w:r>
        <w:rPr>
          <w:rFonts w:ascii="Times New Roman"/>
          <w:b w:val="false"/>
          <w:i w:val="false"/>
          <w:color w:val="ff0000"/>
          <w:sz w:val="28"/>
        </w:rPr>
        <w:t xml:space="preserve">357 </w:t>
      </w:r>
      <w:r>
        <w:rPr>
          <w:rFonts w:ascii="Times New Roman"/>
          <w:b w:val="false"/>
          <w:i w:val="false"/>
          <w:color w:val="ff0000"/>
          <w:sz w:val="28"/>
        </w:rPr>
        <w:t xml:space="preserve">, 2005.05.31. N  </w:t>
      </w:r>
      <w:r>
        <w:rPr>
          <w:rFonts w:ascii="Times New Roman"/>
          <w:b w:val="false"/>
          <w:i w:val="false"/>
          <w:color w:val="ff0000"/>
          <w:sz w:val="28"/>
        </w:rPr>
        <w:t xml:space="preserve">538 </w:t>
      </w:r>
      <w:r>
        <w:rPr>
          <w:rFonts w:ascii="Times New Roman"/>
          <w:b w:val="false"/>
          <w:i w:val="false"/>
          <w:color w:val="ff0000"/>
          <w:sz w:val="28"/>
        </w:rPr>
        <w:t xml:space="preserve">  қаулыларымен .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Р/с|   Іс-шаралар      |Аяқталу  |  Орында. | Орындалу|Жора. |Қаржы. </w:t>
      </w:r>
      <w:r>
        <w:br/>
      </w:r>
      <w:r>
        <w:rPr>
          <w:rFonts w:ascii="Times New Roman"/>
          <w:b w:val="false"/>
          <w:i w:val="false"/>
          <w:color w:val="000000"/>
          <w:sz w:val="28"/>
        </w:rPr>
        <w:t xml:space="preserve">
 N |                   | нысаны  |  луына   | мерзімі |малда.|ланды. </w:t>
      </w:r>
      <w:r>
        <w:br/>
      </w:r>
      <w:r>
        <w:rPr>
          <w:rFonts w:ascii="Times New Roman"/>
          <w:b w:val="false"/>
          <w:i w:val="false"/>
          <w:color w:val="000000"/>
          <w:sz w:val="28"/>
        </w:rPr>
        <w:t xml:space="preserve">
   |                   |         |жауаптылар|         |натын | ру </w:t>
      </w:r>
      <w:r>
        <w:br/>
      </w:r>
      <w:r>
        <w:rPr>
          <w:rFonts w:ascii="Times New Roman"/>
          <w:b w:val="false"/>
          <w:i w:val="false"/>
          <w:color w:val="000000"/>
          <w:sz w:val="28"/>
        </w:rPr>
        <w:t xml:space="preserve">
   |                   |         |          |         |шығыс.|көзі </w:t>
      </w:r>
      <w:r>
        <w:br/>
      </w:r>
      <w:r>
        <w:rPr>
          <w:rFonts w:ascii="Times New Roman"/>
          <w:b w:val="false"/>
          <w:i w:val="false"/>
          <w:color w:val="000000"/>
          <w:sz w:val="28"/>
        </w:rPr>
        <w:t xml:space="preserve">
   |                   |         |          |         |тар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1. Нормативтiк құқықтық базаны жетiлдіру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  Коммуналдық мен.  Әкімдердің Әкімшілік- Қазақстан  Талап  - </w:t>
      </w:r>
      <w:r>
        <w:br/>
      </w:r>
      <w:r>
        <w:rPr>
          <w:rFonts w:ascii="Times New Roman"/>
          <w:b w:val="false"/>
          <w:i w:val="false"/>
          <w:color w:val="000000"/>
          <w:sz w:val="28"/>
        </w:rPr>
        <w:t xml:space="preserve">
      шiктi басқару.    шешімдері, аумақтық   Республи.  етіл. </w:t>
      </w:r>
      <w:r>
        <w:br/>
      </w:r>
      <w:r>
        <w:rPr>
          <w:rFonts w:ascii="Times New Roman"/>
          <w:b w:val="false"/>
          <w:i w:val="false"/>
          <w:color w:val="000000"/>
          <w:sz w:val="28"/>
        </w:rPr>
        <w:t xml:space="preserve">
      дың және жеке.    ҚарМ       біліктер.  касы       мейді </w:t>
      </w:r>
      <w:r>
        <w:br/>
      </w:r>
      <w:r>
        <w:rPr>
          <w:rFonts w:ascii="Times New Roman"/>
          <w:b w:val="false"/>
          <w:i w:val="false"/>
          <w:color w:val="000000"/>
          <w:sz w:val="28"/>
        </w:rPr>
        <w:t xml:space="preserve">
      шелендiрудiң      ММЖК-ге    дің        Үкіметі  </w:t>
      </w:r>
      <w:r>
        <w:br/>
      </w:r>
      <w:r>
        <w:rPr>
          <w:rFonts w:ascii="Times New Roman"/>
          <w:b w:val="false"/>
          <w:i w:val="false"/>
          <w:color w:val="000000"/>
          <w:sz w:val="28"/>
        </w:rPr>
        <w:t xml:space="preserve">
      тиiмдiлiгiн       ақпарат    әкімдері   Мемлекет. </w:t>
      </w:r>
      <w:r>
        <w:br/>
      </w:r>
      <w:r>
        <w:rPr>
          <w:rFonts w:ascii="Times New Roman"/>
          <w:b w:val="false"/>
          <w:i w:val="false"/>
          <w:color w:val="000000"/>
          <w:sz w:val="28"/>
        </w:rPr>
        <w:t xml:space="preserve">
      арттырудың        беру       (ҚарМ      тік мү. </w:t>
      </w:r>
      <w:r>
        <w:br/>
      </w:r>
      <w:r>
        <w:rPr>
          <w:rFonts w:ascii="Times New Roman"/>
          <w:b w:val="false"/>
          <w:i w:val="false"/>
          <w:color w:val="000000"/>
          <w:sz w:val="28"/>
        </w:rPr>
        <w:t xml:space="preserve">
      2003-2005 жыл.               ММЖК-мен   лікті </w:t>
      </w:r>
      <w:r>
        <w:br/>
      </w:r>
      <w:r>
        <w:rPr>
          <w:rFonts w:ascii="Times New Roman"/>
          <w:b w:val="false"/>
          <w:i w:val="false"/>
          <w:color w:val="000000"/>
          <w:sz w:val="28"/>
        </w:rPr>
        <w:t xml:space="preserve">
      дарға арналған               келісім    басқа. </w:t>
      </w:r>
      <w:r>
        <w:br/>
      </w:r>
      <w:r>
        <w:rPr>
          <w:rFonts w:ascii="Times New Roman"/>
          <w:b w:val="false"/>
          <w:i w:val="false"/>
          <w:color w:val="000000"/>
          <w:sz w:val="28"/>
        </w:rPr>
        <w:t xml:space="preserve">
      бағдарламала.                бойынша)   рудың және </w:t>
      </w:r>
      <w:r>
        <w:br/>
      </w:r>
      <w:r>
        <w:rPr>
          <w:rFonts w:ascii="Times New Roman"/>
          <w:b w:val="false"/>
          <w:i w:val="false"/>
          <w:color w:val="000000"/>
          <w:sz w:val="28"/>
        </w:rPr>
        <w:t xml:space="preserve">
      рын әзiрлеу                             жекешелен. </w:t>
      </w:r>
      <w:r>
        <w:br/>
      </w:r>
      <w:r>
        <w:rPr>
          <w:rFonts w:ascii="Times New Roman"/>
          <w:b w:val="false"/>
          <w:i w:val="false"/>
          <w:color w:val="000000"/>
          <w:sz w:val="28"/>
        </w:rPr>
        <w:t xml:space="preserve">
      және бекiту                             дірудің </w:t>
      </w:r>
      <w:r>
        <w:br/>
      </w:r>
      <w:r>
        <w:rPr>
          <w:rFonts w:ascii="Times New Roman"/>
          <w:b w:val="false"/>
          <w:i w:val="false"/>
          <w:color w:val="000000"/>
          <w:sz w:val="28"/>
        </w:rPr>
        <w:t xml:space="preserve">
                                              тиімділі. </w:t>
      </w:r>
      <w:r>
        <w:br/>
      </w:r>
      <w:r>
        <w:rPr>
          <w:rFonts w:ascii="Times New Roman"/>
          <w:b w:val="false"/>
          <w:i w:val="false"/>
          <w:color w:val="000000"/>
          <w:sz w:val="28"/>
        </w:rPr>
        <w:t xml:space="preserve">
                                              гін артты. </w:t>
      </w:r>
      <w:r>
        <w:br/>
      </w:r>
      <w:r>
        <w:rPr>
          <w:rFonts w:ascii="Times New Roman"/>
          <w:b w:val="false"/>
          <w:i w:val="false"/>
          <w:color w:val="000000"/>
          <w:sz w:val="28"/>
        </w:rPr>
        <w:t xml:space="preserve">
                                              рудың 2003- </w:t>
      </w:r>
      <w:r>
        <w:br/>
      </w:r>
      <w:r>
        <w:rPr>
          <w:rFonts w:ascii="Times New Roman"/>
          <w:b w:val="false"/>
          <w:i w:val="false"/>
          <w:color w:val="000000"/>
          <w:sz w:val="28"/>
        </w:rPr>
        <w:t xml:space="preserve">
                                              2005 жыл. </w:t>
      </w:r>
      <w:r>
        <w:br/>
      </w:r>
      <w:r>
        <w:rPr>
          <w:rFonts w:ascii="Times New Roman"/>
          <w:b w:val="false"/>
          <w:i w:val="false"/>
          <w:color w:val="000000"/>
          <w:sz w:val="28"/>
        </w:rPr>
        <w:t xml:space="preserve">
                                              дарға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салалық </w:t>
      </w:r>
      <w:r>
        <w:br/>
      </w:r>
      <w:r>
        <w:rPr>
          <w:rFonts w:ascii="Times New Roman"/>
          <w:b w:val="false"/>
          <w:i w:val="false"/>
          <w:color w:val="000000"/>
          <w:sz w:val="28"/>
        </w:rPr>
        <w:t xml:space="preserve">
                                              бағдарла. </w:t>
      </w:r>
      <w:r>
        <w:br/>
      </w:r>
      <w:r>
        <w:rPr>
          <w:rFonts w:ascii="Times New Roman"/>
          <w:b w:val="false"/>
          <w:i w:val="false"/>
          <w:color w:val="000000"/>
          <w:sz w:val="28"/>
        </w:rPr>
        <w:t xml:space="preserve">
                                              масын </w:t>
      </w:r>
      <w:r>
        <w:br/>
      </w:r>
      <w:r>
        <w:rPr>
          <w:rFonts w:ascii="Times New Roman"/>
          <w:b w:val="false"/>
          <w:i w:val="false"/>
          <w:color w:val="000000"/>
          <w:sz w:val="28"/>
        </w:rPr>
        <w:t xml:space="preserve">
                                              бекіткен. </w:t>
      </w:r>
      <w:r>
        <w:br/>
      </w:r>
      <w:r>
        <w:rPr>
          <w:rFonts w:ascii="Times New Roman"/>
          <w:b w:val="false"/>
          <w:i w:val="false"/>
          <w:color w:val="000000"/>
          <w:sz w:val="28"/>
        </w:rPr>
        <w:t xml:space="preserve">
                                              нен кейін. </w:t>
      </w:r>
      <w:r>
        <w:br/>
      </w:r>
      <w:r>
        <w:rPr>
          <w:rFonts w:ascii="Times New Roman"/>
          <w:b w:val="false"/>
          <w:i w:val="false"/>
          <w:color w:val="000000"/>
          <w:sz w:val="28"/>
        </w:rPr>
        <w:t xml:space="preserve">
                                              гі тоқсан. </w:t>
      </w:r>
      <w:r>
        <w:br/>
      </w:r>
      <w:r>
        <w:rPr>
          <w:rFonts w:ascii="Times New Roman"/>
          <w:b w:val="false"/>
          <w:i w:val="false"/>
          <w:color w:val="000000"/>
          <w:sz w:val="28"/>
        </w:rPr>
        <w:t xml:space="preserve">
                                              ның ішінде </w:t>
      </w:r>
    </w:p>
    <w:p>
      <w:pPr>
        <w:spacing w:after="0"/>
        <w:ind w:left="0"/>
        <w:jc w:val="both"/>
      </w:pPr>
      <w:r>
        <w:rPr>
          <w:rFonts w:ascii="Times New Roman"/>
          <w:b w:val="false"/>
          <w:i w:val="false"/>
          <w:color w:val="000000"/>
          <w:sz w:val="28"/>
        </w:rPr>
        <w:t xml:space="preserve">1.2.  Коммуналдық       Қазақстан  Әкімшілік  2003       Талап  - </w:t>
      </w:r>
      <w:r>
        <w:br/>
      </w:r>
      <w:r>
        <w:rPr>
          <w:rFonts w:ascii="Times New Roman"/>
          <w:b w:val="false"/>
          <w:i w:val="false"/>
          <w:color w:val="000000"/>
          <w:sz w:val="28"/>
        </w:rPr>
        <w:t xml:space="preserve">
      меншiктегi мем.   Республи.  аумақтық   жылдың     етіл. </w:t>
      </w:r>
      <w:r>
        <w:br/>
      </w:r>
      <w:r>
        <w:rPr>
          <w:rFonts w:ascii="Times New Roman"/>
          <w:b w:val="false"/>
          <w:i w:val="false"/>
          <w:color w:val="000000"/>
          <w:sz w:val="28"/>
        </w:rPr>
        <w:t xml:space="preserve">
      лекеттiк мүлiктi  касының    бірлік.    3-тоқсаны  мейді </w:t>
      </w:r>
      <w:r>
        <w:br/>
      </w:r>
      <w:r>
        <w:rPr>
          <w:rFonts w:ascii="Times New Roman"/>
          <w:b w:val="false"/>
          <w:i w:val="false"/>
          <w:color w:val="000000"/>
          <w:sz w:val="28"/>
        </w:rPr>
        <w:t xml:space="preserve">
      басқару және      Үкіметіне  тердің </w:t>
      </w:r>
      <w:r>
        <w:br/>
      </w:r>
      <w:r>
        <w:rPr>
          <w:rFonts w:ascii="Times New Roman"/>
          <w:b w:val="false"/>
          <w:i w:val="false"/>
          <w:color w:val="000000"/>
          <w:sz w:val="28"/>
        </w:rPr>
        <w:t xml:space="preserve">
      билiк ету мәсе.   есеп,      әкімдері </w:t>
      </w:r>
      <w:r>
        <w:br/>
      </w:r>
      <w:r>
        <w:rPr>
          <w:rFonts w:ascii="Times New Roman"/>
          <w:b w:val="false"/>
          <w:i w:val="false"/>
          <w:color w:val="000000"/>
          <w:sz w:val="28"/>
        </w:rPr>
        <w:t xml:space="preserve">
      лелерiн реттей.   ҚарМ </w:t>
      </w:r>
      <w:r>
        <w:br/>
      </w:r>
      <w:r>
        <w:rPr>
          <w:rFonts w:ascii="Times New Roman"/>
          <w:b w:val="false"/>
          <w:i w:val="false"/>
          <w:color w:val="000000"/>
          <w:sz w:val="28"/>
        </w:rPr>
        <w:t xml:space="preserve">
      тiн ведомство.    ММЖК-ге </w:t>
      </w:r>
      <w:r>
        <w:br/>
      </w:r>
      <w:r>
        <w:rPr>
          <w:rFonts w:ascii="Times New Roman"/>
          <w:b w:val="false"/>
          <w:i w:val="false"/>
          <w:color w:val="000000"/>
          <w:sz w:val="28"/>
        </w:rPr>
        <w:t xml:space="preserve">
      лық нормативтiк   ақпарат </w:t>
      </w:r>
      <w:r>
        <w:br/>
      </w:r>
      <w:r>
        <w:rPr>
          <w:rFonts w:ascii="Times New Roman"/>
          <w:b w:val="false"/>
          <w:i w:val="false"/>
          <w:color w:val="000000"/>
          <w:sz w:val="28"/>
        </w:rPr>
        <w:t xml:space="preserve">
      құқықтық кесiм.   беру </w:t>
      </w:r>
      <w:r>
        <w:br/>
      </w:r>
      <w:r>
        <w:rPr>
          <w:rFonts w:ascii="Times New Roman"/>
          <w:b w:val="false"/>
          <w:i w:val="false"/>
          <w:color w:val="000000"/>
          <w:sz w:val="28"/>
        </w:rPr>
        <w:t xml:space="preserve">
      дердi заңнама. </w:t>
      </w:r>
      <w:r>
        <w:br/>
      </w:r>
      <w:r>
        <w:rPr>
          <w:rFonts w:ascii="Times New Roman"/>
          <w:b w:val="false"/>
          <w:i w:val="false"/>
          <w:color w:val="000000"/>
          <w:sz w:val="28"/>
        </w:rPr>
        <w:t xml:space="preserve">
      лық кесiмдерге </w:t>
      </w:r>
      <w:r>
        <w:br/>
      </w:r>
      <w:r>
        <w:rPr>
          <w:rFonts w:ascii="Times New Roman"/>
          <w:b w:val="false"/>
          <w:i w:val="false"/>
          <w:color w:val="000000"/>
          <w:sz w:val="28"/>
        </w:rPr>
        <w:t xml:space="preserve">
      сәйкес келтiру </w:t>
      </w:r>
    </w:p>
    <w:p>
      <w:pPr>
        <w:spacing w:after="0"/>
        <w:ind w:left="0"/>
        <w:jc w:val="both"/>
      </w:pPr>
      <w:r>
        <w:rPr>
          <w:rFonts w:ascii="Times New Roman"/>
          <w:b w:val="false"/>
          <w:i w:val="false"/>
          <w:color w:val="000000"/>
          <w:sz w:val="28"/>
        </w:rPr>
        <w:t xml:space="preserve">1.3.  Қазақстан         Қазақстан  ҚарМ       2004       Талап  - </w:t>
      </w:r>
      <w:r>
        <w:br/>
      </w:r>
      <w:r>
        <w:rPr>
          <w:rFonts w:ascii="Times New Roman"/>
          <w:b w:val="false"/>
          <w:i w:val="false"/>
          <w:color w:val="000000"/>
          <w:sz w:val="28"/>
        </w:rPr>
        <w:t xml:space="preserve">
      Республикасы      Республи.  ММЖК,      жылдың     етіл. </w:t>
      </w:r>
      <w:r>
        <w:br/>
      </w:r>
      <w:r>
        <w:rPr>
          <w:rFonts w:ascii="Times New Roman"/>
          <w:b w:val="false"/>
          <w:i w:val="false"/>
          <w:color w:val="000000"/>
          <w:sz w:val="28"/>
        </w:rPr>
        <w:t xml:space="preserve">
      Үкiметiнiң 1999   касының    орталық    1-тоқсаны  мейді </w:t>
      </w:r>
      <w:r>
        <w:br/>
      </w:r>
      <w:r>
        <w:rPr>
          <w:rFonts w:ascii="Times New Roman"/>
          <w:b w:val="false"/>
          <w:i w:val="false"/>
          <w:color w:val="000000"/>
          <w:sz w:val="28"/>
        </w:rPr>
        <w:t xml:space="preserve">
      жылғы 1 шiлдеде.  Үкіметі    атқарушы </w:t>
      </w:r>
      <w:r>
        <w:br/>
      </w:r>
      <w:r>
        <w:rPr>
          <w:rFonts w:ascii="Times New Roman"/>
          <w:b w:val="false"/>
          <w:i w:val="false"/>
          <w:color w:val="000000"/>
          <w:sz w:val="28"/>
        </w:rPr>
        <w:t>
      гi  </w:t>
      </w:r>
      <w:r>
        <w:rPr>
          <w:rFonts w:ascii="Times New Roman"/>
          <w:b w:val="false"/>
          <w:i w:val="false"/>
          <w:color w:val="000000"/>
          <w:sz w:val="28"/>
        </w:rPr>
        <w:t xml:space="preserve">N 909 </w:t>
      </w:r>
      <w:r>
        <w:rPr>
          <w:rFonts w:ascii="Times New Roman"/>
          <w:b w:val="false"/>
          <w:i w:val="false"/>
          <w:color w:val="000000"/>
          <w:sz w:val="28"/>
        </w:rPr>
        <w:t xml:space="preserve"> қаулы.   қаулысы.   органдар </w:t>
      </w:r>
      <w:r>
        <w:br/>
      </w:r>
      <w:r>
        <w:rPr>
          <w:rFonts w:ascii="Times New Roman"/>
          <w:b w:val="false"/>
          <w:i w:val="false"/>
          <w:color w:val="000000"/>
          <w:sz w:val="28"/>
        </w:rPr>
        <w:t xml:space="preserve">
      сымен бекiтiлген  ның        және өзге </w:t>
      </w:r>
      <w:r>
        <w:br/>
      </w:r>
      <w:r>
        <w:rPr>
          <w:rFonts w:ascii="Times New Roman"/>
          <w:b w:val="false"/>
          <w:i w:val="false"/>
          <w:color w:val="000000"/>
          <w:sz w:val="28"/>
        </w:rPr>
        <w:t xml:space="preserve">
      жарғылық капи.    жобасы     де мемле. </w:t>
      </w:r>
      <w:r>
        <w:br/>
      </w:r>
      <w:r>
        <w:rPr>
          <w:rFonts w:ascii="Times New Roman"/>
          <w:b w:val="false"/>
          <w:i w:val="false"/>
          <w:color w:val="000000"/>
          <w:sz w:val="28"/>
        </w:rPr>
        <w:t xml:space="preserve">
      талға қатысудың              кеттік </w:t>
      </w:r>
      <w:r>
        <w:br/>
      </w:r>
      <w:r>
        <w:rPr>
          <w:rFonts w:ascii="Times New Roman"/>
          <w:b w:val="false"/>
          <w:i w:val="false"/>
          <w:color w:val="000000"/>
          <w:sz w:val="28"/>
        </w:rPr>
        <w:t xml:space="preserve">
      басым мемлекет.              органдар </w:t>
      </w:r>
      <w:r>
        <w:br/>
      </w:r>
      <w:r>
        <w:rPr>
          <w:rFonts w:ascii="Times New Roman"/>
          <w:b w:val="false"/>
          <w:i w:val="false"/>
          <w:color w:val="000000"/>
          <w:sz w:val="28"/>
        </w:rPr>
        <w:t xml:space="preserve">
      тiк үлесi бар                (келісім </w:t>
      </w:r>
      <w:r>
        <w:br/>
      </w:r>
      <w:r>
        <w:rPr>
          <w:rFonts w:ascii="Times New Roman"/>
          <w:b w:val="false"/>
          <w:i w:val="false"/>
          <w:color w:val="000000"/>
          <w:sz w:val="28"/>
        </w:rPr>
        <w:t xml:space="preserve">
      акционерлiк                  бойынша) </w:t>
      </w:r>
      <w:r>
        <w:br/>
      </w:r>
      <w:r>
        <w:rPr>
          <w:rFonts w:ascii="Times New Roman"/>
          <w:b w:val="false"/>
          <w:i w:val="false"/>
          <w:color w:val="000000"/>
          <w:sz w:val="28"/>
        </w:rPr>
        <w:t xml:space="preserve">
      қоғамның басқар. </w:t>
      </w:r>
      <w:r>
        <w:br/>
      </w:r>
      <w:r>
        <w:rPr>
          <w:rFonts w:ascii="Times New Roman"/>
          <w:b w:val="false"/>
          <w:i w:val="false"/>
          <w:color w:val="000000"/>
          <w:sz w:val="28"/>
        </w:rPr>
        <w:t xml:space="preserve">
      ма төрағасымен </w:t>
      </w:r>
      <w:r>
        <w:br/>
      </w:r>
      <w:r>
        <w:rPr>
          <w:rFonts w:ascii="Times New Roman"/>
          <w:b w:val="false"/>
          <w:i w:val="false"/>
          <w:color w:val="000000"/>
          <w:sz w:val="28"/>
        </w:rPr>
        <w:t xml:space="preserve">
      жасалатын Yлгi. </w:t>
      </w:r>
      <w:r>
        <w:br/>
      </w:r>
      <w:r>
        <w:rPr>
          <w:rFonts w:ascii="Times New Roman"/>
          <w:b w:val="false"/>
          <w:i w:val="false"/>
          <w:color w:val="000000"/>
          <w:sz w:val="28"/>
        </w:rPr>
        <w:t xml:space="preserve">
      лiк келiсiм- </w:t>
      </w:r>
      <w:r>
        <w:br/>
      </w:r>
      <w:r>
        <w:rPr>
          <w:rFonts w:ascii="Times New Roman"/>
          <w:b w:val="false"/>
          <w:i w:val="false"/>
          <w:color w:val="000000"/>
          <w:sz w:val="28"/>
        </w:rPr>
        <w:t xml:space="preserve">
      шартқа өзгерiс. </w:t>
      </w:r>
      <w:r>
        <w:br/>
      </w:r>
      <w:r>
        <w:rPr>
          <w:rFonts w:ascii="Times New Roman"/>
          <w:b w:val="false"/>
          <w:i w:val="false"/>
          <w:color w:val="000000"/>
          <w:sz w:val="28"/>
        </w:rPr>
        <w:t xml:space="preserve">
      тер мен толық. </w:t>
      </w:r>
      <w:r>
        <w:br/>
      </w:r>
      <w:r>
        <w:rPr>
          <w:rFonts w:ascii="Times New Roman"/>
          <w:b w:val="false"/>
          <w:i w:val="false"/>
          <w:color w:val="000000"/>
          <w:sz w:val="28"/>
        </w:rPr>
        <w:t xml:space="preserve">
      тырулар енгiзу </w:t>
      </w:r>
    </w:p>
    <w:p>
      <w:pPr>
        <w:spacing w:after="0"/>
        <w:ind w:left="0"/>
        <w:jc w:val="both"/>
      </w:pPr>
      <w:r>
        <w:rPr>
          <w:rFonts w:ascii="Times New Roman"/>
          <w:b w:val="false"/>
          <w:i w:val="false"/>
          <w:color w:val="000000"/>
          <w:sz w:val="28"/>
        </w:rPr>
        <w:t xml:space="preserve">1.4.  Жарғылық капита.  Қазақстан  ҚарМ       2003       Талап  - </w:t>
      </w:r>
      <w:r>
        <w:br/>
      </w:r>
      <w:r>
        <w:rPr>
          <w:rFonts w:ascii="Times New Roman"/>
          <w:b w:val="false"/>
          <w:i w:val="false"/>
          <w:color w:val="000000"/>
          <w:sz w:val="28"/>
        </w:rPr>
        <w:t xml:space="preserve">
      лында мемлекет.   Республи.  ММЖК,      жылдың     етіл. </w:t>
      </w:r>
      <w:r>
        <w:br/>
      </w:r>
      <w:r>
        <w:rPr>
          <w:rFonts w:ascii="Times New Roman"/>
          <w:b w:val="false"/>
          <w:i w:val="false"/>
          <w:color w:val="000000"/>
          <w:sz w:val="28"/>
        </w:rPr>
        <w:t xml:space="preserve">
      тiң қатысуы бар   касының    орталық    1-тоқсаны  мейді </w:t>
      </w:r>
      <w:r>
        <w:br/>
      </w:r>
      <w:r>
        <w:rPr>
          <w:rFonts w:ascii="Times New Roman"/>
          <w:b w:val="false"/>
          <w:i w:val="false"/>
          <w:color w:val="000000"/>
          <w:sz w:val="28"/>
        </w:rPr>
        <w:t xml:space="preserve">
      акционерлiк       Үкіметі    атқарушы </w:t>
      </w:r>
      <w:r>
        <w:br/>
      </w:r>
      <w:r>
        <w:rPr>
          <w:rFonts w:ascii="Times New Roman"/>
          <w:b w:val="false"/>
          <w:i w:val="false"/>
          <w:color w:val="000000"/>
          <w:sz w:val="28"/>
        </w:rPr>
        <w:t xml:space="preserve">
      қоғамдарда        қаулысы.   органдар </w:t>
      </w:r>
      <w:r>
        <w:br/>
      </w:r>
      <w:r>
        <w:rPr>
          <w:rFonts w:ascii="Times New Roman"/>
          <w:b w:val="false"/>
          <w:i w:val="false"/>
          <w:color w:val="000000"/>
          <w:sz w:val="28"/>
        </w:rPr>
        <w:t xml:space="preserve">
      дивидендтердi     ның        және өзге </w:t>
      </w:r>
      <w:r>
        <w:br/>
      </w:r>
      <w:r>
        <w:rPr>
          <w:rFonts w:ascii="Times New Roman"/>
          <w:b w:val="false"/>
          <w:i w:val="false"/>
          <w:color w:val="000000"/>
          <w:sz w:val="28"/>
        </w:rPr>
        <w:t xml:space="preserve">
      есептеудiң тәр.   жобасы     де мемле. </w:t>
      </w:r>
      <w:r>
        <w:br/>
      </w:r>
      <w:r>
        <w:rPr>
          <w:rFonts w:ascii="Times New Roman"/>
          <w:b w:val="false"/>
          <w:i w:val="false"/>
          <w:color w:val="000000"/>
          <w:sz w:val="28"/>
        </w:rPr>
        <w:t xml:space="preserve">
      тiбiн әзiрлеу                кеттік </w:t>
      </w:r>
      <w:r>
        <w:br/>
      </w:r>
      <w:r>
        <w:rPr>
          <w:rFonts w:ascii="Times New Roman"/>
          <w:b w:val="false"/>
          <w:i w:val="false"/>
          <w:color w:val="000000"/>
          <w:sz w:val="28"/>
        </w:rPr>
        <w:t xml:space="preserve">
                                   органдар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1.5.  Мемлекеттiк       Қазақстан  ЭБЖМ,      2004       Талап  - </w:t>
      </w:r>
      <w:r>
        <w:br/>
      </w:r>
      <w:r>
        <w:rPr>
          <w:rFonts w:ascii="Times New Roman"/>
          <w:b w:val="false"/>
          <w:i w:val="false"/>
          <w:color w:val="000000"/>
          <w:sz w:val="28"/>
        </w:rPr>
        <w:t xml:space="preserve">
      кәсiпорындардың,  Республи.  ҚарМ       жылдың     етіл. </w:t>
      </w:r>
      <w:r>
        <w:br/>
      </w:r>
      <w:r>
        <w:rPr>
          <w:rFonts w:ascii="Times New Roman"/>
          <w:b w:val="false"/>
          <w:i w:val="false"/>
          <w:color w:val="000000"/>
          <w:sz w:val="28"/>
        </w:rPr>
        <w:t xml:space="preserve">
      акцияларының      касының    ММЖК,      30-сәуір   мейді </w:t>
      </w:r>
      <w:r>
        <w:br/>
      </w:r>
      <w:r>
        <w:rPr>
          <w:rFonts w:ascii="Times New Roman"/>
          <w:b w:val="false"/>
          <w:i w:val="false"/>
          <w:color w:val="000000"/>
          <w:sz w:val="28"/>
        </w:rPr>
        <w:t xml:space="preserve">
      бақылау пакетi    Үкіметі    орталық </w:t>
      </w:r>
      <w:r>
        <w:br/>
      </w:r>
      <w:r>
        <w:rPr>
          <w:rFonts w:ascii="Times New Roman"/>
          <w:b w:val="false"/>
          <w:i w:val="false"/>
          <w:color w:val="000000"/>
          <w:sz w:val="28"/>
        </w:rPr>
        <w:t xml:space="preserve">
      (қатысу үлесi)    қаулысы.   атқарушы </w:t>
      </w:r>
      <w:r>
        <w:br/>
      </w:r>
      <w:r>
        <w:rPr>
          <w:rFonts w:ascii="Times New Roman"/>
          <w:b w:val="false"/>
          <w:i w:val="false"/>
          <w:color w:val="000000"/>
          <w:sz w:val="28"/>
        </w:rPr>
        <w:t xml:space="preserve">
      мемлекетке        ның        органдар </w:t>
      </w:r>
      <w:r>
        <w:br/>
      </w:r>
      <w:r>
        <w:rPr>
          <w:rFonts w:ascii="Times New Roman"/>
          <w:b w:val="false"/>
          <w:i w:val="false"/>
          <w:color w:val="000000"/>
          <w:sz w:val="28"/>
        </w:rPr>
        <w:t xml:space="preserve">
      тиесiлi акционер. жобасы     және өзге </w:t>
      </w:r>
      <w:r>
        <w:br/>
      </w:r>
      <w:r>
        <w:rPr>
          <w:rFonts w:ascii="Times New Roman"/>
          <w:b w:val="false"/>
          <w:i w:val="false"/>
          <w:color w:val="000000"/>
          <w:sz w:val="28"/>
        </w:rPr>
        <w:t xml:space="preserve">
      лiк қоғамдардың              де мемле. </w:t>
      </w:r>
      <w:r>
        <w:br/>
      </w:r>
      <w:r>
        <w:rPr>
          <w:rFonts w:ascii="Times New Roman"/>
          <w:b w:val="false"/>
          <w:i w:val="false"/>
          <w:color w:val="000000"/>
          <w:sz w:val="28"/>
        </w:rPr>
        <w:t xml:space="preserve">
      (жауапкершілiгi              кеттік </w:t>
      </w:r>
      <w:r>
        <w:br/>
      </w:r>
      <w:r>
        <w:rPr>
          <w:rFonts w:ascii="Times New Roman"/>
          <w:b w:val="false"/>
          <w:i w:val="false"/>
          <w:color w:val="000000"/>
          <w:sz w:val="28"/>
        </w:rPr>
        <w:t xml:space="preserve">
      шектеулi серiк.              органдар </w:t>
      </w:r>
      <w:r>
        <w:br/>
      </w:r>
      <w:r>
        <w:rPr>
          <w:rFonts w:ascii="Times New Roman"/>
          <w:b w:val="false"/>
          <w:i w:val="false"/>
          <w:color w:val="000000"/>
          <w:sz w:val="28"/>
        </w:rPr>
        <w:t xml:space="preserve">
      тестердiң)                   (келісім </w:t>
      </w:r>
      <w:r>
        <w:br/>
      </w:r>
      <w:r>
        <w:rPr>
          <w:rFonts w:ascii="Times New Roman"/>
          <w:b w:val="false"/>
          <w:i w:val="false"/>
          <w:color w:val="000000"/>
          <w:sz w:val="28"/>
        </w:rPr>
        <w:t xml:space="preserve">
      инвестициялық                бойынша) </w:t>
      </w:r>
      <w:r>
        <w:br/>
      </w:r>
      <w:r>
        <w:rPr>
          <w:rFonts w:ascii="Times New Roman"/>
          <w:b w:val="false"/>
          <w:i w:val="false"/>
          <w:color w:val="000000"/>
          <w:sz w:val="28"/>
        </w:rPr>
        <w:t xml:space="preserve">
      бағдарламаларын </w:t>
      </w:r>
      <w:r>
        <w:br/>
      </w:r>
      <w:r>
        <w:rPr>
          <w:rFonts w:ascii="Times New Roman"/>
          <w:b w:val="false"/>
          <w:i w:val="false"/>
          <w:color w:val="000000"/>
          <w:sz w:val="28"/>
        </w:rPr>
        <w:t xml:space="preserve">
      әзiрлеу ережесiн </w:t>
      </w:r>
      <w:r>
        <w:br/>
      </w:r>
      <w:r>
        <w:rPr>
          <w:rFonts w:ascii="Times New Roman"/>
          <w:b w:val="false"/>
          <w:i w:val="false"/>
          <w:color w:val="000000"/>
          <w:sz w:val="28"/>
        </w:rPr>
        <w:t xml:space="preserve">
      әзiрлеу және </w:t>
      </w:r>
      <w:r>
        <w:br/>
      </w:r>
      <w:r>
        <w:rPr>
          <w:rFonts w:ascii="Times New Roman"/>
          <w:b w:val="false"/>
          <w:i w:val="false"/>
          <w:color w:val="000000"/>
          <w:sz w:val="28"/>
        </w:rPr>
        <w:t xml:space="preserve">
      бекіту </w:t>
      </w:r>
    </w:p>
    <w:p>
      <w:pPr>
        <w:spacing w:after="0"/>
        <w:ind w:left="0"/>
        <w:jc w:val="both"/>
      </w:pPr>
      <w:r>
        <w:rPr>
          <w:rFonts w:ascii="Times New Roman"/>
          <w:b w:val="false"/>
          <w:i w:val="false"/>
          <w:color w:val="000000"/>
          <w:sz w:val="28"/>
        </w:rPr>
        <w:t xml:space="preserve">1.6.  Мемлекеттiк       Қазақстан  ЭБЖМ,      2005       Талап  - </w:t>
      </w:r>
      <w:r>
        <w:br/>
      </w:r>
      <w:r>
        <w:rPr>
          <w:rFonts w:ascii="Times New Roman"/>
          <w:b w:val="false"/>
          <w:i w:val="false"/>
          <w:color w:val="000000"/>
          <w:sz w:val="28"/>
        </w:rPr>
        <w:t xml:space="preserve">
      мүлiктi басқару.  Республи.  ҚарМ       жылдың     етіл. </w:t>
      </w:r>
      <w:r>
        <w:br/>
      </w:r>
      <w:r>
        <w:rPr>
          <w:rFonts w:ascii="Times New Roman"/>
          <w:b w:val="false"/>
          <w:i w:val="false"/>
          <w:color w:val="000000"/>
          <w:sz w:val="28"/>
        </w:rPr>
        <w:t xml:space="preserve">
      дың және жекеше.  касының               4-тоқсаны  мейді </w:t>
      </w:r>
      <w:r>
        <w:br/>
      </w:r>
      <w:r>
        <w:rPr>
          <w:rFonts w:ascii="Times New Roman"/>
          <w:b w:val="false"/>
          <w:i w:val="false"/>
          <w:color w:val="000000"/>
          <w:sz w:val="28"/>
        </w:rPr>
        <w:t xml:space="preserve">
      лендiрудiң тиiм.  Үкіметі </w:t>
      </w:r>
      <w:r>
        <w:br/>
      </w:r>
      <w:r>
        <w:rPr>
          <w:rFonts w:ascii="Times New Roman"/>
          <w:b w:val="false"/>
          <w:i w:val="false"/>
          <w:color w:val="000000"/>
          <w:sz w:val="28"/>
        </w:rPr>
        <w:t xml:space="preserve">
      дiлiгiн арттыру.  қаулысы. </w:t>
      </w:r>
      <w:r>
        <w:br/>
      </w:r>
      <w:r>
        <w:rPr>
          <w:rFonts w:ascii="Times New Roman"/>
          <w:b w:val="false"/>
          <w:i w:val="false"/>
          <w:color w:val="000000"/>
          <w:sz w:val="28"/>
        </w:rPr>
        <w:t xml:space="preserve">
      дың 2006-2008     ның </w:t>
      </w:r>
      <w:r>
        <w:br/>
      </w:r>
      <w:r>
        <w:rPr>
          <w:rFonts w:ascii="Times New Roman"/>
          <w:b w:val="false"/>
          <w:i w:val="false"/>
          <w:color w:val="000000"/>
          <w:sz w:val="28"/>
        </w:rPr>
        <w:t xml:space="preserve">
      жылдарға арнал.   жобасы </w:t>
      </w:r>
      <w:r>
        <w:br/>
      </w:r>
      <w:r>
        <w:rPr>
          <w:rFonts w:ascii="Times New Roman"/>
          <w:b w:val="false"/>
          <w:i w:val="false"/>
          <w:color w:val="000000"/>
          <w:sz w:val="28"/>
        </w:rPr>
        <w:t xml:space="preserve">
      ған бағдарлама. </w:t>
      </w:r>
      <w:r>
        <w:br/>
      </w:r>
      <w:r>
        <w:rPr>
          <w:rFonts w:ascii="Times New Roman"/>
          <w:b w:val="false"/>
          <w:i w:val="false"/>
          <w:color w:val="000000"/>
          <w:sz w:val="28"/>
        </w:rPr>
        <w:t xml:space="preserve">
      сын әзiрлеу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2. Мемлекеттiк мүлiктi басқарудың тиiмдiлігін арттыру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2.1.  ҚарМ ММЖК анық.   ҚарМ       ҚарМ       Тоқсан     Талап  - </w:t>
      </w:r>
      <w:r>
        <w:br/>
      </w:r>
      <w:r>
        <w:rPr>
          <w:rFonts w:ascii="Times New Roman"/>
          <w:b w:val="false"/>
          <w:i w:val="false"/>
          <w:color w:val="000000"/>
          <w:sz w:val="28"/>
        </w:rPr>
        <w:t xml:space="preserve">
      таған нысанда     ММЖК-ге    ММЖК       сайын,     етіл. </w:t>
      </w:r>
      <w:r>
        <w:br/>
      </w:r>
      <w:r>
        <w:rPr>
          <w:rFonts w:ascii="Times New Roman"/>
          <w:b w:val="false"/>
          <w:i w:val="false"/>
          <w:color w:val="000000"/>
          <w:sz w:val="28"/>
        </w:rPr>
        <w:t xml:space="preserve">
      мемлекеттiк       ақпарат    анықтаған  есепті     мейді </w:t>
      </w:r>
      <w:r>
        <w:br/>
      </w:r>
      <w:r>
        <w:rPr>
          <w:rFonts w:ascii="Times New Roman"/>
          <w:b w:val="false"/>
          <w:i w:val="false"/>
          <w:color w:val="000000"/>
          <w:sz w:val="28"/>
        </w:rPr>
        <w:t xml:space="preserve">
      кәсiпорындар,     беру       тізілім    кезеңнен </w:t>
      </w:r>
      <w:r>
        <w:br/>
      </w:r>
      <w:r>
        <w:rPr>
          <w:rFonts w:ascii="Times New Roman"/>
          <w:b w:val="false"/>
          <w:i w:val="false"/>
          <w:color w:val="000000"/>
          <w:sz w:val="28"/>
        </w:rPr>
        <w:t xml:space="preserve">
      жарғылық капита.             ұстаушы    кейінгі </w:t>
      </w:r>
      <w:r>
        <w:br/>
      </w:r>
      <w:r>
        <w:rPr>
          <w:rFonts w:ascii="Times New Roman"/>
          <w:b w:val="false"/>
          <w:i w:val="false"/>
          <w:color w:val="000000"/>
          <w:sz w:val="28"/>
        </w:rPr>
        <w:t xml:space="preserve">
      лында мемлекет.                         екінші </w:t>
      </w:r>
      <w:r>
        <w:br/>
      </w:r>
      <w:r>
        <w:rPr>
          <w:rFonts w:ascii="Times New Roman"/>
          <w:b w:val="false"/>
          <w:i w:val="false"/>
          <w:color w:val="000000"/>
          <w:sz w:val="28"/>
        </w:rPr>
        <w:t xml:space="preserve">
      тiң қатысуы                             айдың </w:t>
      </w:r>
      <w:r>
        <w:br/>
      </w:r>
      <w:r>
        <w:rPr>
          <w:rFonts w:ascii="Times New Roman"/>
          <w:b w:val="false"/>
          <w:i w:val="false"/>
          <w:color w:val="000000"/>
          <w:sz w:val="28"/>
        </w:rPr>
        <w:t xml:space="preserve">
      бар заңды тұлға.                        20-ы күні. </w:t>
      </w:r>
      <w:r>
        <w:br/>
      </w:r>
      <w:r>
        <w:rPr>
          <w:rFonts w:ascii="Times New Roman"/>
          <w:b w:val="false"/>
          <w:i w:val="false"/>
          <w:color w:val="000000"/>
          <w:sz w:val="28"/>
        </w:rPr>
        <w:t xml:space="preserve">
      лар туралы ақпа.                        нен ке. </w:t>
      </w:r>
      <w:r>
        <w:br/>
      </w:r>
      <w:r>
        <w:rPr>
          <w:rFonts w:ascii="Times New Roman"/>
          <w:b w:val="false"/>
          <w:i w:val="false"/>
          <w:color w:val="000000"/>
          <w:sz w:val="28"/>
        </w:rPr>
        <w:t xml:space="preserve">
      ратты ұсыну                             шіктірмей </w:t>
      </w:r>
    </w:p>
    <w:p>
      <w:pPr>
        <w:spacing w:after="0"/>
        <w:ind w:left="0"/>
        <w:jc w:val="both"/>
      </w:pPr>
      <w:r>
        <w:rPr>
          <w:rFonts w:ascii="Times New Roman"/>
          <w:b w:val="false"/>
          <w:i w:val="false"/>
          <w:color w:val="000000"/>
          <w:sz w:val="28"/>
        </w:rPr>
        <w:t xml:space="preserve">2.2.  Құжаттық растау   Қазақстан  ҚарМ       Жыл сайын, Талап  - </w:t>
      </w:r>
      <w:r>
        <w:br/>
      </w:r>
      <w:r>
        <w:rPr>
          <w:rFonts w:ascii="Times New Roman"/>
          <w:b w:val="false"/>
          <w:i w:val="false"/>
          <w:color w:val="000000"/>
          <w:sz w:val="28"/>
        </w:rPr>
        <w:t xml:space="preserve">
      (қабылдау-тап.    Республи.  ММЖК,      4-тоқсан   етіл. </w:t>
      </w:r>
      <w:r>
        <w:br/>
      </w:r>
      <w:r>
        <w:rPr>
          <w:rFonts w:ascii="Times New Roman"/>
          <w:b w:val="false"/>
          <w:i w:val="false"/>
          <w:color w:val="000000"/>
          <w:sz w:val="28"/>
        </w:rPr>
        <w:t xml:space="preserve">
      сыру актiлерi,    касының    әкімші.               мейді </w:t>
      </w:r>
      <w:r>
        <w:br/>
      </w:r>
      <w:r>
        <w:rPr>
          <w:rFonts w:ascii="Times New Roman"/>
          <w:b w:val="false"/>
          <w:i w:val="false"/>
          <w:color w:val="000000"/>
          <w:sz w:val="28"/>
        </w:rPr>
        <w:t xml:space="preserve">
      сенiмгерлiк       Үкіметіне  лік- </w:t>
      </w:r>
      <w:r>
        <w:br/>
      </w:r>
      <w:r>
        <w:rPr>
          <w:rFonts w:ascii="Times New Roman"/>
          <w:b w:val="false"/>
          <w:i w:val="false"/>
          <w:color w:val="000000"/>
          <w:sz w:val="28"/>
        </w:rPr>
        <w:t xml:space="preserve">
      басқаруға беру    есеп       аумақтық </w:t>
      </w:r>
      <w:r>
        <w:br/>
      </w:r>
      <w:r>
        <w:rPr>
          <w:rFonts w:ascii="Times New Roman"/>
          <w:b w:val="false"/>
          <w:i w:val="false"/>
          <w:color w:val="000000"/>
          <w:sz w:val="28"/>
        </w:rPr>
        <w:t xml:space="preserve">
      шарттары, акцио.             бірлік. </w:t>
      </w:r>
      <w:r>
        <w:br/>
      </w:r>
      <w:r>
        <w:rPr>
          <w:rFonts w:ascii="Times New Roman"/>
          <w:b w:val="false"/>
          <w:i w:val="false"/>
          <w:color w:val="000000"/>
          <w:sz w:val="28"/>
        </w:rPr>
        <w:t xml:space="preserve">
      нерлер тiзiлiм.              тердің </w:t>
      </w:r>
      <w:r>
        <w:br/>
      </w:r>
      <w:r>
        <w:rPr>
          <w:rFonts w:ascii="Times New Roman"/>
          <w:b w:val="false"/>
          <w:i w:val="false"/>
          <w:color w:val="000000"/>
          <w:sz w:val="28"/>
        </w:rPr>
        <w:t xml:space="preserve">
      дерiнен үзiндi.              әкімдері </w:t>
      </w:r>
      <w:r>
        <w:br/>
      </w:r>
      <w:r>
        <w:rPr>
          <w:rFonts w:ascii="Times New Roman"/>
          <w:b w:val="false"/>
          <w:i w:val="false"/>
          <w:color w:val="000000"/>
          <w:sz w:val="28"/>
        </w:rPr>
        <w:t xml:space="preserve">
      лер) арқылы        </w:t>
      </w:r>
      <w:r>
        <w:br/>
      </w:r>
      <w:r>
        <w:rPr>
          <w:rFonts w:ascii="Times New Roman"/>
          <w:b w:val="false"/>
          <w:i w:val="false"/>
          <w:color w:val="000000"/>
          <w:sz w:val="28"/>
        </w:rPr>
        <w:t xml:space="preserve">
      акциялардың мем.    </w:t>
      </w:r>
      <w:r>
        <w:br/>
      </w:r>
      <w:r>
        <w:rPr>
          <w:rFonts w:ascii="Times New Roman"/>
          <w:b w:val="false"/>
          <w:i w:val="false"/>
          <w:color w:val="000000"/>
          <w:sz w:val="28"/>
        </w:rPr>
        <w:t xml:space="preserve">
      лекеттiк пакет.     </w:t>
      </w:r>
      <w:r>
        <w:br/>
      </w:r>
      <w:r>
        <w:rPr>
          <w:rFonts w:ascii="Times New Roman"/>
          <w:b w:val="false"/>
          <w:i w:val="false"/>
          <w:color w:val="000000"/>
          <w:sz w:val="28"/>
        </w:rPr>
        <w:t xml:space="preserve">
      терiн түгендеудi   </w:t>
      </w:r>
      <w:r>
        <w:br/>
      </w:r>
      <w:r>
        <w:rPr>
          <w:rFonts w:ascii="Times New Roman"/>
          <w:b w:val="false"/>
          <w:i w:val="false"/>
          <w:color w:val="000000"/>
          <w:sz w:val="28"/>
        </w:rPr>
        <w:t xml:space="preserve">
      жүргізу </w:t>
      </w:r>
    </w:p>
    <w:p>
      <w:pPr>
        <w:spacing w:after="0"/>
        <w:ind w:left="0"/>
        <w:jc w:val="both"/>
      </w:pPr>
      <w:r>
        <w:rPr>
          <w:rFonts w:ascii="Times New Roman"/>
          <w:b w:val="false"/>
          <w:i w:val="false"/>
          <w:color w:val="000000"/>
          <w:sz w:val="28"/>
        </w:rPr>
        <w:t xml:space="preserve">2.3.  Ұлттық компания.   Қазақстан  ҚарМ       2003       Талап  - </w:t>
      </w:r>
      <w:r>
        <w:br/>
      </w:r>
      <w:r>
        <w:rPr>
          <w:rFonts w:ascii="Times New Roman"/>
          <w:b w:val="false"/>
          <w:i w:val="false"/>
          <w:color w:val="000000"/>
          <w:sz w:val="28"/>
        </w:rPr>
        <w:t xml:space="preserve">
      лар мен Қазақстан  Республи.  ММЖК,      жылдың     етіл. </w:t>
      </w:r>
      <w:r>
        <w:br/>
      </w:r>
      <w:r>
        <w:rPr>
          <w:rFonts w:ascii="Times New Roman"/>
          <w:b w:val="false"/>
          <w:i w:val="false"/>
          <w:color w:val="000000"/>
          <w:sz w:val="28"/>
        </w:rPr>
        <w:t xml:space="preserve">
      Республикасының    касы       ҚарМ БЕД   4-тоқсаны  мейді </w:t>
      </w:r>
      <w:r>
        <w:br/>
      </w:r>
      <w:r>
        <w:rPr>
          <w:rFonts w:ascii="Times New Roman"/>
          <w:b w:val="false"/>
          <w:i w:val="false"/>
          <w:color w:val="000000"/>
          <w:sz w:val="28"/>
        </w:rPr>
        <w:t xml:space="preserve">
      Ұлттық Банкіне     Қаржы </w:t>
      </w:r>
      <w:r>
        <w:br/>
      </w:r>
      <w:r>
        <w:rPr>
          <w:rFonts w:ascii="Times New Roman"/>
          <w:b w:val="false"/>
          <w:i w:val="false"/>
          <w:color w:val="000000"/>
          <w:sz w:val="28"/>
        </w:rPr>
        <w:t xml:space="preserve">
      ведомстволық       министрлі. </w:t>
      </w:r>
      <w:r>
        <w:br/>
      </w:r>
      <w:r>
        <w:rPr>
          <w:rFonts w:ascii="Times New Roman"/>
          <w:b w:val="false"/>
          <w:i w:val="false"/>
          <w:color w:val="000000"/>
          <w:sz w:val="28"/>
        </w:rPr>
        <w:t xml:space="preserve">
      бағыныстағыларды   гінің </w:t>
      </w:r>
      <w:r>
        <w:br/>
      </w:r>
      <w:r>
        <w:rPr>
          <w:rFonts w:ascii="Times New Roman"/>
          <w:b w:val="false"/>
          <w:i w:val="false"/>
          <w:color w:val="000000"/>
          <w:sz w:val="28"/>
        </w:rPr>
        <w:t xml:space="preserve">
      қоспағанда,        бұйрығы </w:t>
      </w:r>
      <w:r>
        <w:br/>
      </w:r>
      <w:r>
        <w:rPr>
          <w:rFonts w:ascii="Times New Roman"/>
          <w:b w:val="false"/>
          <w:i w:val="false"/>
          <w:color w:val="000000"/>
          <w:sz w:val="28"/>
        </w:rPr>
        <w:t xml:space="preserve">
      акцияларының </w:t>
      </w:r>
      <w:r>
        <w:br/>
      </w:r>
      <w:r>
        <w:rPr>
          <w:rFonts w:ascii="Times New Roman"/>
          <w:b w:val="false"/>
          <w:i w:val="false"/>
          <w:color w:val="000000"/>
          <w:sz w:val="28"/>
        </w:rPr>
        <w:t xml:space="preserve">
      бақылау пакеттері </w:t>
      </w:r>
      <w:r>
        <w:br/>
      </w:r>
      <w:r>
        <w:rPr>
          <w:rFonts w:ascii="Times New Roman"/>
          <w:b w:val="false"/>
          <w:i w:val="false"/>
          <w:color w:val="000000"/>
          <w:sz w:val="28"/>
        </w:rPr>
        <w:t xml:space="preserve">
      (қатысу үлестері) </w:t>
      </w:r>
      <w:r>
        <w:br/>
      </w:r>
      <w:r>
        <w:rPr>
          <w:rFonts w:ascii="Times New Roman"/>
          <w:b w:val="false"/>
          <w:i w:val="false"/>
          <w:color w:val="000000"/>
          <w:sz w:val="28"/>
        </w:rPr>
        <w:t xml:space="preserve">
      мемлекетке тиесілі  </w:t>
      </w:r>
      <w:r>
        <w:br/>
      </w:r>
      <w:r>
        <w:rPr>
          <w:rFonts w:ascii="Times New Roman"/>
          <w:b w:val="false"/>
          <w:i w:val="false"/>
          <w:color w:val="000000"/>
          <w:sz w:val="28"/>
        </w:rPr>
        <w:t xml:space="preserve">
      акционерлік қоғам. </w:t>
      </w:r>
      <w:r>
        <w:br/>
      </w:r>
      <w:r>
        <w:rPr>
          <w:rFonts w:ascii="Times New Roman"/>
          <w:b w:val="false"/>
          <w:i w:val="false"/>
          <w:color w:val="000000"/>
          <w:sz w:val="28"/>
        </w:rPr>
        <w:t xml:space="preserve">
      дардың (жауапкер. </w:t>
      </w:r>
      <w:r>
        <w:br/>
      </w:r>
      <w:r>
        <w:rPr>
          <w:rFonts w:ascii="Times New Roman"/>
          <w:b w:val="false"/>
          <w:i w:val="false"/>
          <w:color w:val="000000"/>
          <w:sz w:val="28"/>
        </w:rPr>
        <w:t xml:space="preserve">
      шілігі шектеулі </w:t>
      </w:r>
      <w:r>
        <w:br/>
      </w:r>
      <w:r>
        <w:rPr>
          <w:rFonts w:ascii="Times New Roman"/>
          <w:b w:val="false"/>
          <w:i w:val="false"/>
          <w:color w:val="000000"/>
          <w:sz w:val="28"/>
        </w:rPr>
        <w:t xml:space="preserve">
      серіктестіктердің) </w:t>
      </w:r>
      <w:r>
        <w:br/>
      </w:r>
      <w:r>
        <w:rPr>
          <w:rFonts w:ascii="Times New Roman"/>
          <w:b w:val="false"/>
          <w:i w:val="false"/>
          <w:color w:val="000000"/>
          <w:sz w:val="28"/>
        </w:rPr>
        <w:t xml:space="preserve">
      қаржы-шаруашылық </w:t>
      </w:r>
      <w:r>
        <w:br/>
      </w:r>
      <w:r>
        <w:rPr>
          <w:rFonts w:ascii="Times New Roman"/>
          <w:b w:val="false"/>
          <w:i w:val="false"/>
          <w:color w:val="000000"/>
          <w:sz w:val="28"/>
        </w:rPr>
        <w:t xml:space="preserve">
      қызметінің жоспар. </w:t>
      </w:r>
      <w:r>
        <w:br/>
      </w:r>
      <w:r>
        <w:rPr>
          <w:rFonts w:ascii="Times New Roman"/>
          <w:b w:val="false"/>
          <w:i w:val="false"/>
          <w:color w:val="000000"/>
          <w:sz w:val="28"/>
        </w:rPr>
        <w:t xml:space="preserve">
      ларын және мемлекет. </w:t>
      </w:r>
      <w:r>
        <w:br/>
      </w:r>
      <w:r>
        <w:rPr>
          <w:rFonts w:ascii="Times New Roman"/>
          <w:b w:val="false"/>
          <w:i w:val="false"/>
          <w:color w:val="000000"/>
          <w:sz w:val="28"/>
        </w:rPr>
        <w:t xml:space="preserve">
      тік кәсіпорындардың </w:t>
      </w:r>
      <w:r>
        <w:br/>
      </w:r>
      <w:r>
        <w:rPr>
          <w:rFonts w:ascii="Times New Roman"/>
          <w:b w:val="false"/>
          <w:i w:val="false"/>
          <w:color w:val="000000"/>
          <w:sz w:val="28"/>
        </w:rPr>
        <w:t xml:space="preserve">
      шаруашылық қызметі. </w:t>
      </w:r>
      <w:r>
        <w:br/>
      </w:r>
      <w:r>
        <w:rPr>
          <w:rFonts w:ascii="Times New Roman"/>
          <w:b w:val="false"/>
          <w:i w:val="false"/>
          <w:color w:val="000000"/>
          <w:sz w:val="28"/>
        </w:rPr>
        <w:t xml:space="preserve">
      нің жоспарларын </w:t>
      </w:r>
      <w:r>
        <w:br/>
      </w:r>
      <w:r>
        <w:rPr>
          <w:rFonts w:ascii="Times New Roman"/>
          <w:b w:val="false"/>
          <w:i w:val="false"/>
          <w:color w:val="000000"/>
          <w:sz w:val="28"/>
        </w:rPr>
        <w:t xml:space="preserve">
      әзірлеу және ұсыну </w:t>
      </w:r>
      <w:r>
        <w:br/>
      </w:r>
      <w:r>
        <w:rPr>
          <w:rFonts w:ascii="Times New Roman"/>
          <w:b w:val="false"/>
          <w:i w:val="false"/>
          <w:color w:val="000000"/>
          <w:sz w:val="28"/>
        </w:rPr>
        <w:t xml:space="preserve">
      ережесін әзірлеу </w:t>
      </w:r>
      <w:r>
        <w:br/>
      </w:r>
      <w:r>
        <w:rPr>
          <w:rFonts w:ascii="Times New Roman"/>
          <w:b w:val="false"/>
          <w:i w:val="false"/>
          <w:color w:val="000000"/>
          <w:sz w:val="28"/>
        </w:rPr>
        <w:t xml:space="preserve">
      және бекіту. </w:t>
      </w:r>
    </w:p>
    <w:p>
      <w:pPr>
        <w:spacing w:after="0"/>
        <w:ind w:left="0"/>
        <w:jc w:val="both"/>
      </w:pPr>
      <w:r>
        <w:rPr>
          <w:rFonts w:ascii="Times New Roman"/>
          <w:b w:val="false"/>
          <w:i w:val="false"/>
          <w:color w:val="000000"/>
          <w:sz w:val="28"/>
        </w:rPr>
        <w:t xml:space="preserve">2.4.  Мемлекеттiк       ҚарМ       Орталық    Жыл сайын, Талап  - </w:t>
      </w:r>
      <w:r>
        <w:br/>
      </w:r>
      <w:r>
        <w:rPr>
          <w:rFonts w:ascii="Times New Roman"/>
          <w:b w:val="false"/>
          <w:i w:val="false"/>
          <w:color w:val="000000"/>
          <w:sz w:val="28"/>
        </w:rPr>
        <w:t xml:space="preserve">
      кәсiпорындардың   ММЖК-ге    атқарушы  наурыз     етіл. </w:t>
      </w:r>
      <w:r>
        <w:br/>
      </w:r>
      <w:r>
        <w:rPr>
          <w:rFonts w:ascii="Times New Roman"/>
          <w:b w:val="false"/>
          <w:i w:val="false"/>
          <w:color w:val="000000"/>
          <w:sz w:val="28"/>
        </w:rPr>
        <w:t xml:space="preserve">
      шаруашылық қыз.   ақпарат    органдар               мейді </w:t>
      </w:r>
      <w:r>
        <w:br/>
      </w:r>
      <w:r>
        <w:rPr>
          <w:rFonts w:ascii="Times New Roman"/>
          <w:b w:val="false"/>
          <w:i w:val="false"/>
          <w:color w:val="000000"/>
          <w:sz w:val="28"/>
        </w:rPr>
        <w:t xml:space="preserve">
      метiнiң ағымдағы  беру,      және өзге </w:t>
      </w:r>
      <w:r>
        <w:br/>
      </w:r>
      <w:r>
        <w:rPr>
          <w:rFonts w:ascii="Times New Roman"/>
          <w:b w:val="false"/>
          <w:i w:val="false"/>
          <w:color w:val="000000"/>
          <w:sz w:val="28"/>
        </w:rPr>
        <w:t xml:space="preserve">
      және перспекти.   әкiмшілiк- де мемле. </w:t>
      </w:r>
      <w:r>
        <w:br/>
      </w:r>
      <w:r>
        <w:rPr>
          <w:rFonts w:ascii="Times New Roman"/>
          <w:b w:val="false"/>
          <w:i w:val="false"/>
          <w:color w:val="000000"/>
          <w:sz w:val="28"/>
        </w:rPr>
        <w:t xml:space="preserve">
      валық жоспарла.   аумақтық   кеттік </w:t>
      </w:r>
      <w:r>
        <w:br/>
      </w:r>
      <w:r>
        <w:rPr>
          <w:rFonts w:ascii="Times New Roman"/>
          <w:b w:val="false"/>
          <w:i w:val="false"/>
          <w:color w:val="000000"/>
          <w:sz w:val="28"/>
        </w:rPr>
        <w:t xml:space="preserve">
      рын қарау және    бiрлiк-    органдар </w:t>
      </w:r>
      <w:r>
        <w:br/>
      </w:r>
      <w:r>
        <w:rPr>
          <w:rFonts w:ascii="Times New Roman"/>
          <w:b w:val="false"/>
          <w:i w:val="false"/>
          <w:color w:val="000000"/>
          <w:sz w:val="28"/>
        </w:rPr>
        <w:t xml:space="preserve">
      бекiту туралы     тердiң     (келісім </w:t>
      </w:r>
      <w:r>
        <w:br/>
      </w:r>
      <w:r>
        <w:rPr>
          <w:rFonts w:ascii="Times New Roman"/>
          <w:b w:val="false"/>
          <w:i w:val="false"/>
          <w:color w:val="000000"/>
          <w:sz w:val="28"/>
        </w:rPr>
        <w:t xml:space="preserve">
      ақпарат ұсыну     әкiмдiкте- бойынша), </w:t>
      </w:r>
      <w:r>
        <w:br/>
      </w:r>
      <w:r>
        <w:rPr>
          <w:rFonts w:ascii="Times New Roman"/>
          <w:b w:val="false"/>
          <w:i w:val="false"/>
          <w:color w:val="000000"/>
          <w:sz w:val="28"/>
        </w:rPr>
        <w:t xml:space="preserve">
                        рімен      коммуналдық </w:t>
      </w:r>
      <w:r>
        <w:br/>
      </w:r>
      <w:r>
        <w:rPr>
          <w:rFonts w:ascii="Times New Roman"/>
          <w:b w:val="false"/>
          <w:i w:val="false"/>
          <w:color w:val="000000"/>
          <w:sz w:val="28"/>
        </w:rPr>
        <w:t xml:space="preserve">
                                   меншіктің </w:t>
      </w:r>
      <w:r>
        <w:br/>
      </w:r>
      <w:r>
        <w:rPr>
          <w:rFonts w:ascii="Times New Roman"/>
          <w:b w:val="false"/>
          <w:i w:val="false"/>
          <w:color w:val="000000"/>
          <w:sz w:val="28"/>
        </w:rPr>
        <w:t xml:space="preserve">
                                   атқарушы </w:t>
      </w:r>
      <w:r>
        <w:br/>
      </w:r>
      <w:r>
        <w:rPr>
          <w:rFonts w:ascii="Times New Roman"/>
          <w:b w:val="false"/>
          <w:i w:val="false"/>
          <w:color w:val="000000"/>
          <w:sz w:val="28"/>
        </w:rPr>
        <w:t xml:space="preserve">
                                   органдары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Мемлекеттiк       Қазақстан  Орталық    Жыл сайын, Талап  - </w:t>
      </w:r>
      <w:r>
        <w:br/>
      </w:r>
      <w:r>
        <w:rPr>
          <w:rFonts w:ascii="Times New Roman"/>
          <w:b w:val="false"/>
          <w:i w:val="false"/>
          <w:color w:val="000000"/>
          <w:sz w:val="28"/>
        </w:rPr>
        <w:t xml:space="preserve">
      кәсiпорындардың   Республи.  атқарушы   есепті     етіл. </w:t>
      </w:r>
      <w:r>
        <w:br/>
      </w:r>
      <w:r>
        <w:rPr>
          <w:rFonts w:ascii="Times New Roman"/>
          <w:b w:val="false"/>
          <w:i w:val="false"/>
          <w:color w:val="000000"/>
          <w:sz w:val="28"/>
        </w:rPr>
        <w:t xml:space="preserve">
      шаруашылық қыз.   касының    органдар   кезеңнен   мейді </w:t>
      </w:r>
      <w:r>
        <w:br/>
      </w:r>
      <w:r>
        <w:rPr>
          <w:rFonts w:ascii="Times New Roman"/>
          <w:b w:val="false"/>
          <w:i w:val="false"/>
          <w:color w:val="000000"/>
          <w:sz w:val="28"/>
        </w:rPr>
        <w:t xml:space="preserve">
      метiнiң ағымдағы  Үкіметіне  және өзге  кейінгі </w:t>
      </w:r>
      <w:r>
        <w:br/>
      </w:r>
      <w:r>
        <w:rPr>
          <w:rFonts w:ascii="Times New Roman"/>
          <w:b w:val="false"/>
          <w:i w:val="false"/>
          <w:color w:val="000000"/>
          <w:sz w:val="28"/>
        </w:rPr>
        <w:t xml:space="preserve">
      және перспекти.   есеп,      де мемле.  екінші </w:t>
      </w:r>
      <w:r>
        <w:br/>
      </w:r>
      <w:r>
        <w:rPr>
          <w:rFonts w:ascii="Times New Roman"/>
          <w:b w:val="false"/>
          <w:i w:val="false"/>
          <w:color w:val="000000"/>
          <w:sz w:val="28"/>
        </w:rPr>
        <w:t xml:space="preserve">
      валық жоспарла.   ҚарМ       кеттік     айдың 15-і </w:t>
      </w:r>
      <w:r>
        <w:br/>
      </w:r>
      <w:r>
        <w:rPr>
          <w:rFonts w:ascii="Times New Roman"/>
          <w:b w:val="false"/>
          <w:i w:val="false"/>
          <w:color w:val="000000"/>
          <w:sz w:val="28"/>
        </w:rPr>
        <w:t xml:space="preserve">
      рының орындалуын  ММЖК-ге    органдар   күнінен </w:t>
      </w:r>
      <w:r>
        <w:br/>
      </w:r>
      <w:r>
        <w:rPr>
          <w:rFonts w:ascii="Times New Roman"/>
          <w:b w:val="false"/>
          <w:i w:val="false"/>
          <w:color w:val="000000"/>
          <w:sz w:val="28"/>
        </w:rPr>
        <w:t xml:space="preserve">
      бақылауды жүзеге  ақпарат    (келісім   кешіктірей </w:t>
      </w:r>
      <w:r>
        <w:br/>
      </w:r>
      <w:r>
        <w:rPr>
          <w:rFonts w:ascii="Times New Roman"/>
          <w:b w:val="false"/>
          <w:i w:val="false"/>
          <w:color w:val="000000"/>
          <w:sz w:val="28"/>
        </w:rPr>
        <w:t xml:space="preserve">
      aсыpу             беру       бойынша), </w:t>
      </w:r>
      <w:r>
        <w:br/>
      </w:r>
      <w:r>
        <w:rPr>
          <w:rFonts w:ascii="Times New Roman"/>
          <w:b w:val="false"/>
          <w:i w:val="false"/>
          <w:color w:val="000000"/>
          <w:sz w:val="28"/>
        </w:rPr>
        <w:t xml:space="preserve">
                        (республи- әкімшілік- </w:t>
      </w:r>
      <w:r>
        <w:br/>
      </w:r>
      <w:r>
        <w:rPr>
          <w:rFonts w:ascii="Times New Roman"/>
          <w:b w:val="false"/>
          <w:i w:val="false"/>
          <w:color w:val="000000"/>
          <w:sz w:val="28"/>
        </w:rPr>
        <w:t xml:space="preserve">
                        калық      аумақтық </w:t>
      </w:r>
      <w:r>
        <w:br/>
      </w:r>
      <w:r>
        <w:rPr>
          <w:rFonts w:ascii="Times New Roman"/>
          <w:b w:val="false"/>
          <w:i w:val="false"/>
          <w:color w:val="000000"/>
          <w:sz w:val="28"/>
        </w:rPr>
        <w:t xml:space="preserve">
                        меншiк     бірліктер. </w:t>
      </w:r>
      <w:r>
        <w:br/>
      </w:r>
      <w:r>
        <w:rPr>
          <w:rFonts w:ascii="Times New Roman"/>
          <w:b w:val="false"/>
          <w:i w:val="false"/>
          <w:color w:val="000000"/>
          <w:sz w:val="28"/>
        </w:rPr>
        <w:t xml:space="preserve">
                        бойынша)   дің </w:t>
      </w:r>
      <w:r>
        <w:br/>
      </w: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2.6.  Есептi жылдың     Қазақстан  ҚарМ ҚБК,  Жарты      Талап  - </w:t>
      </w:r>
      <w:r>
        <w:br/>
      </w:r>
      <w:r>
        <w:rPr>
          <w:rFonts w:ascii="Times New Roman"/>
          <w:b w:val="false"/>
          <w:i w:val="false"/>
          <w:color w:val="000000"/>
          <w:sz w:val="28"/>
        </w:rPr>
        <w:t xml:space="preserve">
      қорытындылары     Республи.  орталық    жылда      етіл. </w:t>
      </w:r>
      <w:r>
        <w:br/>
      </w:r>
      <w:r>
        <w:rPr>
          <w:rFonts w:ascii="Times New Roman"/>
          <w:b w:val="false"/>
          <w:i w:val="false"/>
          <w:color w:val="000000"/>
          <w:sz w:val="28"/>
        </w:rPr>
        <w:t xml:space="preserve">
      бойынша шаруашы.  касының    атқарушы   1 рет      мейді </w:t>
      </w:r>
      <w:r>
        <w:br/>
      </w:r>
      <w:r>
        <w:rPr>
          <w:rFonts w:ascii="Times New Roman"/>
          <w:b w:val="false"/>
          <w:i w:val="false"/>
          <w:color w:val="000000"/>
          <w:sz w:val="28"/>
        </w:rPr>
        <w:t xml:space="preserve">
      лық жүргізу       Үкіметіне  органдар </w:t>
      </w:r>
      <w:r>
        <w:br/>
      </w:r>
      <w:r>
        <w:rPr>
          <w:rFonts w:ascii="Times New Roman"/>
          <w:b w:val="false"/>
          <w:i w:val="false"/>
          <w:color w:val="000000"/>
          <w:sz w:val="28"/>
        </w:rPr>
        <w:t xml:space="preserve">
      құқығындағы мем.  есеп,      және өзге </w:t>
      </w:r>
      <w:r>
        <w:br/>
      </w:r>
      <w:r>
        <w:rPr>
          <w:rFonts w:ascii="Times New Roman"/>
          <w:b w:val="false"/>
          <w:i w:val="false"/>
          <w:color w:val="000000"/>
          <w:sz w:val="28"/>
        </w:rPr>
        <w:t xml:space="preserve">
      лекеттiк кәсiп.   ҚарМ       де мемле. </w:t>
      </w:r>
      <w:r>
        <w:br/>
      </w:r>
      <w:r>
        <w:rPr>
          <w:rFonts w:ascii="Times New Roman"/>
          <w:b w:val="false"/>
          <w:i w:val="false"/>
          <w:color w:val="000000"/>
          <w:sz w:val="28"/>
        </w:rPr>
        <w:t xml:space="preserve">
      орындар таза      ММЖК-ге    кеттік </w:t>
      </w:r>
      <w:r>
        <w:br/>
      </w:r>
      <w:r>
        <w:rPr>
          <w:rFonts w:ascii="Times New Roman"/>
          <w:b w:val="false"/>
          <w:i w:val="false"/>
          <w:color w:val="000000"/>
          <w:sz w:val="28"/>
        </w:rPr>
        <w:t xml:space="preserve">
      пайдасының бiр    ақпарат    органдар </w:t>
      </w:r>
      <w:r>
        <w:br/>
      </w:r>
      <w:r>
        <w:rPr>
          <w:rFonts w:ascii="Times New Roman"/>
          <w:b w:val="false"/>
          <w:i w:val="false"/>
          <w:color w:val="000000"/>
          <w:sz w:val="28"/>
        </w:rPr>
        <w:t xml:space="preserve">
      бөлiгiн,          беру       (келісім </w:t>
      </w:r>
      <w:r>
        <w:br/>
      </w:r>
      <w:r>
        <w:rPr>
          <w:rFonts w:ascii="Times New Roman"/>
          <w:b w:val="false"/>
          <w:i w:val="false"/>
          <w:color w:val="000000"/>
          <w:sz w:val="28"/>
        </w:rPr>
        <w:t xml:space="preserve">
      сондай-ақ қазы.   (республи- бойынша), </w:t>
      </w:r>
      <w:r>
        <w:br/>
      </w:r>
      <w:r>
        <w:rPr>
          <w:rFonts w:ascii="Times New Roman"/>
          <w:b w:val="false"/>
          <w:i w:val="false"/>
          <w:color w:val="000000"/>
          <w:sz w:val="28"/>
        </w:rPr>
        <w:t xml:space="preserve">
      налық кәсiпорын.  калық      әкімшілік- </w:t>
      </w:r>
      <w:r>
        <w:br/>
      </w:r>
      <w:r>
        <w:rPr>
          <w:rFonts w:ascii="Times New Roman"/>
          <w:b w:val="false"/>
          <w:i w:val="false"/>
          <w:color w:val="000000"/>
          <w:sz w:val="28"/>
        </w:rPr>
        <w:t xml:space="preserve">
      дардың сметадан   меншiк     аумақтық </w:t>
      </w:r>
      <w:r>
        <w:br/>
      </w:r>
      <w:r>
        <w:rPr>
          <w:rFonts w:ascii="Times New Roman"/>
          <w:b w:val="false"/>
          <w:i w:val="false"/>
          <w:color w:val="000000"/>
          <w:sz w:val="28"/>
        </w:rPr>
        <w:t xml:space="preserve">
      тыс алған кірiс.  бойынша)   бірліктер. </w:t>
      </w:r>
      <w:r>
        <w:br/>
      </w:r>
      <w:r>
        <w:rPr>
          <w:rFonts w:ascii="Times New Roman"/>
          <w:b w:val="false"/>
          <w:i w:val="false"/>
          <w:color w:val="000000"/>
          <w:sz w:val="28"/>
        </w:rPr>
        <w:t xml:space="preserve">
      терiн тиiстi                 дің </w:t>
      </w:r>
      <w:r>
        <w:br/>
      </w:r>
      <w:r>
        <w:rPr>
          <w:rFonts w:ascii="Times New Roman"/>
          <w:b w:val="false"/>
          <w:i w:val="false"/>
          <w:color w:val="000000"/>
          <w:sz w:val="28"/>
        </w:rPr>
        <w:t xml:space="preserve">
      бюджеттiң кiрi.              әкімдері </w:t>
      </w:r>
      <w:r>
        <w:br/>
      </w:r>
      <w:r>
        <w:rPr>
          <w:rFonts w:ascii="Times New Roman"/>
          <w:b w:val="false"/>
          <w:i w:val="false"/>
          <w:color w:val="000000"/>
          <w:sz w:val="28"/>
        </w:rPr>
        <w:t xml:space="preserve">
      сiне аударудың </w:t>
      </w:r>
      <w:r>
        <w:br/>
      </w:r>
      <w:r>
        <w:rPr>
          <w:rFonts w:ascii="Times New Roman"/>
          <w:b w:val="false"/>
          <w:i w:val="false"/>
          <w:color w:val="000000"/>
          <w:sz w:val="28"/>
        </w:rPr>
        <w:t xml:space="preserve">
      уақытылығы мен </w:t>
      </w:r>
      <w:r>
        <w:br/>
      </w:r>
      <w:r>
        <w:rPr>
          <w:rFonts w:ascii="Times New Roman"/>
          <w:b w:val="false"/>
          <w:i w:val="false"/>
          <w:color w:val="000000"/>
          <w:sz w:val="28"/>
        </w:rPr>
        <w:t xml:space="preserve">
      толықтығына </w:t>
      </w:r>
      <w:r>
        <w:br/>
      </w:r>
      <w:r>
        <w:rPr>
          <w:rFonts w:ascii="Times New Roman"/>
          <w:b w:val="false"/>
          <w:i w:val="false"/>
          <w:color w:val="000000"/>
          <w:sz w:val="28"/>
        </w:rPr>
        <w:t xml:space="preserve">
      бақылауды жүзеге </w:t>
      </w:r>
      <w:r>
        <w:br/>
      </w: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2.7.  Қазақстан         ҚарМ       Орталық    Есепті     Талап  - </w:t>
      </w:r>
      <w:r>
        <w:br/>
      </w:r>
      <w:r>
        <w:rPr>
          <w:rFonts w:ascii="Times New Roman"/>
          <w:b w:val="false"/>
          <w:i w:val="false"/>
          <w:color w:val="000000"/>
          <w:sz w:val="28"/>
        </w:rPr>
        <w:t xml:space="preserve">
      Республикасы      ММЖК-ге,   атқарушы   кезеңнен   етіл. </w:t>
      </w:r>
      <w:r>
        <w:br/>
      </w:r>
      <w:r>
        <w:rPr>
          <w:rFonts w:ascii="Times New Roman"/>
          <w:b w:val="false"/>
          <w:i w:val="false"/>
          <w:color w:val="000000"/>
          <w:sz w:val="28"/>
        </w:rPr>
        <w:t xml:space="preserve">
      Қаржы министрлi.  әкімшілік- органдар   кейінгі    мейді </w:t>
      </w:r>
      <w:r>
        <w:br/>
      </w:r>
      <w:r>
        <w:rPr>
          <w:rFonts w:ascii="Times New Roman"/>
          <w:b w:val="false"/>
          <w:i w:val="false"/>
          <w:color w:val="000000"/>
          <w:sz w:val="28"/>
        </w:rPr>
        <w:t xml:space="preserve">
      гiнiң 2003 жылғы  аумақтық   және өзге  төртінші </w:t>
      </w:r>
      <w:r>
        <w:br/>
      </w:r>
      <w:r>
        <w:rPr>
          <w:rFonts w:ascii="Times New Roman"/>
          <w:b w:val="false"/>
          <w:i w:val="false"/>
          <w:color w:val="000000"/>
          <w:sz w:val="28"/>
        </w:rPr>
        <w:t xml:space="preserve">
      2 сәуірдегі N     бірлік.    де мемле.  айдың 15-і </w:t>
      </w:r>
      <w:r>
        <w:br/>
      </w:r>
      <w:r>
        <w:rPr>
          <w:rFonts w:ascii="Times New Roman"/>
          <w:b w:val="false"/>
          <w:i w:val="false"/>
          <w:color w:val="000000"/>
          <w:sz w:val="28"/>
        </w:rPr>
        <w:t xml:space="preserve">
      135 бұйрығымен      тердің     кеттік     күнінен </w:t>
      </w:r>
      <w:r>
        <w:br/>
      </w:r>
      <w:r>
        <w:rPr>
          <w:rFonts w:ascii="Times New Roman"/>
          <w:b w:val="false"/>
          <w:i w:val="false"/>
          <w:color w:val="000000"/>
          <w:sz w:val="28"/>
        </w:rPr>
        <w:t xml:space="preserve">
      бекiтiлген нысан. әкімдік.   органдар   кешіктір. </w:t>
      </w:r>
      <w:r>
        <w:br/>
      </w:r>
      <w:r>
        <w:rPr>
          <w:rFonts w:ascii="Times New Roman"/>
          <w:b w:val="false"/>
          <w:i w:val="false"/>
          <w:color w:val="000000"/>
          <w:sz w:val="28"/>
        </w:rPr>
        <w:t xml:space="preserve">
      дар бойынша, ұлт. теріне     (келісім   мей </w:t>
      </w:r>
      <w:r>
        <w:br/>
      </w:r>
      <w:r>
        <w:rPr>
          <w:rFonts w:ascii="Times New Roman"/>
          <w:b w:val="false"/>
          <w:i w:val="false"/>
          <w:color w:val="000000"/>
          <w:sz w:val="28"/>
        </w:rPr>
        <w:t xml:space="preserve">
      тық компаниялар.  ақпарат    бойынша), </w:t>
      </w:r>
      <w:r>
        <w:br/>
      </w:r>
      <w:r>
        <w:rPr>
          <w:rFonts w:ascii="Times New Roman"/>
          <w:b w:val="false"/>
          <w:i w:val="false"/>
          <w:color w:val="000000"/>
          <w:sz w:val="28"/>
        </w:rPr>
        <w:t xml:space="preserve">
      ды қоспағанда     беру       коммунал. </w:t>
      </w:r>
      <w:r>
        <w:br/>
      </w:r>
      <w:r>
        <w:rPr>
          <w:rFonts w:ascii="Times New Roman"/>
          <w:b w:val="false"/>
          <w:i w:val="false"/>
          <w:color w:val="000000"/>
          <w:sz w:val="28"/>
        </w:rPr>
        <w:t xml:space="preserve">
      бас, еншiлес,                дық мен. </w:t>
      </w:r>
      <w:r>
        <w:br/>
      </w:r>
      <w:r>
        <w:rPr>
          <w:rFonts w:ascii="Times New Roman"/>
          <w:b w:val="false"/>
          <w:i w:val="false"/>
          <w:color w:val="000000"/>
          <w:sz w:val="28"/>
        </w:rPr>
        <w:t xml:space="preserve">
      сондай-ақ бiрiк.             шіктің </w:t>
      </w:r>
      <w:r>
        <w:br/>
      </w:r>
      <w:r>
        <w:rPr>
          <w:rFonts w:ascii="Times New Roman"/>
          <w:b w:val="false"/>
          <w:i w:val="false"/>
          <w:color w:val="000000"/>
          <w:sz w:val="28"/>
        </w:rPr>
        <w:t xml:space="preserve">
      тiрiлген ұйымдар             атқарушы </w:t>
      </w:r>
      <w:r>
        <w:br/>
      </w:r>
      <w:r>
        <w:rPr>
          <w:rFonts w:ascii="Times New Roman"/>
          <w:b w:val="false"/>
          <w:i w:val="false"/>
          <w:color w:val="000000"/>
          <w:sz w:val="28"/>
        </w:rPr>
        <w:t xml:space="preserve">
      бойынша бөлек                органдары </w:t>
      </w:r>
      <w:r>
        <w:br/>
      </w:r>
      <w:r>
        <w:rPr>
          <w:rFonts w:ascii="Times New Roman"/>
          <w:b w:val="false"/>
          <w:i w:val="false"/>
          <w:color w:val="000000"/>
          <w:sz w:val="28"/>
        </w:rPr>
        <w:t xml:space="preserve">
      шаруашылық жүр. </w:t>
      </w:r>
      <w:r>
        <w:br/>
      </w:r>
      <w:r>
        <w:rPr>
          <w:rFonts w:ascii="Times New Roman"/>
          <w:b w:val="false"/>
          <w:i w:val="false"/>
          <w:color w:val="000000"/>
          <w:sz w:val="28"/>
        </w:rPr>
        <w:t xml:space="preserve">
      гiзу құқығындағы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кәсiпорындардың, </w:t>
      </w:r>
      <w:r>
        <w:br/>
      </w:r>
      <w:r>
        <w:rPr>
          <w:rFonts w:ascii="Times New Roman"/>
          <w:b w:val="false"/>
          <w:i w:val="false"/>
          <w:color w:val="000000"/>
          <w:sz w:val="28"/>
        </w:rPr>
        <w:t xml:space="preserve">
      акцияларының </w:t>
      </w:r>
      <w:r>
        <w:br/>
      </w:r>
      <w:r>
        <w:rPr>
          <w:rFonts w:ascii="Times New Roman"/>
          <w:b w:val="false"/>
          <w:i w:val="false"/>
          <w:color w:val="000000"/>
          <w:sz w:val="28"/>
        </w:rPr>
        <w:t xml:space="preserve">
      пакетi (қатысу </w:t>
      </w:r>
      <w:r>
        <w:br/>
      </w:r>
      <w:r>
        <w:rPr>
          <w:rFonts w:ascii="Times New Roman"/>
          <w:b w:val="false"/>
          <w:i w:val="false"/>
          <w:color w:val="000000"/>
          <w:sz w:val="28"/>
        </w:rPr>
        <w:t xml:space="preserve">
      үлесi) мемлекет. </w:t>
      </w:r>
      <w:r>
        <w:br/>
      </w:r>
      <w:r>
        <w:rPr>
          <w:rFonts w:ascii="Times New Roman"/>
          <w:b w:val="false"/>
          <w:i w:val="false"/>
          <w:color w:val="000000"/>
          <w:sz w:val="28"/>
        </w:rPr>
        <w:t xml:space="preserve">
      ке тиесiлi </w:t>
      </w:r>
      <w:r>
        <w:br/>
      </w:r>
      <w:r>
        <w:rPr>
          <w:rFonts w:ascii="Times New Roman"/>
          <w:b w:val="false"/>
          <w:i w:val="false"/>
          <w:color w:val="000000"/>
          <w:sz w:val="28"/>
        </w:rPr>
        <w:t xml:space="preserve">
      акционерлiк </w:t>
      </w:r>
      <w:r>
        <w:br/>
      </w:r>
      <w:r>
        <w:rPr>
          <w:rFonts w:ascii="Times New Roman"/>
          <w:b w:val="false"/>
          <w:i w:val="false"/>
          <w:color w:val="000000"/>
          <w:sz w:val="28"/>
        </w:rPr>
        <w:t xml:space="preserve">
      қоғамдардың </w:t>
      </w:r>
      <w:r>
        <w:br/>
      </w:r>
      <w:r>
        <w:rPr>
          <w:rFonts w:ascii="Times New Roman"/>
          <w:b w:val="false"/>
          <w:i w:val="false"/>
          <w:color w:val="000000"/>
          <w:sz w:val="28"/>
        </w:rPr>
        <w:t xml:space="preserve">
      (жауапкершілiгi </w:t>
      </w:r>
      <w:r>
        <w:br/>
      </w:r>
      <w:r>
        <w:rPr>
          <w:rFonts w:ascii="Times New Roman"/>
          <w:b w:val="false"/>
          <w:i w:val="false"/>
          <w:color w:val="000000"/>
          <w:sz w:val="28"/>
        </w:rPr>
        <w:t xml:space="preserve">
      шектеулi серiк. </w:t>
      </w:r>
      <w:r>
        <w:br/>
      </w:r>
      <w:r>
        <w:rPr>
          <w:rFonts w:ascii="Times New Roman"/>
          <w:b w:val="false"/>
          <w:i w:val="false"/>
          <w:color w:val="000000"/>
          <w:sz w:val="28"/>
        </w:rPr>
        <w:t xml:space="preserve">
      тестердiң) </w:t>
      </w:r>
      <w:r>
        <w:br/>
      </w:r>
      <w:r>
        <w:rPr>
          <w:rFonts w:ascii="Times New Roman"/>
          <w:b w:val="false"/>
          <w:i w:val="false"/>
          <w:color w:val="000000"/>
          <w:sz w:val="28"/>
        </w:rPr>
        <w:t xml:space="preserve">
      қаржы-шаруашылық </w:t>
      </w:r>
      <w:r>
        <w:br/>
      </w:r>
      <w:r>
        <w:rPr>
          <w:rFonts w:ascii="Times New Roman"/>
          <w:b w:val="false"/>
          <w:i w:val="false"/>
          <w:color w:val="000000"/>
          <w:sz w:val="28"/>
        </w:rPr>
        <w:t xml:space="preserve">
      қызметi туралы </w:t>
      </w:r>
      <w:r>
        <w:br/>
      </w:r>
      <w:r>
        <w:rPr>
          <w:rFonts w:ascii="Times New Roman"/>
          <w:b w:val="false"/>
          <w:i w:val="false"/>
          <w:color w:val="000000"/>
          <w:sz w:val="28"/>
        </w:rPr>
        <w:t xml:space="preserve">
      жылдық ақпаратты </w:t>
      </w:r>
      <w:r>
        <w:br/>
      </w:r>
      <w:r>
        <w:rPr>
          <w:rFonts w:ascii="Times New Roman"/>
          <w:b w:val="false"/>
          <w:i w:val="false"/>
          <w:color w:val="000000"/>
          <w:sz w:val="28"/>
        </w:rPr>
        <w:t xml:space="preserve">
      беру </w:t>
      </w:r>
    </w:p>
    <w:p>
      <w:pPr>
        <w:spacing w:after="0"/>
        <w:ind w:left="0"/>
        <w:jc w:val="both"/>
      </w:pPr>
      <w:r>
        <w:rPr>
          <w:rFonts w:ascii="Times New Roman"/>
          <w:b w:val="false"/>
          <w:i w:val="false"/>
          <w:color w:val="000000"/>
          <w:sz w:val="28"/>
        </w:rPr>
        <w:t xml:space="preserve">2.8.  Қазақстан         Қазақстан  Орталық    Есепті     Талап  - </w:t>
      </w:r>
      <w:r>
        <w:br/>
      </w:r>
      <w:r>
        <w:rPr>
          <w:rFonts w:ascii="Times New Roman"/>
          <w:b w:val="false"/>
          <w:i w:val="false"/>
          <w:color w:val="000000"/>
          <w:sz w:val="28"/>
        </w:rPr>
        <w:t xml:space="preserve">
      Республикасы      Республи.  атқарушы   кезеңнен   етіл. </w:t>
      </w:r>
      <w:r>
        <w:br/>
      </w:r>
      <w:r>
        <w:rPr>
          <w:rFonts w:ascii="Times New Roman"/>
          <w:b w:val="false"/>
          <w:i w:val="false"/>
          <w:color w:val="000000"/>
          <w:sz w:val="28"/>
        </w:rPr>
        <w:t xml:space="preserve">
      Қаржы министрлі.  касының    органдар   кейінгі    мейді </w:t>
      </w:r>
      <w:r>
        <w:br/>
      </w:r>
      <w:r>
        <w:rPr>
          <w:rFonts w:ascii="Times New Roman"/>
          <w:b w:val="false"/>
          <w:i w:val="false"/>
          <w:color w:val="000000"/>
          <w:sz w:val="28"/>
        </w:rPr>
        <w:t xml:space="preserve">
      гiнiң 2003 жылғы  Үкіметіне  және өзге  бесінші </w:t>
      </w:r>
      <w:r>
        <w:br/>
      </w:r>
      <w:r>
        <w:rPr>
          <w:rFonts w:ascii="Times New Roman"/>
          <w:b w:val="false"/>
          <w:i w:val="false"/>
          <w:color w:val="000000"/>
          <w:sz w:val="28"/>
        </w:rPr>
        <w:t xml:space="preserve">
      2 сәуiрдегi N     есеп,      де мемле.  айдың 15-і </w:t>
      </w:r>
      <w:r>
        <w:br/>
      </w:r>
      <w:r>
        <w:rPr>
          <w:rFonts w:ascii="Times New Roman"/>
          <w:b w:val="false"/>
          <w:i w:val="false"/>
          <w:color w:val="000000"/>
          <w:sz w:val="28"/>
        </w:rPr>
        <w:t xml:space="preserve">
      135 бұйрығымен    ҚарМ       кеттік     күнінен </w:t>
      </w:r>
      <w:r>
        <w:br/>
      </w:r>
      <w:r>
        <w:rPr>
          <w:rFonts w:ascii="Times New Roman"/>
          <w:b w:val="false"/>
          <w:i w:val="false"/>
          <w:color w:val="000000"/>
          <w:sz w:val="28"/>
        </w:rPr>
        <w:t xml:space="preserve">
      бекiтiлген шаруа. ММЖК-ге    органдар   кешіктір. </w:t>
      </w:r>
      <w:r>
        <w:br/>
      </w:r>
      <w:r>
        <w:rPr>
          <w:rFonts w:ascii="Times New Roman"/>
          <w:b w:val="false"/>
          <w:i w:val="false"/>
          <w:color w:val="000000"/>
          <w:sz w:val="28"/>
        </w:rPr>
        <w:t xml:space="preserve">
      шылық жүргiзу     ақпарат    (келісім   мей </w:t>
      </w:r>
      <w:r>
        <w:br/>
      </w:r>
      <w:r>
        <w:rPr>
          <w:rFonts w:ascii="Times New Roman"/>
          <w:b w:val="false"/>
          <w:i w:val="false"/>
          <w:color w:val="000000"/>
          <w:sz w:val="28"/>
        </w:rPr>
        <w:t xml:space="preserve">
      құқығындағы мем.  беру (рес- бойынша), </w:t>
      </w:r>
      <w:r>
        <w:br/>
      </w:r>
      <w:r>
        <w:rPr>
          <w:rFonts w:ascii="Times New Roman"/>
          <w:b w:val="false"/>
          <w:i w:val="false"/>
          <w:color w:val="000000"/>
          <w:sz w:val="28"/>
        </w:rPr>
        <w:t xml:space="preserve">
      лекеттiк кәсiп.   публикалық әкімшілік </w:t>
      </w:r>
      <w:r>
        <w:br/>
      </w:r>
      <w:r>
        <w:rPr>
          <w:rFonts w:ascii="Times New Roman"/>
          <w:b w:val="false"/>
          <w:i w:val="false"/>
          <w:color w:val="000000"/>
          <w:sz w:val="28"/>
        </w:rPr>
        <w:t xml:space="preserve">
      орындардың        меншiк     аумақтық </w:t>
      </w:r>
      <w:r>
        <w:br/>
      </w:r>
      <w:r>
        <w:rPr>
          <w:rFonts w:ascii="Times New Roman"/>
          <w:b w:val="false"/>
          <w:i w:val="false"/>
          <w:color w:val="000000"/>
          <w:sz w:val="28"/>
        </w:rPr>
        <w:t xml:space="preserve">
      қызметiне талдау  бойынша)   бірлік. </w:t>
      </w:r>
      <w:r>
        <w:br/>
      </w:r>
      <w:r>
        <w:rPr>
          <w:rFonts w:ascii="Times New Roman"/>
          <w:b w:val="false"/>
          <w:i w:val="false"/>
          <w:color w:val="000000"/>
          <w:sz w:val="28"/>
        </w:rPr>
        <w:t xml:space="preserve">
      жүргiзу ережесi.             тердің </w:t>
      </w:r>
      <w:r>
        <w:br/>
      </w:r>
      <w:r>
        <w:rPr>
          <w:rFonts w:ascii="Times New Roman"/>
          <w:b w:val="false"/>
          <w:i w:val="false"/>
          <w:color w:val="000000"/>
          <w:sz w:val="28"/>
        </w:rPr>
        <w:t xml:space="preserve">
      не сәйкес жылдың             әкімдері </w:t>
      </w:r>
      <w:r>
        <w:br/>
      </w:r>
      <w:r>
        <w:rPr>
          <w:rFonts w:ascii="Times New Roman"/>
          <w:b w:val="false"/>
          <w:i w:val="false"/>
          <w:color w:val="000000"/>
          <w:sz w:val="28"/>
        </w:rPr>
        <w:t xml:space="preserve">
      қорытындысы </w:t>
      </w:r>
      <w:r>
        <w:br/>
      </w:r>
      <w:r>
        <w:rPr>
          <w:rFonts w:ascii="Times New Roman"/>
          <w:b w:val="false"/>
          <w:i w:val="false"/>
          <w:color w:val="000000"/>
          <w:sz w:val="28"/>
        </w:rPr>
        <w:t xml:space="preserve">
      бойынша мемле. </w:t>
      </w:r>
      <w:r>
        <w:br/>
      </w:r>
      <w:r>
        <w:rPr>
          <w:rFonts w:ascii="Times New Roman"/>
          <w:b w:val="false"/>
          <w:i w:val="false"/>
          <w:color w:val="000000"/>
          <w:sz w:val="28"/>
        </w:rPr>
        <w:t xml:space="preserve">
      кеттiк кәсiп. </w:t>
      </w:r>
      <w:r>
        <w:br/>
      </w:r>
      <w:r>
        <w:rPr>
          <w:rFonts w:ascii="Times New Roman"/>
          <w:b w:val="false"/>
          <w:i w:val="false"/>
          <w:color w:val="000000"/>
          <w:sz w:val="28"/>
        </w:rPr>
        <w:t xml:space="preserve">
      орындардың </w:t>
      </w:r>
      <w:r>
        <w:br/>
      </w:r>
      <w:r>
        <w:rPr>
          <w:rFonts w:ascii="Times New Roman"/>
          <w:b w:val="false"/>
          <w:i w:val="false"/>
          <w:color w:val="000000"/>
          <w:sz w:val="28"/>
        </w:rPr>
        <w:t xml:space="preserve">
      қаржы-шаруашылық </w:t>
      </w:r>
      <w:r>
        <w:br/>
      </w:r>
      <w:r>
        <w:rPr>
          <w:rFonts w:ascii="Times New Roman"/>
          <w:b w:val="false"/>
          <w:i w:val="false"/>
          <w:color w:val="000000"/>
          <w:sz w:val="28"/>
        </w:rPr>
        <w:t xml:space="preserve">
      қызметiне талдау </w:t>
      </w:r>
      <w:r>
        <w:br/>
      </w:r>
      <w:r>
        <w:rPr>
          <w:rFonts w:ascii="Times New Roman"/>
          <w:b w:val="false"/>
          <w:i w:val="false"/>
          <w:color w:val="000000"/>
          <w:sz w:val="28"/>
        </w:rPr>
        <w:t xml:space="preserve">
      жүргізу </w:t>
      </w:r>
    </w:p>
    <w:p>
      <w:pPr>
        <w:spacing w:after="0"/>
        <w:ind w:left="0"/>
        <w:jc w:val="both"/>
      </w:pPr>
      <w:r>
        <w:rPr>
          <w:rFonts w:ascii="Times New Roman"/>
          <w:b w:val="false"/>
          <w:i w:val="false"/>
          <w:color w:val="000000"/>
          <w:sz w:val="28"/>
        </w:rPr>
        <w:t xml:space="preserve">2.9.  Қазақстан         Қазақстан  Орталық    Есепті     Талап  - </w:t>
      </w:r>
      <w:r>
        <w:br/>
      </w:r>
      <w:r>
        <w:rPr>
          <w:rFonts w:ascii="Times New Roman"/>
          <w:b w:val="false"/>
          <w:i w:val="false"/>
          <w:color w:val="000000"/>
          <w:sz w:val="28"/>
        </w:rPr>
        <w:t xml:space="preserve">
      Республикасы      Республи.  атқарушы   кезеңнен   етіл. </w:t>
      </w:r>
      <w:r>
        <w:br/>
      </w:r>
      <w:r>
        <w:rPr>
          <w:rFonts w:ascii="Times New Roman"/>
          <w:b w:val="false"/>
          <w:i w:val="false"/>
          <w:color w:val="000000"/>
          <w:sz w:val="28"/>
        </w:rPr>
        <w:t xml:space="preserve">
      Қаржы министр.    касының    органдар   кейінгі    мейді </w:t>
      </w:r>
      <w:r>
        <w:br/>
      </w:r>
      <w:r>
        <w:rPr>
          <w:rFonts w:ascii="Times New Roman"/>
          <w:b w:val="false"/>
          <w:i w:val="false"/>
          <w:color w:val="000000"/>
          <w:sz w:val="28"/>
        </w:rPr>
        <w:t xml:space="preserve">
      лiгiнiң 2003      Үкіметіне  және өзге  алтыншы </w:t>
      </w:r>
      <w:r>
        <w:br/>
      </w:r>
      <w:r>
        <w:rPr>
          <w:rFonts w:ascii="Times New Roman"/>
          <w:b w:val="false"/>
          <w:i w:val="false"/>
          <w:color w:val="000000"/>
          <w:sz w:val="28"/>
        </w:rPr>
        <w:t xml:space="preserve">
      жылғы 2 сәуiрде.  есеп,      де мемле-  айдың 15-і </w:t>
      </w:r>
      <w:r>
        <w:br/>
      </w:r>
      <w:r>
        <w:rPr>
          <w:rFonts w:ascii="Times New Roman"/>
          <w:b w:val="false"/>
          <w:i w:val="false"/>
          <w:color w:val="000000"/>
          <w:sz w:val="28"/>
        </w:rPr>
        <w:t xml:space="preserve">
      гi N 135 бұйры.   ҚарМ       кеттiк     күнінен </w:t>
      </w:r>
      <w:r>
        <w:br/>
      </w:r>
      <w:r>
        <w:rPr>
          <w:rFonts w:ascii="Times New Roman"/>
          <w:b w:val="false"/>
          <w:i w:val="false"/>
          <w:color w:val="000000"/>
          <w:sz w:val="28"/>
        </w:rPr>
        <w:t xml:space="preserve">
      ғымен бекiтiлген  ММЖК-ге    органдар   кешіктір. </w:t>
      </w:r>
      <w:r>
        <w:br/>
      </w:r>
      <w:r>
        <w:rPr>
          <w:rFonts w:ascii="Times New Roman"/>
          <w:b w:val="false"/>
          <w:i w:val="false"/>
          <w:color w:val="000000"/>
          <w:sz w:val="28"/>
        </w:rPr>
        <w:t xml:space="preserve">
      жарғылық капитал. ақпарат    (келiсiм   мей </w:t>
      </w:r>
      <w:r>
        <w:br/>
      </w:r>
      <w:r>
        <w:rPr>
          <w:rFonts w:ascii="Times New Roman"/>
          <w:b w:val="false"/>
          <w:i w:val="false"/>
          <w:color w:val="000000"/>
          <w:sz w:val="28"/>
        </w:rPr>
        <w:t xml:space="preserve">
      да мемлекеттiң    беру (рес- бойынша) </w:t>
      </w:r>
      <w:r>
        <w:br/>
      </w:r>
      <w:r>
        <w:rPr>
          <w:rFonts w:ascii="Times New Roman"/>
          <w:b w:val="false"/>
          <w:i w:val="false"/>
          <w:color w:val="000000"/>
          <w:sz w:val="28"/>
        </w:rPr>
        <w:t xml:space="preserve">
      қатысуымен мем.   публикалық </w:t>
      </w:r>
      <w:r>
        <w:br/>
      </w:r>
      <w:r>
        <w:rPr>
          <w:rFonts w:ascii="Times New Roman"/>
          <w:b w:val="false"/>
          <w:i w:val="false"/>
          <w:color w:val="000000"/>
          <w:sz w:val="28"/>
        </w:rPr>
        <w:t xml:space="preserve">
      лекеттiк емес     меншiк </w:t>
      </w:r>
      <w:r>
        <w:br/>
      </w:r>
      <w:r>
        <w:rPr>
          <w:rFonts w:ascii="Times New Roman"/>
          <w:b w:val="false"/>
          <w:i w:val="false"/>
          <w:color w:val="000000"/>
          <w:sz w:val="28"/>
        </w:rPr>
        <w:t xml:space="preserve">
      заңды тұлғалар.   бойынша) </w:t>
      </w:r>
      <w:r>
        <w:br/>
      </w:r>
      <w:r>
        <w:rPr>
          <w:rFonts w:ascii="Times New Roman"/>
          <w:b w:val="false"/>
          <w:i w:val="false"/>
          <w:color w:val="000000"/>
          <w:sz w:val="28"/>
        </w:rPr>
        <w:t xml:space="preserve">
      дың қызметi </w:t>
      </w:r>
      <w:r>
        <w:br/>
      </w:r>
      <w:r>
        <w:rPr>
          <w:rFonts w:ascii="Times New Roman"/>
          <w:b w:val="false"/>
          <w:i w:val="false"/>
          <w:color w:val="000000"/>
          <w:sz w:val="28"/>
        </w:rPr>
        <w:t xml:space="preserve">
      тиімділігінің </w:t>
      </w:r>
      <w:r>
        <w:br/>
      </w:r>
      <w:r>
        <w:rPr>
          <w:rFonts w:ascii="Times New Roman"/>
          <w:b w:val="false"/>
          <w:i w:val="false"/>
          <w:color w:val="000000"/>
          <w:sz w:val="28"/>
        </w:rPr>
        <w:t xml:space="preserve">
      негiзгi көрсет. </w:t>
      </w:r>
      <w:r>
        <w:br/>
      </w:r>
      <w:r>
        <w:rPr>
          <w:rFonts w:ascii="Times New Roman"/>
          <w:b w:val="false"/>
          <w:i w:val="false"/>
          <w:color w:val="000000"/>
          <w:sz w:val="28"/>
        </w:rPr>
        <w:t xml:space="preserve">
      кiштерiн анық. </w:t>
      </w:r>
      <w:r>
        <w:br/>
      </w:r>
      <w:r>
        <w:rPr>
          <w:rFonts w:ascii="Times New Roman"/>
          <w:b w:val="false"/>
          <w:i w:val="false"/>
          <w:color w:val="000000"/>
          <w:sz w:val="28"/>
        </w:rPr>
        <w:t xml:space="preserve">
      тау ережесiне </w:t>
      </w:r>
      <w:r>
        <w:br/>
      </w:r>
      <w:r>
        <w:rPr>
          <w:rFonts w:ascii="Times New Roman"/>
          <w:b w:val="false"/>
          <w:i w:val="false"/>
          <w:color w:val="000000"/>
          <w:sz w:val="28"/>
        </w:rPr>
        <w:t xml:space="preserve">
      сәйкес жылдың </w:t>
      </w:r>
      <w:r>
        <w:br/>
      </w:r>
      <w:r>
        <w:rPr>
          <w:rFonts w:ascii="Times New Roman"/>
          <w:b w:val="false"/>
          <w:i w:val="false"/>
          <w:color w:val="000000"/>
          <w:sz w:val="28"/>
        </w:rPr>
        <w:t xml:space="preserve">
      қорытындысы </w:t>
      </w:r>
      <w:r>
        <w:br/>
      </w:r>
      <w:r>
        <w:rPr>
          <w:rFonts w:ascii="Times New Roman"/>
          <w:b w:val="false"/>
          <w:i w:val="false"/>
          <w:color w:val="000000"/>
          <w:sz w:val="28"/>
        </w:rPr>
        <w:t xml:space="preserve">
      бойынша акция. </w:t>
      </w:r>
      <w:r>
        <w:br/>
      </w:r>
      <w:r>
        <w:rPr>
          <w:rFonts w:ascii="Times New Roman"/>
          <w:b w:val="false"/>
          <w:i w:val="false"/>
          <w:color w:val="000000"/>
          <w:sz w:val="28"/>
        </w:rPr>
        <w:t xml:space="preserve">
      ларының бақылау </w:t>
      </w:r>
      <w:r>
        <w:br/>
      </w:r>
      <w:r>
        <w:rPr>
          <w:rFonts w:ascii="Times New Roman"/>
          <w:b w:val="false"/>
          <w:i w:val="false"/>
          <w:color w:val="000000"/>
          <w:sz w:val="28"/>
        </w:rPr>
        <w:t xml:space="preserve">
      пакетi (қатысу </w:t>
      </w:r>
      <w:r>
        <w:br/>
      </w:r>
      <w:r>
        <w:rPr>
          <w:rFonts w:ascii="Times New Roman"/>
          <w:b w:val="false"/>
          <w:i w:val="false"/>
          <w:color w:val="000000"/>
          <w:sz w:val="28"/>
        </w:rPr>
        <w:t xml:space="preserve">
      үлесi) мемлекет. </w:t>
      </w:r>
      <w:r>
        <w:br/>
      </w:r>
      <w:r>
        <w:rPr>
          <w:rFonts w:ascii="Times New Roman"/>
          <w:b w:val="false"/>
          <w:i w:val="false"/>
          <w:color w:val="000000"/>
          <w:sz w:val="28"/>
        </w:rPr>
        <w:t xml:space="preserve">
      ке тиесiлi акцио. </w:t>
      </w:r>
      <w:r>
        <w:br/>
      </w:r>
      <w:r>
        <w:rPr>
          <w:rFonts w:ascii="Times New Roman"/>
          <w:b w:val="false"/>
          <w:i w:val="false"/>
          <w:color w:val="000000"/>
          <w:sz w:val="28"/>
        </w:rPr>
        <w:t xml:space="preserve">
      нерлiк қоғамдар. </w:t>
      </w:r>
      <w:r>
        <w:br/>
      </w:r>
      <w:r>
        <w:rPr>
          <w:rFonts w:ascii="Times New Roman"/>
          <w:b w:val="false"/>
          <w:i w:val="false"/>
          <w:color w:val="000000"/>
          <w:sz w:val="28"/>
        </w:rPr>
        <w:t xml:space="preserve">
      дың (жауапкершi. </w:t>
      </w:r>
      <w:r>
        <w:br/>
      </w:r>
      <w:r>
        <w:rPr>
          <w:rFonts w:ascii="Times New Roman"/>
          <w:b w:val="false"/>
          <w:i w:val="false"/>
          <w:color w:val="000000"/>
          <w:sz w:val="28"/>
        </w:rPr>
        <w:t xml:space="preserve">
      лiгi шектеулi </w:t>
      </w:r>
      <w:r>
        <w:br/>
      </w:r>
      <w:r>
        <w:rPr>
          <w:rFonts w:ascii="Times New Roman"/>
          <w:b w:val="false"/>
          <w:i w:val="false"/>
          <w:color w:val="000000"/>
          <w:sz w:val="28"/>
        </w:rPr>
        <w:t xml:space="preserve">
      серiктестердiң) </w:t>
      </w:r>
      <w:r>
        <w:br/>
      </w:r>
      <w:r>
        <w:rPr>
          <w:rFonts w:ascii="Times New Roman"/>
          <w:b w:val="false"/>
          <w:i w:val="false"/>
          <w:color w:val="000000"/>
          <w:sz w:val="28"/>
        </w:rPr>
        <w:t xml:space="preserve">
      қаржы-шаруашылық </w:t>
      </w:r>
      <w:r>
        <w:br/>
      </w:r>
      <w:r>
        <w:rPr>
          <w:rFonts w:ascii="Times New Roman"/>
          <w:b w:val="false"/>
          <w:i w:val="false"/>
          <w:color w:val="000000"/>
          <w:sz w:val="28"/>
        </w:rPr>
        <w:t xml:space="preserve">
      қызметiне талдау </w:t>
      </w:r>
      <w:r>
        <w:br/>
      </w:r>
      <w:r>
        <w:rPr>
          <w:rFonts w:ascii="Times New Roman"/>
          <w:b w:val="false"/>
          <w:i w:val="false"/>
          <w:color w:val="000000"/>
          <w:sz w:val="28"/>
        </w:rPr>
        <w:t xml:space="preserve">
      жүргiзу </w:t>
      </w:r>
    </w:p>
    <w:p>
      <w:pPr>
        <w:spacing w:after="0"/>
        <w:ind w:left="0"/>
        <w:jc w:val="both"/>
      </w:pPr>
      <w:r>
        <w:rPr>
          <w:rFonts w:ascii="Times New Roman"/>
          <w:b w:val="false"/>
          <w:i w:val="false"/>
          <w:color w:val="000000"/>
          <w:sz w:val="28"/>
        </w:rPr>
        <w:t xml:space="preserve">2.10. Мемлекеттiк       Қазақстан  ҚарМ       Есепті     Талап  - </w:t>
      </w:r>
      <w:r>
        <w:br/>
      </w:r>
      <w:r>
        <w:rPr>
          <w:rFonts w:ascii="Times New Roman"/>
          <w:b w:val="false"/>
          <w:i w:val="false"/>
          <w:color w:val="000000"/>
          <w:sz w:val="28"/>
        </w:rPr>
        <w:t xml:space="preserve">
      меншiк объектiле. Республи.  ММЖК,      жарты      етіл. </w:t>
      </w:r>
      <w:r>
        <w:br/>
      </w:r>
      <w:r>
        <w:rPr>
          <w:rFonts w:ascii="Times New Roman"/>
          <w:b w:val="false"/>
          <w:i w:val="false"/>
          <w:color w:val="000000"/>
          <w:sz w:val="28"/>
        </w:rPr>
        <w:t xml:space="preserve">
      рiн, сондай-ақ    касының    әкімшілік- жылдық.    мейді </w:t>
      </w:r>
      <w:r>
        <w:br/>
      </w:r>
      <w:r>
        <w:rPr>
          <w:rFonts w:ascii="Times New Roman"/>
          <w:b w:val="false"/>
          <w:i w:val="false"/>
          <w:color w:val="000000"/>
          <w:sz w:val="28"/>
        </w:rPr>
        <w:t xml:space="preserve">
      Қазақстан         Үкіметіне  аумақтық   тан </w:t>
      </w:r>
      <w:r>
        <w:br/>
      </w:r>
      <w:r>
        <w:rPr>
          <w:rFonts w:ascii="Times New Roman"/>
          <w:b w:val="false"/>
          <w:i w:val="false"/>
          <w:color w:val="000000"/>
          <w:sz w:val="28"/>
        </w:rPr>
        <w:t xml:space="preserve">
      Республикасы      есеп беру  бірлік.    кейінгі </w:t>
      </w:r>
      <w:r>
        <w:br/>
      </w:r>
      <w:r>
        <w:rPr>
          <w:rFonts w:ascii="Times New Roman"/>
          <w:b w:val="false"/>
          <w:i w:val="false"/>
          <w:color w:val="000000"/>
          <w:sz w:val="28"/>
        </w:rPr>
        <w:t xml:space="preserve">
      Yкіметiнiң 2001              тердің     екінші </w:t>
      </w:r>
      <w:r>
        <w:br/>
      </w:r>
      <w:r>
        <w:rPr>
          <w:rFonts w:ascii="Times New Roman"/>
          <w:b w:val="false"/>
          <w:i w:val="false"/>
          <w:color w:val="000000"/>
          <w:sz w:val="28"/>
        </w:rPr>
        <w:t xml:space="preserve">
      жылғы 24 шiлде.              әкімдері   айдың 10-ы </w:t>
      </w:r>
      <w:r>
        <w:br/>
      </w:r>
      <w:r>
        <w:rPr>
          <w:rFonts w:ascii="Times New Roman"/>
          <w:b w:val="false"/>
          <w:i w:val="false"/>
          <w:color w:val="000000"/>
          <w:sz w:val="28"/>
        </w:rPr>
        <w:t xml:space="preserve">
      дегi N 998                              күні </w:t>
      </w:r>
      <w:r>
        <w:br/>
      </w:r>
      <w:r>
        <w:rPr>
          <w:rFonts w:ascii="Times New Roman"/>
          <w:b w:val="false"/>
          <w:i w:val="false"/>
          <w:color w:val="000000"/>
          <w:sz w:val="28"/>
        </w:rPr>
        <w:t xml:space="preserve">
      қаулысымен бекi. </w:t>
      </w:r>
      <w:r>
        <w:br/>
      </w:r>
      <w:r>
        <w:rPr>
          <w:rFonts w:ascii="Times New Roman"/>
          <w:b w:val="false"/>
          <w:i w:val="false"/>
          <w:color w:val="000000"/>
          <w:sz w:val="28"/>
        </w:rPr>
        <w:t xml:space="preserve">
      тiлген ережеге </w:t>
      </w:r>
      <w:r>
        <w:br/>
      </w:r>
      <w:r>
        <w:rPr>
          <w:rFonts w:ascii="Times New Roman"/>
          <w:b w:val="false"/>
          <w:i w:val="false"/>
          <w:color w:val="000000"/>
          <w:sz w:val="28"/>
        </w:rPr>
        <w:t xml:space="preserve">
      сәйкес мемлекет. </w:t>
      </w:r>
      <w:r>
        <w:br/>
      </w:r>
      <w:r>
        <w:rPr>
          <w:rFonts w:ascii="Times New Roman"/>
          <w:b w:val="false"/>
          <w:i w:val="false"/>
          <w:color w:val="000000"/>
          <w:sz w:val="28"/>
        </w:rPr>
        <w:t xml:space="preserve">
      тiң меншiк үлесi </w:t>
      </w:r>
      <w:r>
        <w:br/>
      </w:r>
      <w:r>
        <w:rPr>
          <w:rFonts w:ascii="Times New Roman"/>
          <w:b w:val="false"/>
          <w:i w:val="false"/>
          <w:color w:val="000000"/>
          <w:sz w:val="28"/>
        </w:rPr>
        <w:t xml:space="preserve">
      бар объектілердi </w:t>
      </w:r>
      <w:r>
        <w:br/>
      </w:r>
      <w:r>
        <w:rPr>
          <w:rFonts w:ascii="Times New Roman"/>
          <w:b w:val="false"/>
          <w:i w:val="false"/>
          <w:color w:val="000000"/>
          <w:sz w:val="28"/>
        </w:rPr>
        <w:t xml:space="preserve">
      қалыптастырудың </w:t>
      </w:r>
      <w:r>
        <w:br/>
      </w:r>
      <w:r>
        <w:rPr>
          <w:rFonts w:ascii="Times New Roman"/>
          <w:b w:val="false"/>
          <w:i w:val="false"/>
          <w:color w:val="000000"/>
          <w:sz w:val="28"/>
        </w:rPr>
        <w:t xml:space="preserve">
      және тиімдi бас. </w:t>
      </w:r>
      <w:r>
        <w:br/>
      </w:r>
      <w:r>
        <w:rPr>
          <w:rFonts w:ascii="Times New Roman"/>
          <w:b w:val="false"/>
          <w:i w:val="false"/>
          <w:color w:val="000000"/>
          <w:sz w:val="28"/>
        </w:rPr>
        <w:t xml:space="preserve">
      қарудың кешендi </w:t>
      </w:r>
      <w:r>
        <w:br/>
      </w:r>
      <w:r>
        <w:rPr>
          <w:rFonts w:ascii="Times New Roman"/>
          <w:b w:val="false"/>
          <w:i w:val="false"/>
          <w:color w:val="000000"/>
          <w:sz w:val="28"/>
        </w:rPr>
        <w:t xml:space="preserve">
      мониторингiн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2.11. Мемлекеттiк       Қазақстан  ҚарМ       Тоқсан     Талап  - </w:t>
      </w:r>
      <w:r>
        <w:br/>
      </w:r>
      <w:r>
        <w:rPr>
          <w:rFonts w:ascii="Times New Roman"/>
          <w:b w:val="false"/>
          <w:i w:val="false"/>
          <w:color w:val="000000"/>
          <w:sz w:val="28"/>
        </w:rPr>
        <w:t xml:space="preserve">
      мекемелер мен     Республи.  ММЖК,      сайын,     етіл. </w:t>
      </w:r>
      <w:r>
        <w:br/>
      </w:r>
      <w:r>
        <w:rPr>
          <w:rFonts w:ascii="Times New Roman"/>
          <w:b w:val="false"/>
          <w:i w:val="false"/>
          <w:color w:val="000000"/>
          <w:sz w:val="28"/>
        </w:rPr>
        <w:t xml:space="preserve">
      мемлекеттiк       касының    орталық    есепті     мейді </w:t>
      </w:r>
      <w:r>
        <w:br/>
      </w:r>
      <w:r>
        <w:rPr>
          <w:rFonts w:ascii="Times New Roman"/>
          <w:b w:val="false"/>
          <w:i w:val="false"/>
          <w:color w:val="000000"/>
          <w:sz w:val="28"/>
        </w:rPr>
        <w:t xml:space="preserve">
      кәсiпорындарға    Үкіметіне  атқарушы   кезеңнен </w:t>
      </w:r>
      <w:r>
        <w:br/>
      </w:r>
      <w:r>
        <w:rPr>
          <w:rFonts w:ascii="Times New Roman"/>
          <w:b w:val="false"/>
          <w:i w:val="false"/>
          <w:color w:val="000000"/>
          <w:sz w:val="28"/>
        </w:rPr>
        <w:t xml:space="preserve">
      бекiтiлген мүлік. есеп       органдар   кейінгі </w:t>
      </w:r>
      <w:r>
        <w:br/>
      </w:r>
      <w:r>
        <w:rPr>
          <w:rFonts w:ascii="Times New Roman"/>
          <w:b w:val="false"/>
          <w:i w:val="false"/>
          <w:color w:val="000000"/>
          <w:sz w:val="28"/>
        </w:rPr>
        <w:t xml:space="preserve">
      ті мүлiктiк жалға            және өзге  айдың 25-і </w:t>
      </w:r>
      <w:r>
        <w:br/>
      </w:r>
      <w:r>
        <w:rPr>
          <w:rFonts w:ascii="Times New Roman"/>
          <w:b w:val="false"/>
          <w:i w:val="false"/>
          <w:color w:val="000000"/>
          <w:sz w:val="28"/>
        </w:rPr>
        <w:t xml:space="preserve">
      (жалдауға) беру.             де мемле.  күні </w:t>
      </w:r>
      <w:r>
        <w:br/>
      </w:r>
      <w:r>
        <w:rPr>
          <w:rFonts w:ascii="Times New Roman"/>
          <w:b w:val="false"/>
          <w:i w:val="false"/>
          <w:color w:val="000000"/>
          <w:sz w:val="28"/>
        </w:rPr>
        <w:t xml:space="preserve">
      дiң мониторингiн             кеттік </w:t>
      </w:r>
      <w:r>
        <w:br/>
      </w:r>
      <w:r>
        <w:rPr>
          <w:rFonts w:ascii="Times New Roman"/>
          <w:b w:val="false"/>
          <w:i w:val="false"/>
          <w:color w:val="000000"/>
          <w:sz w:val="28"/>
        </w:rPr>
        <w:t xml:space="preserve">
      жүзеге асыру                 органдар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әкімшілік- </w:t>
      </w:r>
      <w:r>
        <w:br/>
      </w:r>
      <w:r>
        <w:rPr>
          <w:rFonts w:ascii="Times New Roman"/>
          <w:b w:val="false"/>
          <w:i w:val="false"/>
          <w:color w:val="000000"/>
          <w:sz w:val="28"/>
        </w:rPr>
        <w:t xml:space="preserve">
                                   аумақтық </w:t>
      </w:r>
      <w:r>
        <w:br/>
      </w:r>
      <w:r>
        <w:rPr>
          <w:rFonts w:ascii="Times New Roman"/>
          <w:b w:val="false"/>
          <w:i w:val="false"/>
          <w:color w:val="000000"/>
          <w:sz w:val="28"/>
        </w:rPr>
        <w:t xml:space="preserve">
                                   бірлік. </w:t>
      </w:r>
      <w:r>
        <w:br/>
      </w:r>
      <w:r>
        <w:rPr>
          <w:rFonts w:ascii="Times New Roman"/>
          <w:b w:val="false"/>
          <w:i w:val="false"/>
          <w:color w:val="000000"/>
          <w:sz w:val="28"/>
        </w:rPr>
        <w:t xml:space="preserve">
                                   тердің </w:t>
      </w:r>
      <w:r>
        <w:br/>
      </w: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2.12. Олар бойынша     Қазақстан   ЭМРМ,      2003       Талап  - </w:t>
      </w:r>
      <w:r>
        <w:br/>
      </w:r>
      <w:r>
        <w:rPr>
          <w:rFonts w:ascii="Times New Roman"/>
          <w:b w:val="false"/>
          <w:i w:val="false"/>
          <w:color w:val="000000"/>
          <w:sz w:val="28"/>
        </w:rPr>
        <w:t xml:space="preserve">
      ұлттық компания. Республи.   ККМ        жылдың     етіл. </w:t>
      </w:r>
      <w:r>
        <w:br/>
      </w:r>
      <w:r>
        <w:rPr>
          <w:rFonts w:ascii="Times New Roman"/>
          <w:b w:val="false"/>
          <w:i w:val="false"/>
          <w:color w:val="000000"/>
          <w:sz w:val="28"/>
        </w:rPr>
        <w:t xml:space="preserve">
      лардың еншiлес   касының                3-тоқсаны  мейді </w:t>
      </w:r>
      <w:r>
        <w:br/>
      </w:r>
      <w:r>
        <w:rPr>
          <w:rFonts w:ascii="Times New Roman"/>
          <w:b w:val="false"/>
          <w:i w:val="false"/>
          <w:color w:val="000000"/>
          <w:sz w:val="28"/>
        </w:rPr>
        <w:t xml:space="preserve">
      ұйымдары олардың Үкіметіне </w:t>
      </w:r>
      <w:r>
        <w:br/>
      </w:r>
      <w:r>
        <w:rPr>
          <w:rFonts w:ascii="Times New Roman"/>
          <w:b w:val="false"/>
          <w:i w:val="false"/>
          <w:color w:val="000000"/>
          <w:sz w:val="28"/>
        </w:rPr>
        <w:t xml:space="preserve">
      құзыретiне сәйкес есеп, </w:t>
      </w:r>
      <w:r>
        <w:br/>
      </w:r>
      <w:r>
        <w:rPr>
          <w:rFonts w:ascii="Times New Roman"/>
          <w:b w:val="false"/>
          <w:i w:val="false"/>
          <w:color w:val="000000"/>
          <w:sz w:val="28"/>
        </w:rPr>
        <w:t xml:space="preserve">
      ұлттық компания. ҚарМ </w:t>
      </w:r>
      <w:r>
        <w:br/>
      </w:r>
      <w:r>
        <w:rPr>
          <w:rFonts w:ascii="Times New Roman"/>
          <w:b w:val="false"/>
          <w:i w:val="false"/>
          <w:color w:val="000000"/>
          <w:sz w:val="28"/>
        </w:rPr>
        <w:t xml:space="preserve">
      лардың директор. ММЖК-ге </w:t>
      </w:r>
      <w:r>
        <w:br/>
      </w:r>
      <w:r>
        <w:rPr>
          <w:rFonts w:ascii="Times New Roman"/>
          <w:b w:val="false"/>
          <w:i w:val="false"/>
          <w:color w:val="000000"/>
          <w:sz w:val="28"/>
        </w:rPr>
        <w:t xml:space="preserve">
      лар кеңестерiмен ақпарат </w:t>
      </w:r>
      <w:r>
        <w:br/>
      </w:r>
      <w:r>
        <w:rPr>
          <w:rFonts w:ascii="Times New Roman"/>
          <w:b w:val="false"/>
          <w:i w:val="false"/>
          <w:color w:val="000000"/>
          <w:sz w:val="28"/>
        </w:rPr>
        <w:t xml:space="preserve">
      шешiмдер жобала. беру </w:t>
      </w:r>
      <w:r>
        <w:br/>
      </w:r>
      <w:r>
        <w:rPr>
          <w:rFonts w:ascii="Times New Roman"/>
          <w:b w:val="false"/>
          <w:i w:val="false"/>
          <w:color w:val="000000"/>
          <w:sz w:val="28"/>
        </w:rPr>
        <w:t xml:space="preserve">
      рын жазбаша </w:t>
      </w:r>
      <w:r>
        <w:br/>
      </w:r>
      <w:r>
        <w:rPr>
          <w:rFonts w:ascii="Times New Roman"/>
          <w:b w:val="false"/>
          <w:i w:val="false"/>
          <w:color w:val="000000"/>
          <w:sz w:val="28"/>
        </w:rPr>
        <w:t xml:space="preserve">
      келiсудi қамтама. </w:t>
      </w:r>
      <w:r>
        <w:br/>
      </w:r>
      <w:r>
        <w:rPr>
          <w:rFonts w:ascii="Times New Roman"/>
          <w:b w:val="false"/>
          <w:i w:val="false"/>
          <w:color w:val="000000"/>
          <w:sz w:val="28"/>
        </w:rPr>
        <w:t xml:space="preserve">
      сыз етуге мiндет. </w:t>
      </w:r>
      <w:r>
        <w:br/>
      </w:r>
      <w:r>
        <w:rPr>
          <w:rFonts w:ascii="Times New Roman"/>
          <w:b w:val="false"/>
          <w:i w:val="false"/>
          <w:color w:val="000000"/>
          <w:sz w:val="28"/>
        </w:rPr>
        <w:t xml:space="preserve">
      тi мәселелер </w:t>
      </w:r>
      <w:r>
        <w:br/>
      </w:r>
      <w:r>
        <w:rPr>
          <w:rFonts w:ascii="Times New Roman"/>
          <w:b w:val="false"/>
          <w:i w:val="false"/>
          <w:color w:val="000000"/>
          <w:sz w:val="28"/>
        </w:rPr>
        <w:t xml:space="preserve">
      тiзбесiн белгiлеу </w:t>
      </w:r>
    </w:p>
    <w:p>
      <w:pPr>
        <w:spacing w:after="0"/>
        <w:ind w:left="0"/>
        <w:jc w:val="both"/>
      </w:pPr>
      <w:r>
        <w:rPr>
          <w:rFonts w:ascii="Times New Roman"/>
          <w:b w:val="false"/>
          <w:i w:val="false"/>
          <w:color w:val="000000"/>
          <w:sz w:val="28"/>
        </w:rPr>
        <w:t xml:space="preserve">2.13. Қазақстан         ҚарМ       Орталық    Тұрақты    Талап  - </w:t>
      </w:r>
      <w:r>
        <w:br/>
      </w:r>
      <w:r>
        <w:rPr>
          <w:rFonts w:ascii="Times New Roman"/>
          <w:b w:val="false"/>
          <w:i w:val="false"/>
          <w:color w:val="000000"/>
          <w:sz w:val="28"/>
        </w:rPr>
        <w:t xml:space="preserve">
      Республикасы      ММЖК-ге    атқарушы   түрде      етіл. </w:t>
      </w:r>
      <w:r>
        <w:br/>
      </w:r>
      <w:r>
        <w:rPr>
          <w:rFonts w:ascii="Times New Roman"/>
          <w:b w:val="false"/>
          <w:i w:val="false"/>
          <w:color w:val="000000"/>
          <w:sz w:val="28"/>
        </w:rPr>
        <w:t xml:space="preserve">
      Үкiметiнiң 1999   ақпарат    органдар              мейді </w:t>
      </w:r>
      <w:r>
        <w:br/>
      </w:r>
      <w:r>
        <w:rPr>
          <w:rFonts w:ascii="Times New Roman"/>
          <w:b w:val="false"/>
          <w:i w:val="false"/>
          <w:color w:val="000000"/>
          <w:sz w:val="28"/>
        </w:rPr>
        <w:t xml:space="preserve">
      жылғы 29 маусым.  беру </w:t>
      </w:r>
      <w:r>
        <w:br/>
      </w:r>
      <w:r>
        <w:rPr>
          <w:rFonts w:ascii="Times New Roman"/>
          <w:b w:val="false"/>
          <w:i w:val="false"/>
          <w:color w:val="000000"/>
          <w:sz w:val="28"/>
        </w:rPr>
        <w:t>
      дағы  </w:t>
      </w:r>
      <w:r>
        <w:rPr>
          <w:rFonts w:ascii="Times New Roman"/>
          <w:b w:val="false"/>
          <w:i w:val="false"/>
          <w:color w:val="000000"/>
          <w:sz w:val="28"/>
        </w:rPr>
        <w:t xml:space="preserve">N 882 </w:t>
      </w:r>
      <w:r>
        <w:rPr>
          <w:rFonts w:ascii="Times New Roman"/>
          <w:b w:val="false"/>
          <w:i w:val="false"/>
          <w:color w:val="000000"/>
          <w:sz w:val="28"/>
        </w:rPr>
        <w:t xml:space="preserve"> қаулы. </w:t>
      </w:r>
      <w:r>
        <w:br/>
      </w:r>
      <w:r>
        <w:rPr>
          <w:rFonts w:ascii="Times New Roman"/>
          <w:b w:val="false"/>
          <w:i w:val="false"/>
          <w:color w:val="000000"/>
          <w:sz w:val="28"/>
        </w:rPr>
        <w:t xml:space="preserve">
      сына қосымшаға </w:t>
      </w:r>
      <w:r>
        <w:br/>
      </w:r>
      <w:r>
        <w:rPr>
          <w:rFonts w:ascii="Times New Roman"/>
          <w:b w:val="false"/>
          <w:i w:val="false"/>
          <w:color w:val="000000"/>
          <w:sz w:val="28"/>
        </w:rPr>
        <w:t xml:space="preserve">
      сәйкес ақпаратты </w:t>
      </w:r>
      <w:r>
        <w:br/>
      </w:r>
      <w:r>
        <w:rPr>
          <w:rFonts w:ascii="Times New Roman"/>
          <w:b w:val="false"/>
          <w:i w:val="false"/>
          <w:color w:val="000000"/>
          <w:sz w:val="28"/>
        </w:rPr>
        <w:t xml:space="preserve">
      уақытылы ұсынуға </w:t>
      </w:r>
      <w:r>
        <w:br/>
      </w:r>
      <w:r>
        <w:rPr>
          <w:rFonts w:ascii="Times New Roman"/>
          <w:b w:val="false"/>
          <w:i w:val="false"/>
          <w:color w:val="000000"/>
          <w:sz w:val="28"/>
        </w:rPr>
        <w:t xml:space="preserve">
      бақылауды жүзеге </w:t>
      </w:r>
      <w:r>
        <w:br/>
      </w: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2.14. Қазақстан         ҚарМ       Орталық    Жылдың     Талап  - </w:t>
      </w:r>
      <w:r>
        <w:br/>
      </w:r>
      <w:r>
        <w:rPr>
          <w:rFonts w:ascii="Times New Roman"/>
          <w:b w:val="false"/>
          <w:i w:val="false"/>
          <w:color w:val="000000"/>
          <w:sz w:val="28"/>
        </w:rPr>
        <w:t xml:space="preserve">
      Республикасы      ММЖК-ге    атқарушы   қорытынды. етіл. </w:t>
      </w:r>
      <w:r>
        <w:br/>
      </w:r>
      <w:r>
        <w:rPr>
          <w:rFonts w:ascii="Times New Roman"/>
          <w:b w:val="false"/>
          <w:i w:val="false"/>
          <w:color w:val="000000"/>
          <w:sz w:val="28"/>
        </w:rPr>
        <w:t xml:space="preserve">
      Үкiметiнiң        ақпарат    органдар   сы бойынша мейді </w:t>
      </w:r>
      <w:r>
        <w:br/>
      </w:r>
      <w:r>
        <w:rPr>
          <w:rFonts w:ascii="Times New Roman"/>
          <w:b w:val="false"/>
          <w:i w:val="false"/>
          <w:color w:val="000000"/>
          <w:sz w:val="28"/>
        </w:rPr>
        <w:t xml:space="preserve">
      2001 жылғы 28     беру                  - есепті </w:t>
      </w:r>
      <w:r>
        <w:br/>
      </w:r>
      <w:r>
        <w:rPr>
          <w:rFonts w:ascii="Times New Roman"/>
          <w:b w:val="false"/>
          <w:i w:val="false"/>
          <w:color w:val="000000"/>
          <w:sz w:val="28"/>
        </w:rPr>
        <w:t xml:space="preserve">
      ақпандағы N 290                         кезеңнен </w:t>
      </w:r>
      <w:r>
        <w:br/>
      </w:r>
      <w:r>
        <w:rPr>
          <w:rFonts w:ascii="Times New Roman"/>
          <w:b w:val="false"/>
          <w:i w:val="false"/>
          <w:color w:val="000000"/>
          <w:sz w:val="28"/>
        </w:rPr>
        <w:t xml:space="preserve">
      қаулысының 1-тар.                       кейінгі </w:t>
      </w:r>
      <w:r>
        <w:br/>
      </w:r>
      <w:r>
        <w:rPr>
          <w:rFonts w:ascii="Times New Roman"/>
          <w:b w:val="false"/>
          <w:i w:val="false"/>
          <w:color w:val="000000"/>
          <w:sz w:val="28"/>
        </w:rPr>
        <w:t xml:space="preserve">
      мағының 5), 6),                         сегізінші </w:t>
      </w:r>
      <w:r>
        <w:br/>
      </w:r>
      <w:r>
        <w:rPr>
          <w:rFonts w:ascii="Times New Roman"/>
          <w:b w:val="false"/>
          <w:i w:val="false"/>
          <w:color w:val="000000"/>
          <w:sz w:val="28"/>
        </w:rPr>
        <w:t xml:space="preserve">
      10), 11)-тармақ.                        айдың 1-і </w:t>
      </w:r>
      <w:r>
        <w:br/>
      </w:r>
      <w:r>
        <w:rPr>
          <w:rFonts w:ascii="Times New Roman"/>
          <w:b w:val="false"/>
          <w:i w:val="false"/>
          <w:color w:val="000000"/>
          <w:sz w:val="28"/>
        </w:rPr>
        <w:t xml:space="preserve">
      шаларында көздел.                       күнінен </w:t>
      </w:r>
      <w:r>
        <w:br/>
      </w:r>
      <w:r>
        <w:rPr>
          <w:rFonts w:ascii="Times New Roman"/>
          <w:b w:val="false"/>
          <w:i w:val="false"/>
          <w:color w:val="000000"/>
          <w:sz w:val="28"/>
        </w:rPr>
        <w:t xml:space="preserve">
      ген iс-шараларды                        кешік. </w:t>
      </w:r>
      <w:r>
        <w:br/>
      </w:r>
      <w:r>
        <w:rPr>
          <w:rFonts w:ascii="Times New Roman"/>
          <w:b w:val="false"/>
          <w:i w:val="false"/>
          <w:color w:val="000000"/>
          <w:sz w:val="28"/>
        </w:rPr>
        <w:t xml:space="preserve">
      орындау барысы                          тірмей </w:t>
      </w:r>
      <w:r>
        <w:br/>
      </w:r>
      <w:r>
        <w:rPr>
          <w:rFonts w:ascii="Times New Roman"/>
          <w:b w:val="false"/>
          <w:i w:val="false"/>
          <w:color w:val="000000"/>
          <w:sz w:val="28"/>
        </w:rPr>
        <w:t xml:space="preserve">
      туралы ақпаратты </w:t>
      </w:r>
      <w:r>
        <w:br/>
      </w:r>
      <w:r>
        <w:rPr>
          <w:rFonts w:ascii="Times New Roman"/>
          <w:b w:val="false"/>
          <w:i w:val="false"/>
          <w:color w:val="000000"/>
          <w:sz w:val="28"/>
        </w:rPr>
        <w:t xml:space="preserve">
      ұсыну </w:t>
      </w:r>
    </w:p>
    <w:p>
      <w:pPr>
        <w:spacing w:after="0"/>
        <w:ind w:left="0"/>
        <w:jc w:val="both"/>
      </w:pPr>
      <w:r>
        <w:rPr>
          <w:rFonts w:ascii="Times New Roman"/>
          <w:b w:val="false"/>
          <w:i w:val="false"/>
          <w:color w:val="000000"/>
          <w:sz w:val="28"/>
        </w:rPr>
        <w:t xml:space="preserve">2.15. Есептi жылдың     Қазақстан  ҚарМ       Жыл сайын, Талап  - </w:t>
      </w:r>
      <w:r>
        <w:br/>
      </w:r>
      <w:r>
        <w:rPr>
          <w:rFonts w:ascii="Times New Roman"/>
          <w:b w:val="false"/>
          <w:i w:val="false"/>
          <w:color w:val="000000"/>
          <w:sz w:val="28"/>
        </w:rPr>
        <w:t xml:space="preserve">
      қорытындылары     Республи.  ҚБК, ҚарМ  1 тоқсан   етіл. </w:t>
      </w:r>
      <w:r>
        <w:br/>
      </w:r>
      <w:r>
        <w:rPr>
          <w:rFonts w:ascii="Times New Roman"/>
          <w:b w:val="false"/>
          <w:i w:val="false"/>
          <w:color w:val="000000"/>
          <w:sz w:val="28"/>
        </w:rPr>
        <w:t xml:space="preserve">
      бойынша мемлекет. касы       ММЖК,                 мейді </w:t>
      </w:r>
      <w:r>
        <w:br/>
      </w:r>
      <w:r>
        <w:rPr>
          <w:rFonts w:ascii="Times New Roman"/>
          <w:b w:val="false"/>
          <w:i w:val="false"/>
          <w:color w:val="000000"/>
          <w:sz w:val="28"/>
        </w:rPr>
        <w:t xml:space="preserve">
      тiк бюджетке      Қаржы      орталық </w:t>
      </w:r>
      <w:r>
        <w:br/>
      </w:r>
      <w:r>
        <w:rPr>
          <w:rFonts w:ascii="Times New Roman"/>
          <w:b w:val="false"/>
          <w:i w:val="false"/>
          <w:color w:val="000000"/>
          <w:sz w:val="28"/>
        </w:rPr>
        <w:t xml:space="preserve">
      кәсіпорындар      министрлі. атқарушы </w:t>
      </w:r>
      <w:r>
        <w:br/>
      </w:r>
      <w:r>
        <w:rPr>
          <w:rFonts w:ascii="Times New Roman"/>
          <w:b w:val="false"/>
          <w:i w:val="false"/>
          <w:color w:val="000000"/>
          <w:sz w:val="28"/>
        </w:rPr>
        <w:t xml:space="preserve">
      таза кiрiсiнiң    гінің      органдар </w:t>
      </w:r>
      <w:r>
        <w:br/>
      </w:r>
      <w:r>
        <w:rPr>
          <w:rFonts w:ascii="Times New Roman"/>
          <w:b w:val="false"/>
          <w:i w:val="false"/>
          <w:color w:val="000000"/>
          <w:sz w:val="28"/>
        </w:rPr>
        <w:t xml:space="preserve">
      бiр бөлiгiн       бұйрығы,   және өзге </w:t>
      </w:r>
      <w:r>
        <w:br/>
      </w:r>
      <w:r>
        <w:rPr>
          <w:rFonts w:ascii="Times New Roman"/>
          <w:b w:val="false"/>
          <w:i w:val="false"/>
          <w:color w:val="000000"/>
          <w:sz w:val="28"/>
        </w:rPr>
        <w:t xml:space="preserve">
      аударуының,       әкімдер.   де мемле. </w:t>
      </w:r>
      <w:r>
        <w:br/>
      </w:r>
      <w:r>
        <w:rPr>
          <w:rFonts w:ascii="Times New Roman"/>
          <w:b w:val="false"/>
          <w:i w:val="false"/>
          <w:color w:val="000000"/>
          <w:sz w:val="28"/>
        </w:rPr>
        <w:t xml:space="preserve">
      акционерлiк       дің        кеттік </w:t>
      </w:r>
      <w:r>
        <w:br/>
      </w:r>
      <w:r>
        <w:rPr>
          <w:rFonts w:ascii="Times New Roman"/>
          <w:b w:val="false"/>
          <w:i w:val="false"/>
          <w:color w:val="000000"/>
          <w:sz w:val="28"/>
        </w:rPr>
        <w:t xml:space="preserve">
      қоғамдар акция.   шешімдері  органдар </w:t>
      </w:r>
      <w:r>
        <w:br/>
      </w:r>
      <w:r>
        <w:rPr>
          <w:rFonts w:ascii="Times New Roman"/>
          <w:b w:val="false"/>
          <w:i w:val="false"/>
          <w:color w:val="000000"/>
          <w:sz w:val="28"/>
        </w:rPr>
        <w:t xml:space="preserve">
      ларының мемле.               (келісім </w:t>
      </w:r>
      <w:r>
        <w:br/>
      </w:r>
      <w:r>
        <w:rPr>
          <w:rFonts w:ascii="Times New Roman"/>
          <w:b w:val="false"/>
          <w:i w:val="false"/>
          <w:color w:val="000000"/>
          <w:sz w:val="28"/>
        </w:rPr>
        <w:t xml:space="preserve">
      кеттiк пакетiне              бойынша), </w:t>
      </w:r>
      <w:r>
        <w:br/>
      </w:r>
      <w:r>
        <w:rPr>
          <w:rFonts w:ascii="Times New Roman"/>
          <w:b w:val="false"/>
          <w:i w:val="false"/>
          <w:color w:val="000000"/>
          <w:sz w:val="28"/>
        </w:rPr>
        <w:t xml:space="preserve">
      дивиденттер,                 әкімшілік- </w:t>
      </w:r>
      <w:r>
        <w:br/>
      </w:r>
      <w:r>
        <w:rPr>
          <w:rFonts w:ascii="Times New Roman"/>
          <w:b w:val="false"/>
          <w:i w:val="false"/>
          <w:color w:val="000000"/>
          <w:sz w:val="28"/>
        </w:rPr>
        <w:t xml:space="preserve">
      сондай-ақ мемле.             аумақтық </w:t>
      </w:r>
      <w:r>
        <w:br/>
      </w:r>
      <w:r>
        <w:rPr>
          <w:rFonts w:ascii="Times New Roman"/>
          <w:b w:val="false"/>
          <w:i w:val="false"/>
          <w:color w:val="000000"/>
          <w:sz w:val="28"/>
        </w:rPr>
        <w:t xml:space="preserve">
      кет қатысатын                бірлік. </w:t>
      </w:r>
      <w:r>
        <w:br/>
      </w:r>
      <w:r>
        <w:rPr>
          <w:rFonts w:ascii="Times New Roman"/>
          <w:b w:val="false"/>
          <w:i w:val="false"/>
          <w:color w:val="000000"/>
          <w:sz w:val="28"/>
        </w:rPr>
        <w:t xml:space="preserve">
      серiктестiктер.              тердің </w:t>
      </w:r>
      <w:r>
        <w:br/>
      </w:r>
      <w:r>
        <w:rPr>
          <w:rFonts w:ascii="Times New Roman"/>
          <w:b w:val="false"/>
          <w:i w:val="false"/>
          <w:color w:val="000000"/>
          <w:sz w:val="28"/>
        </w:rPr>
        <w:t xml:space="preserve">
      дегi қатысудың               әкімдері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үлесiне таза </w:t>
      </w:r>
      <w:r>
        <w:br/>
      </w:r>
      <w:r>
        <w:rPr>
          <w:rFonts w:ascii="Times New Roman"/>
          <w:b w:val="false"/>
          <w:i w:val="false"/>
          <w:color w:val="000000"/>
          <w:sz w:val="28"/>
        </w:rPr>
        <w:t xml:space="preserve">
      кiрiс есептеудiң </w:t>
      </w:r>
      <w:r>
        <w:br/>
      </w:r>
      <w:r>
        <w:rPr>
          <w:rFonts w:ascii="Times New Roman"/>
          <w:b w:val="false"/>
          <w:i w:val="false"/>
          <w:color w:val="000000"/>
          <w:sz w:val="28"/>
        </w:rPr>
        <w:t xml:space="preserve">
      уақытылығы мен </w:t>
      </w:r>
      <w:r>
        <w:br/>
      </w:r>
      <w:r>
        <w:rPr>
          <w:rFonts w:ascii="Times New Roman"/>
          <w:b w:val="false"/>
          <w:i w:val="false"/>
          <w:color w:val="000000"/>
          <w:sz w:val="28"/>
        </w:rPr>
        <w:t xml:space="preserve">
      толықтығы мәнiне </w:t>
      </w:r>
      <w:r>
        <w:br/>
      </w:r>
      <w:r>
        <w:rPr>
          <w:rFonts w:ascii="Times New Roman"/>
          <w:b w:val="false"/>
          <w:i w:val="false"/>
          <w:color w:val="000000"/>
          <w:sz w:val="28"/>
        </w:rPr>
        <w:t xml:space="preserve">
      тексерулер жүр. </w:t>
      </w:r>
      <w:r>
        <w:br/>
      </w:r>
      <w:r>
        <w:rPr>
          <w:rFonts w:ascii="Times New Roman"/>
          <w:b w:val="false"/>
          <w:i w:val="false"/>
          <w:color w:val="000000"/>
          <w:sz w:val="28"/>
        </w:rPr>
        <w:t xml:space="preserve">
      гiзу кестесiн </w:t>
      </w:r>
      <w:r>
        <w:br/>
      </w:r>
      <w:r>
        <w:rPr>
          <w:rFonts w:ascii="Times New Roman"/>
          <w:b w:val="false"/>
          <w:i w:val="false"/>
          <w:color w:val="000000"/>
          <w:sz w:val="28"/>
        </w:rPr>
        <w:t xml:space="preserve">
      әзiрлеу мен </w:t>
      </w:r>
      <w:r>
        <w:br/>
      </w:r>
      <w:r>
        <w:rPr>
          <w:rFonts w:ascii="Times New Roman"/>
          <w:b w:val="false"/>
          <w:i w:val="false"/>
          <w:color w:val="000000"/>
          <w:sz w:val="28"/>
        </w:rPr>
        <w:t xml:space="preserve">
      бекiту </w:t>
      </w:r>
    </w:p>
    <w:p>
      <w:pPr>
        <w:spacing w:after="0"/>
        <w:ind w:left="0"/>
        <w:jc w:val="both"/>
      </w:pPr>
      <w:r>
        <w:rPr>
          <w:rFonts w:ascii="Times New Roman"/>
          <w:b w:val="false"/>
          <w:i w:val="false"/>
          <w:color w:val="000000"/>
          <w:sz w:val="28"/>
        </w:rPr>
        <w:t xml:space="preserve">2.16. Қолданыстағы      Қазақстан  ҚарМ       Жыл сайын, Талап  - </w:t>
      </w:r>
      <w:r>
        <w:br/>
      </w:r>
      <w:r>
        <w:rPr>
          <w:rFonts w:ascii="Times New Roman"/>
          <w:b w:val="false"/>
          <w:i w:val="false"/>
          <w:color w:val="000000"/>
          <w:sz w:val="28"/>
        </w:rPr>
        <w:t xml:space="preserve">
      заңнамаға сәйкес  Республи.  ММЖК,      сәуір      етіл. </w:t>
      </w:r>
      <w:r>
        <w:br/>
      </w:r>
      <w:r>
        <w:rPr>
          <w:rFonts w:ascii="Times New Roman"/>
          <w:b w:val="false"/>
          <w:i w:val="false"/>
          <w:color w:val="000000"/>
          <w:sz w:val="28"/>
        </w:rPr>
        <w:t xml:space="preserve">
      акцияларының      касының    орталық               мейді </w:t>
      </w:r>
      <w:r>
        <w:br/>
      </w:r>
      <w:r>
        <w:rPr>
          <w:rFonts w:ascii="Times New Roman"/>
          <w:b w:val="false"/>
          <w:i w:val="false"/>
          <w:color w:val="000000"/>
          <w:sz w:val="28"/>
        </w:rPr>
        <w:t xml:space="preserve">
      бақылау пакетi    Үкіметіне, атқарушы </w:t>
      </w:r>
      <w:r>
        <w:br/>
      </w:r>
      <w:r>
        <w:rPr>
          <w:rFonts w:ascii="Times New Roman"/>
          <w:b w:val="false"/>
          <w:i w:val="false"/>
          <w:color w:val="000000"/>
          <w:sz w:val="28"/>
        </w:rPr>
        <w:t xml:space="preserve">
      мемлекетке тие.   әкімшілік- органдар </w:t>
      </w:r>
      <w:r>
        <w:br/>
      </w:r>
      <w:r>
        <w:rPr>
          <w:rFonts w:ascii="Times New Roman"/>
          <w:b w:val="false"/>
          <w:i w:val="false"/>
          <w:color w:val="000000"/>
          <w:sz w:val="28"/>
        </w:rPr>
        <w:t xml:space="preserve">
      сілi акционерлiк  аумақтық   және өзге </w:t>
      </w:r>
      <w:r>
        <w:br/>
      </w:r>
      <w:r>
        <w:rPr>
          <w:rFonts w:ascii="Times New Roman"/>
          <w:b w:val="false"/>
          <w:i w:val="false"/>
          <w:color w:val="000000"/>
          <w:sz w:val="28"/>
        </w:rPr>
        <w:t xml:space="preserve">
      қоғамдар акцио.   бірлік.    де мемле. </w:t>
      </w:r>
      <w:r>
        <w:br/>
      </w:r>
      <w:r>
        <w:rPr>
          <w:rFonts w:ascii="Times New Roman"/>
          <w:b w:val="false"/>
          <w:i w:val="false"/>
          <w:color w:val="000000"/>
          <w:sz w:val="28"/>
        </w:rPr>
        <w:t xml:space="preserve">
      нерлерiнiң есептi тердің     кеттік </w:t>
      </w:r>
      <w:r>
        <w:br/>
      </w:r>
      <w:r>
        <w:rPr>
          <w:rFonts w:ascii="Times New Roman"/>
          <w:b w:val="false"/>
          <w:i w:val="false"/>
          <w:color w:val="000000"/>
          <w:sz w:val="28"/>
        </w:rPr>
        <w:t xml:space="preserve">
      жылдың қорытынды. әкімдік.   органдар </w:t>
      </w:r>
      <w:r>
        <w:br/>
      </w:r>
      <w:r>
        <w:rPr>
          <w:rFonts w:ascii="Times New Roman"/>
          <w:b w:val="false"/>
          <w:i w:val="false"/>
          <w:color w:val="000000"/>
          <w:sz w:val="28"/>
        </w:rPr>
        <w:t xml:space="preserve">
      лары бойынша      теріне     (келісім </w:t>
      </w:r>
      <w:r>
        <w:br/>
      </w:r>
      <w:r>
        <w:rPr>
          <w:rFonts w:ascii="Times New Roman"/>
          <w:b w:val="false"/>
          <w:i w:val="false"/>
          <w:color w:val="000000"/>
          <w:sz w:val="28"/>
        </w:rPr>
        <w:t xml:space="preserve">
      жалпы жиналыста.  есеп       бойынша), </w:t>
      </w:r>
      <w:r>
        <w:br/>
      </w:r>
      <w:r>
        <w:rPr>
          <w:rFonts w:ascii="Times New Roman"/>
          <w:b w:val="false"/>
          <w:i w:val="false"/>
          <w:color w:val="000000"/>
          <w:sz w:val="28"/>
        </w:rPr>
        <w:t xml:space="preserve">
      рын өткiзудiң     беру       коммунал. </w:t>
      </w:r>
      <w:r>
        <w:br/>
      </w:r>
      <w:r>
        <w:rPr>
          <w:rFonts w:ascii="Times New Roman"/>
          <w:b w:val="false"/>
          <w:i w:val="false"/>
          <w:color w:val="000000"/>
          <w:sz w:val="28"/>
        </w:rPr>
        <w:t xml:space="preserve">
      кестесiн қалып.              дық мен. </w:t>
      </w:r>
      <w:r>
        <w:br/>
      </w:r>
      <w:r>
        <w:rPr>
          <w:rFonts w:ascii="Times New Roman"/>
          <w:b w:val="false"/>
          <w:i w:val="false"/>
          <w:color w:val="000000"/>
          <w:sz w:val="28"/>
        </w:rPr>
        <w:t xml:space="preserve">
      тастыру                      шіктің </w:t>
      </w:r>
      <w:r>
        <w:br/>
      </w:r>
      <w:r>
        <w:rPr>
          <w:rFonts w:ascii="Times New Roman"/>
          <w:b w:val="false"/>
          <w:i w:val="false"/>
          <w:color w:val="000000"/>
          <w:sz w:val="28"/>
        </w:rPr>
        <w:t xml:space="preserve">
                                   атқарушы </w:t>
      </w:r>
      <w:r>
        <w:br/>
      </w:r>
      <w:r>
        <w:rPr>
          <w:rFonts w:ascii="Times New Roman"/>
          <w:b w:val="false"/>
          <w:i w:val="false"/>
          <w:color w:val="000000"/>
          <w:sz w:val="28"/>
        </w:rPr>
        <w:t xml:space="preserve">
                                   органдары </w:t>
      </w:r>
    </w:p>
    <w:p>
      <w:pPr>
        <w:spacing w:after="0"/>
        <w:ind w:left="0"/>
        <w:jc w:val="both"/>
      </w:pPr>
      <w:r>
        <w:rPr>
          <w:rFonts w:ascii="Times New Roman"/>
          <w:b w:val="false"/>
          <w:i w:val="false"/>
          <w:color w:val="000000"/>
          <w:sz w:val="28"/>
        </w:rPr>
        <w:t xml:space="preserve">2.17. Есепті жылдың     Қазақстан  ҚарМ       Жарты      Талап  - </w:t>
      </w:r>
      <w:r>
        <w:br/>
      </w:r>
      <w:r>
        <w:rPr>
          <w:rFonts w:ascii="Times New Roman"/>
          <w:b w:val="false"/>
          <w:i w:val="false"/>
          <w:color w:val="000000"/>
          <w:sz w:val="28"/>
        </w:rPr>
        <w:t xml:space="preserve">
      қорытындылары     Республи.  ММЖК, ҚарМ жылда      етіл. </w:t>
      </w:r>
      <w:r>
        <w:br/>
      </w:r>
      <w:r>
        <w:rPr>
          <w:rFonts w:ascii="Times New Roman"/>
          <w:b w:val="false"/>
          <w:i w:val="false"/>
          <w:color w:val="000000"/>
          <w:sz w:val="28"/>
        </w:rPr>
        <w:t xml:space="preserve">
      бойынша акционер. касының    СК, ҚарМ   1 рет      мейді </w:t>
      </w:r>
      <w:r>
        <w:br/>
      </w:r>
      <w:r>
        <w:rPr>
          <w:rFonts w:ascii="Times New Roman"/>
          <w:b w:val="false"/>
          <w:i w:val="false"/>
          <w:color w:val="000000"/>
          <w:sz w:val="28"/>
        </w:rPr>
        <w:t xml:space="preserve">
      лiк қоғамдар      Үкіметіне  ҚБК, орта. </w:t>
      </w:r>
      <w:r>
        <w:br/>
      </w:r>
      <w:r>
        <w:rPr>
          <w:rFonts w:ascii="Times New Roman"/>
          <w:b w:val="false"/>
          <w:i w:val="false"/>
          <w:color w:val="000000"/>
          <w:sz w:val="28"/>
        </w:rPr>
        <w:t xml:space="preserve">
      акцияларының      есеп       лық атқару. </w:t>
      </w:r>
      <w:r>
        <w:br/>
      </w:r>
      <w:r>
        <w:rPr>
          <w:rFonts w:ascii="Times New Roman"/>
          <w:b w:val="false"/>
          <w:i w:val="false"/>
          <w:color w:val="000000"/>
          <w:sz w:val="28"/>
        </w:rPr>
        <w:t xml:space="preserve">
      мемлекеттiк па.              шы орган. </w:t>
      </w:r>
      <w:r>
        <w:br/>
      </w:r>
      <w:r>
        <w:rPr>
          <w:rFonts w:ascii="Times New Roman"/>
          <w:b w:val="false"/>
          <w:i w:val="false"/>
          <w:color w:val="000000"/>
          <w:sz w:val="28"/>
        </w:rPr>
        <w:t xml:space="preserve">
      кеттерiне диви.              дар және </w:t>
      </w:r>
      <w:r>
        <w:br/>
      </w:r>
      <w:r>
        <w:rPr>
          <w:rFonts w:ascii="Times New Roman"/>
          <w:b w:val="false"/>
          <w:i w:val="false"/>
          <w:color w:val="000000"/>
          <w:sz w:val="28"/>
        </w:rPr>
        <w:t xml:space="preserve">
      дендтер есептеу.             өзге де </w:t>
      </w:r>
      <w:r>
        <w:br/>
      </w:r>
      <w:r>
        <w:rPr>
          <w:rFonts w:ascii="Times New Roman"/>
          <w:b w:val="false"/>
          <w:i w:val="false"/>
          <w:color w:val="000000"/>
          <w:sz w:val="28"/>
        </w:rPr>
        <w:t xml:space="preserve">
      дің және аудару.             мемлекет. </w:t>
      </w:r>
      <w:r>
        <w:br/>
      </w:r>
      <w:r>
        <w:rPr>
          <w:rFonts w:ascii="Times New Roman"/>
          <w:b w:val="false"/>
          <w:i w:val="false"/>
          <w:color w:val="000000"/>
          <w:sz w:val="28"/>
        </w:rPr>
        <w:t xml:space="preserve">
      дың уақытылығы               тік орган. </w:t>
      </w:r>
      <w:r>
        <w:br/>
      </w:r>
      <w:r>
        <w:rPr>
          <w:rFonts w:ascii="Times New Roman"/>
          <w:b w:val="false"/>
          <w:i w:val="false"/>
          <w:color w:val="000000"/>
          <w:sz w:val="28"/>
        </w:rPr>
        <w:t xml:space="preserve">
      мен толықтығына              дар (келі. </w:t>
      </w:r>
      <w:r>
        <w:br/>
      </w:r>
      <w:r>
        <w:rPr>
          <w:rFonts w:ascii="Times New Roman"/>
          <w:b w:val="false"/>
          <w:i w:val="false"/>
          <w:color w:val="000000"/>
          <w:sz w:val="28"/>
        </w:rPr>
        <w:t xml:space="preserve">
      бақылауды жүзеге             сім бойын. </w:t>
      </w:r>
      <w:r>
        <w:br/>
      </w:r>
      <w:r>
        <w:rPr>
          <w:rFonts w:ascii="Times New Roman"/>
          <w:b w:val="false"/>
          <w:i w:val="false"/>
          <w:color w:val="000000"/>
          <w:sz w:val="28"/>
        </w:rPr>
        <w:t xml:space="preserve">
      асыру                        ша), әкім. </w:t>
      </w:r>
      <w:r>
        <w:br/>
      </w:r>
      <w:r>
        <w:rPr>
          <w:rFonts w:ascii="Times New Roman"/>
          <w:b w:val="false"/>
          <w:i w:val="false"/>
          <w:color w:val="000000"/>
          <w:sz w:val="28"/>
        </w:rPr>
        <w:t xml:space="preserve">
                                   шілік- </w:t>
      </w:r>
      <w:r>
        <w:br/>
      </w:r>
      <w:r>
        <w:rPr>
          <w:rFonts w:ascii="Times New Roman"/>
          <w:b w:val="false"/>
          <w:i w:val="false"/>
          <w:color w:val="000000"/>
          <w:sz w:val="28"/>
        </w:rPr>
        <w:t xml:space="preserve">
                                   аумақтық </w:t>
      </w:r>
      <w:r>
        <w:br/>
      </w:r>
      <w:r>
        <w:rPr>
          <w:rFonts w:ascii="Times New Roman"/>
          <w:b w:val="false"/>
          <w:i w:val="false"/>
          <w:color w:val="000000"/>
          <w:sz w:val="28"/>
        </w:rPr>
        <w:t xml:space="preserve">
                                   бірлік. </w:t>
      </w:r>
      <w:r>
        <w:br/>
      </w:r>
      <w:r>
        <w:rPr>
          <w:rFonts w:ascii="Times New Roman"/>
          <w:b w:val="false"/>
          <w:i w:val="false"/>
          <w:color w:val="000000"/>
          <w:sz w:val="28"/>
        </w:rPr>
        <w:t xml:space="preserve">
                                   тердің </w:t>
      </w:r>
      <w:r>
        <w:br/>
      </w: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2.18. Мемлекеттiк       Қазақстан  ҚарМ        Жыл       Талап  - </w:t>
      </w:r>
      <w:r>
        <w:br/>
      </w:r>
      <w:r>
        <w:rPr>
          <w:rFonts w:ascii="Times New Roman"/>
          <w:b w:val="false"/>
          <w:i w:val="false"/>
          <w:color w:val="000000"/>
          <w:sz w:val="28"/>
        </w:rPr>
        <w:t xml:space="preserve">
      кәсiпорындарды,   Республи.  ММЖК,       сайын,    етіл. </w:t>
      </w:r>
      <w:r>
        <w:br/>
      </w:r>
      <w:r>
        <w:rPr>
          <w:rFonts w:ascii="Times New Roman"/>
          <w:b w:val="false"/>
          <w:i w:val="false"/>
          <w:color w:val="000000"/>
          <w:sz w:val="28"/>
        </w:rPr>
        <w:t xml:space="preserve">
      жарғылық капи.    касының    орталық     желтоқсан мейді </w:t>
      </w:r>
      <w:r>
        <w:br/>
      </w:r>
      <w:r>
        <w:rPr>
          <w:rFonts w:ascii="Times New Roman"/>
          <w:b w:val="false"/>
          <w:i w:val="false"/>
          <w:color w:val="000000"/>
          <w:sz w:val="28"/>
        </w:rPr>
        <w:t xml:space="preserve">
      талында мемле.    Үкіметіне, атқарушы </w:t>
      </w:r>
      <w:r>
        <w:br/>
      </w:r>
      <w:r>
        <w:rPr>
          <w:rFonts w:ascii="Times New Roman"/>
          <w:b w:val="false"/>
          <w:i w:val="false"/>
          <w:color w:val="000000"/>
          <w:sz w:val="28"/>
        </w:rPr>
        <w:t xml:space="preserve">
      кеттiк қатысуы    әкімшілік- органдар </w:t>
      </w:r>
      <w:r>
        <w:br/>
      </w:r>
      <w:r>
        <w:rPr>
          <w:rFonts w:ascii="Times New Roman"/>
          <w:b w:val="false"/>
          <w:i w:val="false"/>
          <w:color w:val="000000"/>
          <w:sz w:val="28"/>
        </w:rPr>
        <w:t xml:space="preserve">
      бар заңды тұлға.  аумақтық   және өзге </w:t>
      </w:r>
      <w:r>
        <w:br/>
      </w:r>
      <w:r>
        <w:rPr>
          <w:rFonts w:ascii="Times New Roman"/>
          <w:b w:val="false"/>
          <w:i w:val="false"/>
          <w:color w:val="000000"/>
          <w:sz w:val="28"/>
        </w:rPr>
        <w:t xml:space="preserve">
      ларды қайта       бірлік.    де мемле. </w:t>
      </w:r>
      <w:r>
        <w:br/>
      </w:r>
      <w:r>
        <w:rPr>
          <w:rFonts w:ascii="Times New Roman"/>
          <w:b w:val="false"/>
          <w:i w:val="false"/>
          <w:color w:val="000000"/>
          <w:sz w:val="28"/>
        </w:rPr>
        <w:t xml:space="preserve">
      ұйымдастыру,      тердің     кеттік </w:t>
      </w:r>
      <w:r>
        <w:br/>
      </w:r>
      <w:r>
        <w:rPr>
          <w:rFonts w:ascii="Times New Roman"/>
          <w:b w:val="false"/>
          <w:i w:val="false"/>
          <w:color w:val="000000"/>
          <w:sz w:val="28"/>
        </w:rPr>
        <w:t xml:space="preserve">
      тарату және жеке. әкімшілік. органдар </w:t>
      </w:r>
      <w:r>
        <w:br/>
      </w:r>
      <w:r>
        <w:rPr>
          <w:rFonts w:ascii="Times New Roman"/>
          <w:b w:val="false"/>
          <w:i w:val="false"/>
          <w:color w:val="000000"/>
          <w:sz w:val="28"/>
        </w:rPr>
        <w:t xml:space="preserve">
      шелендiру бойынша теріне     (келісім </w:t>
      </w:r>
      <w:r>
        <w:br/>
      </w:r>
      <w:r>
        <w:rPr>
          <w:rFonts w:ascii="Times New Roman"/>
          <w:b w:val="false"/>
          <w:i w:val="false"/>
          <w:color w:val="000000"/>
          <w:sz w:val="28"/>
        </w:rPr>
        <w:t xml:space="preserve">
      ұсыныстар енгiзу  ұсыныстар  бойынша), </w:t>
      </w:r>
      <w:r>
        <w:br/>
      </w:r>
      <w:r>
        <w:rPr>
          <w:rFonts w:ascii="Times New Roman"/>
          <w:b w:val="false"/>
          <w:i w:val="false"/>
          <w:color w:val="000000"/>
          <w:sz w:val="28"/>
        </w:rPr>
        <w:t xml:space="preserve">
                        беру       коммунал. </w:t>
      </w:r>
      <w:r>
        <w:br/>
      </w:r>
      <w:r>
        <w:rPr>
          <w:rFonts w:ascii="Times New Roman"/>
          <w:b w:val="false"/>
          <w:i w:val="false"/>
          <w:color w:val="000000"/>
          <w:sz w:val="28"/>
        </w:rPr>
        <w:t xml:space="preserve">
                                   дық </w:t>
      </w:r>
      <w:r>
        <w:br/>
      </w:r>
      <w:r>
        <w:rPr>
          <w:rFonts w:ascii="Times New Roman"/>
          <w:b w:val="false"/>
          <w:i w:val="false"/>
          <w:color w:val="000000"/>
          <w:sz w:val="28"/>
        </w:rPr>
        <w:t xml:space="preserve">
                                   меншіктің </w:t>
      </w:r>
      <w:r>
        <w:br/>
      </w:r>
      <w:r>
        <w:rPr>
          <w:rFonts w:ascii="Times New Roman"/>
          <w:b w:val="false"/>
          <w:i w:val="false"/>
          <w:color w:val="000000"/>
          <w:sz w:val="28"/>
        </w:rPr>
        <w:t xml:space="preserve">
                                   атқарушы </w:t>
      </w:r>
      <w:r>
        <w:br/>
      </w:r>
      <w:r>
        <w:rPr>
          <w:rFonts w:ascii="Times New Roman"/>
          <w:b w:val="false"/>
          <w:i w:val="false"/>
          <w:color w:val="000000"/>
          <w:sz w:val="28"/>
        </w:rPr>
        <w:t xml:space="preserve">
                                   органдары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3. Мемлекеттiк мүлiктi жекешелендіру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  Жекешелендiру     ҚарМ       ҚарМ       2003       Талап  - </w:t>
      </w:r>
      <w:r>
        <w:br/>
      </w:r>
      <w:r>
        <w:rPr>
          <w:rFonts w:ascii="Times New Roman"/>
          <w:b w:val="false"/>
          <w:i w:val="false"/>
          <w:color w:val="000000"/>
          <w:sz w:val="28"/>
        </w:rPr>
        <w:t xml:space="preserve">
      объектiлерiнің    ММЖК-нің   ММЖК       жылдың     етіл. </w:t>
      </w:r>
      <w:r>
        <w:br/>
      </w:r>
      <w:r>
        <w:rPr>
          <w:rFonts w:ascii="Times New Roman"/>
          <w:b w:val="false"/>
          <w:i w:val="false"/>
          <w:color w:val="000000"/>
          <w:sz w:val="28"/>
        </w:rPr>
        <w:t xml:space="preserve">
      құнын бағалау     бұйрығы               1-тоқсаны  мейді </w:t>
      </w:r>
      <w:r>
        <w:br/>
      </w:r>
      <w:r>
        <w:rPr>
          <w:rFonts w:ascii="Times New Roman"/>
          <w:b w:val="false"/>
          <w:i w:val="false"/>
          <w:color w:val="000000"/>
          <w:sz w:val="28"/>
        </w:rPr>
        <w:t xml:space="preserve">
      әдiстемелерiн </w:t>
      </w:r>
      <w:r>
        <w:br/>
      </w:r>
      <w:r>
        <w:rPr>
          <w:rFonts w:ascii="Times New Roman"/>
          <w:b w:val="false"/>
          <w:i w:val="false"/>
          <w:color w:val="000000"/>
          <w:sz w:val="28"/>
        </w:rPr>
        <w:t xml:space="preserve">
      қолдану жөнiнде </w:t>
      </w:r>
      <w:r>
        <w:br/>
      </w:r>
      <w:r>
        <w:rPr>
          <w:rFonts w:ascii="Times New Roman"/>
          <w:b w:val="false"/>
          <w:i w:val="false"/>
          <w:color w:val="000000"/>
          <w:sz w:val="28"/>
        </w:rPr>
        <w:t xml:space="preserve">
      ұсынымдар әзiрлеу </w:t>
      </w:r>
    </w:p>
    <w:p>
      <w:pPr>
        <w:spacing w:after="0"/>
        <w:ind w:left="0"/>
        <w:jc w:val="both"/>
      </w:pPr>
      <w:r>
        <w:rPr>
          <w:rFonts w:ascii="Times New Roman"/>
          <w:b w:val="false"/>
          <w:i w:val="false"/>
          <w:color w:val="000000"/>
          <w:sz w:val="28"/>
        </w:rPr>
        <w:t xml:space="preserve">3.2.  Жекешелендiруге   Қазақстан  ҚарМ       Тоқсан     Талап  - </w:t>
      </w:r>
      <w:r>
        <w:br/>
      </w:r>
      <w:r>
        <w:rPr>
          <w:rFonts w:ascii="Times New Roman"/>
          <w:b w:val="false"/>
          <w:i w:val="false"/>
          <w:color w:val="000000"/>
          <w:sz w:val="28"/>
        </w:rPr>
        <w:t xml:space="preserve">
      жататын мемле.    Республи.  ММЖК,      сайын,     етіл. </w:t>
      </w:r>
      <w:r>
        <w:br/>
      </w:r>
      <w:r>
        <w:rPr>
          <w:rFonts w:ascii="Times New Roman"/>
          <w:b w:val="false"/>
          <w:i w:val="false"/>
          <w:color w:val="000000"/>
          <w:sz w:val="28"/>
        </w:rPr>
        <w:t xml:space="preserve">
      кеттiк меншiк     касының    әкімшілік- есепті     мейді </w:t>
      </w:r>
      <w:r>
        <w:br/>
      </w:r>
      <w:r>
        <w:rPr>
          <w:rFonts w:ascii="Times New Roman"/>
          <w:b w:val="false"/>
          <w:i w:val="false"/>
          <w:color w:val="000000"/>
          <w:sz w:val="28"/>
        </w:rPr>
        <w:t xml:space="preserve">
      объектілерін      Үкіметіне  аумақтық   кезеңнен </w:t>
      </w:r>
      <w:r>
        <w:br/>
      </w:r>
      <w:r>
        <w:rPr>
          <w:rFonts w:ascii="Times New Roman"/>
          <w:b w:val="false"/>
          <w:i w:val="false"/>
          <w:color w:val="000000"/>
          <w:sz w:val="28"/>
        </w:rPr>
        <w:t xml:space="preserve">
      сатуды қамтама.   есеп,      бірлік.    кейінгі </w:t>
      </w:r>
      <w:r>
        <w:br/>
      </w:r>
      <w:r>
        <w:rPr>
          <w:rFonts w:ascii="Times New Roman"/>
          <w:b w:val="false"/>
          <w:i w:val="false"/>
          <w:color w:val="000000"/>
          <w:sz w:val="28"/>
        </w:rPr>
        <w:t xml:space="preserve">
      сыз ету           ҚарМ       тердің     айдың </w:t>
      </w:r>
      <w:r>
        <w:br/>
      </w:r>
      <w:r>
        <w:rPr>
          <w:rFonts w:ascii="Times New Roman"/>
          <w:b w:val="false"/>
          <w:i w:val="false"/>
          <w:color w:val="000000"/>
          <w:sz w:val="28"/>
        </w:rPr>
        <w:t xml:space="preserve">
                        ММЖК-ге    әкімдері   25-і </w:t>
      </w:r>
      <w:r>
        <w:br/>
      </w:r>
      <w:r>
        <w:rPr>
          <w:rFonts w:ascii="Times New Roman"/>
          <w:b w:val="false"/>
          <w:i w:val="false"/>
          <w:color w:val="000000"/>
          <w:sz w:val="28"/>
        </w:rPr>
        <w:t xml:space="preserve">
                        ақпарат               күні </w:t>
      </w:r>
      <w:r>
        <w:br/>
      </w:r>
      <w:r>
        <w:rPr>
          <w:rFonts w:ascii="Times New Roman"/>
          <w:b w:val="false"/>
          <w:i w:val="false"/>
          <w:color w:val="000000"/>
          <w:sz w:val="28"/>
        </w:rPr>
        <w:t xml:space="preserve">
                        беру </w:t>
      </w:r>
    </w:p>
    <w:p>
      <w:pPr>
        <w:spacing w:after="0"/>
        <w:ind w:left="0"/>
        <w:jc w:val="both"/>
      </w:pPr>
      <w:r>
        <w:rPr>
          <w:rFonts w:ascii="Times New Roman"/>
          <w:b w:val="false"/>
          <w:i w:val="false"/>
          <w:color w:val="000000"/>
          <w:sz w:val="28"/>
        </w:rPr>
        <w:t xml:space="preserve">3.3.  Мемлекеттiк       Қазақстан  ҚарМ       Есепті     Талап  - </w:t>
      </w:r>
      <w:r>
        <w:br/>
      </w:r>
      <w:r>
        <w:rPr>
          <w:rFonts w:ascii="Times New Roman"/>
          <w:b w:val="false"/>
          <w:i w:val="false"/>
          <w:color w:val="000000"/>
          <w:sz w:val="28"/>
        </w:rPr>
        <w:t xml:space="preserve">
      меншiк объекті.   Республи.  ММЖК,      жарты      етіл. </w:t>
      </w:r>
      <w:r>
        <w:br/>
      </w:r>
      <w:r>
        <w:rPr>
          <w:rFonts w:ascii="Times New Roman"/>
          <w:b w:val="false"/>
          <w:i w:val="false"/>
          <w:color w:val="000000"/>
          <w:sz w:val="28"/>
        </w:rPr>
        <w:t xml:space="preserve">
      лерiн жекеше.     касының    әкімшілік- жылдықтан  мейді </w:t>
      </w:r>
      <w:r>
        <w:br/>
      </w:r>
      <w:r>
        <w:rPr>
          <w:rFonts w:ascii="Times New Roman"/>
          <w:b w:val="false"/>
          <w:i w:val="false"/>
          <w:color w:val="000000"/>
          <w:sz w:val="28"/>
        </w:rPr>
        <w:t xml:space="preserve">
      лендіруден түс.   Үкіметіне  аумақтық   кейінгі </w:t>
      </w:r>
      <w:r>
        <w:br/>
      </w:r>
      <w:r>
        <w:rPr>
          <w:rFonts w:ascii="Times New Roman"/>
          <w:b w:val="false"/>
          <w:i w:val="false"/>
          <w:color w:val="000000"/>
          <w:sz w:val="28"/>
        </w:rPr>
        <w:t xml:space="preserve">
      кен қаражаттың    есеп       бірлік.    айдың </w:t>
      </w:r>
      <w:r>
        <w:br/>
      </w:r>
      <w:r>
        <w:rPr>
          <w:rFonts w:ascii="Times New Roman"/>
          <w:b w:val="false"/>
          <w:i w:val="false"/>
          <w:color w:val="000000"/>
          <w:sz w:val="28"/>
        </w:rPr>
        <w:t xml:space="preserve">
      мемлекеттiк                  тердің     25-і күні </w:t>
      </w:r>
      <w:r>
        <w:br/>
      </w:r>
      <w:r>
        <w:rPr>
          <w:rFonts w:ascii="Times New Roman"/>
          <w:b w:val="false"/>
          <w:i w:val="false"/>
          <w:color w:val="000000"/>
          <w:sz w:val="28"/>
        </w:rPr>
        <w:t xml:space="preserve">
      бюджетке түсуiнің            әкімдері </w:t>
      </w:r>
      <w:r>
        <w:br/>
      </w:r>
      <w:r>
        <w:rPr>
          <w:rFonts w:ascii="Times New Roman"/>
          <w:b w:val="false"/>
          <w:i w:val="false"/>
          <w:color w:val="000000"/>
          <w:sz w:val="28"/>
        </w:rPr>
        <w:t xml:space="preserve">
      жоспарланған кө.    </w:t>
      </w:r>
      <w:r>
        <w:br/>
      </w:r>
      <w:r>
        <w:rPr>
          <w:rFonts w:ascii="Times New Roman"/>
          <w:b w:val="false"/>
          <w:i w:val="false"/>
          <w:color w:val="000000"/>
          <w:sz w:val="28"/>
        </w:rPr>
        <w:t xml:space="preserve">
      лемдерiн қамтама.  </w:t>
      </w:r>
      <w:r>
        <w:br/>
      </w:r>
      <w:r>
        <w:rPr>
          <w:rFonts w:ascii="Times New Roman"/>
          <w:b w:val="false"/>
          <w:i w:val="false"/>
          <w:color w:val="000000"/>
          <w:sz w:val="28"/>
        </w:rPr>
        <w:t xml:space="preserve">
      сыз ету жөнiнде.   </w:t>
      </w:r>
      <w:r>
        <w:br/>
      </w:r>
      <w:r>
        <w:rPr>
          <w:rFonts w:ascii="Times New Roman"/>
          <w:b w:val="false"/>
          <w:i w:val="false"/>
          <w:color w:val="000000"/>
          <w:sz w:val="28"/>
        </w:rPr>
        <w:t xml:space="preserve">
      гi бақылауды       </w:t>
      </w:r>
      <w:r>
        <w:br/>
      </w:r>
      <w:r>
        <w:rPr>
          <w:rFonts w:ascii="Times New Roman"/>
          <w:b w:val="false"/>
          <w:i w:val="false"/>
          <w:color w:val="000000"/>
          <w:sz w:val="28"/>
        </w:rPr>
        <w:t xml:space="preserve">
      жүзеге асыру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4. Жекешелендiруден кейінгі бақылауды жүзеге асыру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  Қазақстан         Қазақстан  ҚарМ       Есепті     Талап  - </w:t>
      </w:r>
      <w:r>
        <w:br/>
      </w:r>
      <w:r>
        <w:rPr>
          <w:rFonts w:ascii="Times New Roman"/>
          <w:b w:val="false"/>
          <w:i w:val="false"/>
          <w:color w:val="000000"/>
          <w:sz w:val="28"/>
        </w:rPr>
        <w:t xml:space="preserve">
      Республикасының   Республи.  ММЖК,      жарты      етіл. </w:t>
      </w:r>
      <w:r>
        <w:br/>
      </w:r>
      <w:r>
        <w:rPr>
          <w:rFonts w:ascii="Times New Roman"/>
          <w:b w:val="false"/>
          <w:i w:val="false"/>
          <w:color w:val="000000"/>
          <w:sz w:val="28"/>
        </w:rPr>
        <w:t xml:space="preserve">
      Yкiметi бекiте.   касының    орталық    жылдық.    мейді </w:t>
      </w:r>
      <w:r>
        <w:br/>
      </w:r>
      <w:r>
        <w:rPr>
          <w:rFonts w:ascii="Times New Roman"/>
          <w:b w:val="false"/>
          <w:i w:val="false"/>
          <w:color w:val="000000"/>
          <w:sz w:val="28"/>
        </w:rPr>
        <w:t xml:space="preserve">
      тін объектiлер-   Үкіметіне  және       тан </w:t>
      </w:r>
      <w:r>
        <w:br/>
      </w:r>
      <w:r>
        <w:rPr>
          <w:rFonts w:ascii="Times New Roman"/>
          <w:b w:val="false"/>
          <w:i w:val="false"/>
          <w:color w:val="000000"/>
          <w:sz w:val="28"/>
        </w:rPr>
        <w:t xml:space="preserve">
      дiң тiзбесi бо-   есеп беру  жергілікті кейінгі </w:t>
      </w:r>
      <w:r>
        <w:br/>
      </w:r>
      <w:r>
        <w:rPr>
          <w:rFonts w:ascii="Times New Roman"/>
          <w:b w:val="false"/>
          <w:i w:val="false"/>
          <w:color w:val="000000"/>
          <w:sz w:val="28"/>
        </w:rPr>
        <w:t xml:space="preserve">
      йынша экономи-               атқарушы   екінші </w:t>
      </w:r>
      <w:r>
        <w:br/>
      </w:r>
      <w:r>
        <w:rPr>
          <w:rFonts w:ascii="Times New Roman"/>
          <w:b w:val="false"/>
          <w:i w:val="false"/>
          <w:color w:val="000000"/>
          <w:sz w:val="28"/>
        </w:rPr>
        <w:t xml:space="preserve">
      каның стратегия-             органдар   айдың 10-ы </w:t>
      </w:r>
      <w:r>
        <w:br/>
      </w:r>
      <w:r>
        <w:rPr>
          <w:rFonts w:ascii="Times New Roman"/>
          <w:b w:val="false"/>
          <w:i w:val="false"/>
          <w:color w:val="000000"/>
          <w:sz w:val="28"/>
        </w:rPr>
        <w:t xml:space="preserve">
      лық мәнi бар                            күні </w:t>
      </w:r>
      <w:r>
        <w:br/>
      </w:r>
      <w:r>
        <w:rPr>
          <w:rFonts w:ascii="Times New Roman"/>
          <w:b w:val="false"/>
          <w:i w:val="false"/>
          <w:color w:val="000000"/>
          <w:sz w:val="28"/>
        </w:rPr>
        <w:t xml:space="preserve">
      салаларында </w:t>
      </w:r>
      <w:r>
        <w:br/>
      </w:r>
      <w:r>
        <w:rPr>
          <w:rFonts w:ascii="Times New Roman"/>
          <w:b w:val="false"/>
          <w:i w:val="false"/>
          <w:color w:val="000000"/>
          <w:sz w:val="28"/>
        </w:rPr>
        <w:t xml:space="preserve">
      меншiктiң мемле- </w:t>
      </w:r>
      <w:r>
        <w:br/>
      </w:r>
      <w:r>
        <w:rPr>
          <w:rFonts w:ascii="Times New Roman"/>
          <w:b w:val="false"/>
          <w:i w:val="false"/>
          <w:color w:val="000000"/>
          <w:sz w:val="28"/>
        </w:rPr>
        <w:t xml:space="preserve">
      кеттiк мониторин- </w:t>
      </w:r>
      <w:r>
        <w:br/>
      </w:r>
      <w:r>
        <w:rPr>
          <w:rFonts w:ascii="Times New Roman"/>
          <w:b w:val="false"/>
          <w:i w:val="false"/>
          <w:color w:val="000000"/>
          <w:sz w:val="28"/>
        </w:rPr>
        <w:t xml:space="preserve">
      гiн жүзеге асы- </w:t>
      </w:r>
      <w:r>
        <w:br/>
      </w:r>
      <w:r>
        <w:rPr>
          <w:rFonts w:ascii="Times New Roman"/>
          <w:b w:val="false"/>
          <w:i w:val="false"/>
          <w:color w:val="000000"/>
          <w:sz w:val="28"/>
        </w:rPr>
        <w:t xml:space="preserve">
      руды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4.2.  ( </w:t>
      </w:r>
      <w:r>
        <w:rPr>
          <w:rFonts w:ascii="Times New Roman"/>
          <w:b w:val="false"/>
          <w:i w:val="false"/>
          <w:color w:val="ff0000"/>
          <w:sz w:val="28"/>
        </w:rPr>
        <w:t xml:space="preserve">алынып тасталды - 2005.05.31. N 538 қаулысымен) </w:t>
      </w:r>
    </w:p>
    <w:p>
      <w:pPr>
        <w:spacing w:after="0"/>
        <w:ind w:left="0"/>
        <w:jc w:val="both"/>
      </w:pPr>
      <w:r>
        <w:rPr>
          <w:rFonts w:ascii="Times New Roman"/>
          <w:b w:val="false"/>
          <w:i w:val="false"/>
          <w:color w:val="000000"/>
          <w:sz w:val="28"/>
        </w:rPr>
        <w:t xml:space="preserve">4.3.  Mемлекеттік       Қазақстан  ҚарМ       Есепті     Талап  - </w:t>
      </w:r>
      <w:r>
        <w:br/>
      </w:r>
      <w:r>
        <w:rPr>
          <w:rFonts w:ascii="Times New Roman"/>
          <w:b w:val="false"/>
          <w:i w:val="false"/>
          <w:color w:val="000000"/>
          <w:sz w:val="28"/>
        </w:rPr>
        <w:t xml:space="preserve">
      меншік объектi.   Республи.  ММЖК,      жарты      етіл. </w:t>
      </w:r>
      <w:r>
        <w:br/>
      </w:r>
      <w:r>
        <w:rPr>
          <w:rFonts w:ascii="Times New Roman"/>
          <w:b w:val="false"/>
          <w:i w:val="false"/>
          <w:color w:val="000000"/>
          <w:sz w:val="28"/>
        </w:rPr>
        <w:t xml:space="preserve">
      лерiн сатып       касының    әкімшілік- жылдықтан  мейді </w:t>
      </w:r>
      <w:r>
        <w:br/>
      </w:r>
      <w:r>
        <w:rPr>
          <w:rFonts w:ascii="Times New Roman"/>
          <w:b w:val="false"/>
          <w:i w:val="false"/>
          <w:color w:val="000000"/>
          <w:sz w:val="28"/>
        </w:rPr>
        <w:t xml:space="preserve">
      алушылардың,      Үкіметіне  аумақтық   кейінгі </w:t>
      </w:r>
      <w:r>
        <w:br/>
      </w:r>
      <w:r>
        <w:rPr>
          <w:rFonts w:ascii="Times New Roman"/>
          <w:b w:val="false"/>
          <w:i w:val="false"/>
          <w:color w:val="000000"/>
          <w:sz w:val="28"/>
        </w:rPr>
        <w:t xml:space="preserve">
      тиiстi келiсiм-   есеп       бірлік.    екінші </w:t>
      </w:r>
      <w:r>
        <w:br/>
      </w:r>
      <w:r>
        <w:rPr>
          <w:rFonts w:ascii="Times New Roman"/>
          <w:b w:val="false"/>
          <w:i w:val="false"/>
          <w:color w:val="000000"/>
          <w:sz w:val="28"/>
        </w:rPr>
        <w:t xml:space="preserve">
      -шарттар бой-                тердің     айдың 10-ы </w:t>
      </w:r>
      <w:r>
        <w:br/>
      </w:r>
      <w:r>
        <w:rPr>
          <w:rFonts w:ascii="Times New Roman"/>
          <w:b w:val="false"/>
          <w:i w:val="false"/>
          <w:color w:val="000000"/>
          <w:sz w:val="28"/>
        </w:rPr>
        <w:t xml:space="preserve">
      ынша келiсiм-                әкімдері   күні </w:t>
      </w:r>
      <w:r>
        <w:br/>
      </w:r>
      <w:r>
        <w:rPr>
          <w:rFonts w:ascii="Times New Roman"/>
          <w:b w:val="false"/>
          <w:i w:val="false"/>
          <w:color w:val="000000"/>
          <w:sz w:val="28"/>
        </w:rPr>
        <w:t xml:space="preserve">
      шарттық мiндет.               </w:t>
      </w:r>
      <w:r>
        <w:br/>
      </w:r>
      <w:r>
        <w:rPr>
          <w:rFonts w:ascii="Times New Roman"/>
          <w:b w:val="false"/>
          <w:i w:val="false"/>
          <w:color w:val="000000"/>
          <w:sz w:val="28"/>
        </w:rPr>
        <w:t xml:space="preserve">
      темелерiн орын. </w:t>
      </w:r>
      <w:r>
        <w:br/>
      </w:r>
      <w:r>
        <w:rPr>
          <w:rFonts w:ascii="Times New Roman"/>
          <w:b w:val="false"/>
          <w:i w:val="false"/>
          <w:color w:val="000000"/>
          <w:sz w:val="28"/>
        </w:rPr>
        <w:t xml:space="preserve">
      дауына бақылауды </w:t>
      </w:r>
      <w:r>
        <w:br/>
      </w:r>
      <w:r>
        <w:rPr>
          <w:rFonts w:ascii="Times New Roman"/>
          <w:b w:val="false"/>
          <w:i w:val="false"/>
          <w:color w:val="000000"/>
          <w:sz w:val="28"/>
        </w:rPr>
        <w:t xml:space="preserve">
      жүзеге асыру  </w:t>
      </w:r>
    </w:p>
    <w:p>
      <w:pPr>
        <w:spacing w:after="0"/>
        <w:ind w:left="0"/>
        <w:jc w:val="both"/>
      </w:pPr>
      <w:r>
        <w:rPr>
          <w:rFonts w:ascii="Times New Roman"/>
          <w:b w:val="false"/>
          <w:i w:val="false"/>
          <w:color w:val="000000"/>
          <w:sz w:val="28"/>
        </w:rPr>
        <w:t xml:space="preserve">4.4.  Мүдделi мемлекет. Қазақстан  ҚарМ       Жыл        Талап  - </w:t>
      </w:r>
      <w:r>
        <w:br/>
      </w:r>
      <w:r>
        <w:rPr>
          <w:rFonts w:ascii="Times New Roman"/>
          <w:b w:val="false"/>
          <w:i w:val="false"/>
          <w:color w:val="000000"/>
          <w:sz w:val="28"/>
        </w:rPr>
        <w:t xml:space="preserve">
      тiк органдармен   Республи.  ММЖК       сайын,     етіл. </w:t>
      </w:r>
      <w:r>
        <w:br/>
      </w:r>
      <w:r>
        <w:rPr>
          <w:rFonts w:ascii="Times New Roman"/>
          <w:b w:val="false"/>
          <w:i w:val="false"/>
          <w:color w:val="000000"/>
          <w:sz w:val="28"/>
        </w:rPr>
        <w:t xml:space="preserve">
      бiрлесiп, басқа.  касының               маусым     мейді </w:t>
      </w:r>
      <w:r>
        <w:br/>
      </w:r>
      <w:r>
        <w:rPr>
          <w:rFonts w:ascii="Times New Roman"/>
          <w:b w:val="false"/>
          <w:i w:val="false"/>
          <w:color w:val="000000"/>
          <w:sz w:val="28"/>
        </w:rPr>
        <w:t xml:space="preserve">
      рушы компаниялар. Үкіметіне </w:t>
      </w:r>
      <w:r>
        <w:br/>
      </w:r>
      <w:r>
        <w:rPr>
          <w:rFonts w:ascii="Times New Roman"/>
          <w:b w:val="false"/>
          <w:i w:val="false"/>
          <w:color w:val="000000"/>
          <w:sz w:val="28"/>
        </w:rPr>
        <w:t xml:space="preserve">
      дың шарт жағдай.  есеп беру </w:t>
      </w:r>
      <w:r>
        <w:br/>
      </w:r>
      <w:r>
        <w:rPr>
          <w:rFonts w:ascii="Times New Roman"/>
          <w:b w:val="false"/>
          <w:i w:val="false"/>
          <w:color w:val="000000"/>
          <w:sz w:val="28"/>
        </w:rPr>
        <w:t xml:space="preserve">
      ларын орындау </w:t>
      </w:r>
      <w:r>
        <w:br/>
      </w:r>
      <w:r>
        <w:rPr>
          <w:rFonts w:ascii="Times New Roman"/>
          <w:b w:val="false"/>
          <w:i w:val="false"/>
          <w:color w:val="000000"/>
          <w:sz w:val="28"/>
        </w:rPr>
        <w:t xml:space="preserve">
      жөнiндегi есеп. </w:t>
      </w:r>
      <w:r>
        <w:br/>
      </w:r>
      <w:r>
        <w:rPr>
          <w:rFonts w:ascii="Times New Roman"/>
          <w:b w:val="false"/>
          <w:i w:val="false"/>
          <w:color w:val="000000"/>
          <w:sz w:val="28"/>
        </w:rPr>
        <w:t xml:space="preserve">
      терiн тыңдауды </w:t>
      </w:r>
      <w:r>
        <w:br/>
      </w:r>
      <w:r>
        <w:rPr>
          <w:rFonts w:ascii="Times New Roman"/>
          <w:b w:val="false"/>
          <w:i w:val="false"/>
          <w:color w:val="000000"/>
          <w:sz w:val="28"/>
        </w:rPr>
        <w:t xml:space="preserve">
      өткiзу </w:t>
      </w:r>
    </w:p>
    <w:p>
      <w:pPr>
        <w:spacing w:after="0"/>
        <w:ind w:left="0"/>
        <w:jc w:val="both"/>
      </w:pPr>
      <w:r>
        <w:rPr>
          <w:rFonts w:ascii="Times New Roman"/>
          <w:b w:val="false"/>
          <w:i w:val="false"/>
          <w:color w:val="000000"/>
          <w:sz w:val="28"/>
        </w:rPr>
        <w:t xml:space="preserve">4.5.  Жекешелендiру     Қазақстан  ҚарМ       Жыл        Талап  - </w:t>
      </w:r>
      <w:r>
        <w:br/>
      </w:r>
      <w:r>
        <w:rPr>
          <w:rFonts w:ascii="Times New Roman"/>
          <w:b w:val="false"/>
          <w:i w:val="false"/>
          <w:color w:val="000000"/>
          <w:sz w:val="28"/>
        </w:rPr>
        <w:t xml:space="preserve">
      объектiлерiн      Республи.  ММЖК       сайын,     етіл. </w:t>
      </w:r>
      <w:r>
        <w:br/>
      </w:r>
      <w:r>
        <w:rPr>
          <w:rFonts w:ascii="Times New Roman"/>
          <w:b w:val="false"/>
          <w:i w:val="false"/>
          <w:color w:val="000000"/>
          <w:sz w:val="28"/>
        </w:rPr>
        <w:t xml:space="preserve">
      сатып алу-сату    касының               желтоқсан  мейді </w:t>
      </w:r>
      <w:r>
        <w:br/>
      </w:r>
      <w:r>
        <w:rPr>
          <w:rFonts w:ascii="Times New Roman"/>
          <w:b w:val="false"/>
          <w:i w:val="false"/>
          <w:color w:val="000000"/>
          <w:sz w:val="28"/>
        </w:rPr>
        <w:t xml:space="preserve">
      шарттары бойынша  Үкіметіне </w:t>
      </w:r>
      <w:r>
        <w:br/>
      </w:r>
      <w:r>
        <w:rPr>
          <w:rFonts w:ascii="Times New Roman"/>
          <w:b w:val="false"/>
          <w:i w:val="false"/>
          <w:color w:val="000000"/>
          <w:sz w:val="28"/>
        </w:rPr>
        <w:t xml:space="preserve">
      мiндеттемелер.    ақпарат </w:t>
      </w:r>
      <w:r>
        <w:br/>
      </w:r>
      <w:r>
        <w:rPr>
          <w:rFonts w:ascii="Times New Roman"/>
          <w:b w:val="false"/>
          <w:i w:val="false"/>
          <w:color w:val="000000"/>
          <w:sz w:val="28"/>
        </w:rPr>
        <w:t xml:space="preserve">
      дің орындалуын    беру </w:t>
      </w:r>
      <w:r>
        <w:br/>
      </w:r>
      <w:r>
        <w:rPr>
          <w:rFonts w:ascii="Times New Roman"/>
          <w:b w:val="false"/>
          <w:i w:val="false"/>
          <w:color w:val="000000"/>
          <w:sz w:val="28"/>
        </w:rPr>
        <w:t xml:space="preserve">
      бақылау жөнiн. </w:t>
      </w:r>
      <w:r>
        <w:br/>
      </w:r>
      <w:r>
        <w:rPr>
          <w:rFonts w:ascii="Times New Roman"/>
          <w:b w:val="false"/>
          <w:i w:val="false"/>
          <w:color w:val="000000"/>
          <w:sz w:val="28"/>
        </w:rPr>
        <w:t xml:space="preserve">
      дегi ведомство. </w:t>
      </w:r>
      <w:r>
        <w:br/>
      </w:r>
      <w:r>
        <w:rPr>
          <w:rFonts w:ascii="Times New Roman"/>
          <w:b w:val="false"/>
          <w:i w:val="false"/>
          <w:color w:val="000000"/>
          <w:sz w:val="28"/>
        </w:rPr>
        <w:t xml:space="preserve">
      аралық комиссия </w:t>
      </w:r>
      <w:r>
        <w:br/>
      </w:r>
      <w:r>
        <w:rPr>
          <w:rFonts w:ascii="Times New Roman"/>
          <w:b w:val="false"/>
          <w:i w:val="false"/>
          <w:color w:val="000000"/>
          <w:sz w:val="28"/>
        </w:rPr>
        <w:t xml:space="preserve">
      шешiмдерiнiң </w:t>
      </w:r>
      <w:r>
        <w:br/>
      </w:r>
      <w:r>
        <w:rPr>
          <w:rFonts w:ascii="Times New Roman"/>
          <w:b w:val="false"/>
          <w:i w:val="false"/>
          <w:color w:val="000000"/>
          <w:sz w:val="28"/>
        </w:rPr>
        <w:t xml:space="preserve">
      негiзiнде оларды </w:t>
      </w:r>
      <w:r>
        <w:br/>
      </w:r>
      <w:r>
        <w:rPr>
          <w:rFonts w:ascii="Times New Roman"/>
          <w:b w:val="false"/>
          <w:i w:val="false"/>
          <w:color w:val="000000"/>
          <w:sz w:val="28"/>
        </w:rPr>
        <w:t xml:space="preserve">
      түзету мақсатын. </w:t>
      </w:r>
      <w:r>
        <w:br/>
      </w:r>
      <w:r>
        <w:rPr>
          <w:rFonts w:ascii="Times New Roman"/>
          <w:b w:val="false"/>
          <w:i w:val="false"/>
          <w:color w:val="000000"/>
          <w:sz w:val="28"/>
        </w:rPr>
        <w:t xml:space="preserve">
      да сатып алу- </w:t>
      </w:r>
      <w:r>
        <w:br/>
      </w:r>
      <w:r>
        <w:rPr>
          <w:rFonts w:ascii="Times New Roman"/>
          <w:b w:val="false"/>
          <w:i w:val="false"/>
          <w:color w:val="000000"/>
          <w:sz w:val="28"/>
        </w:rPr>
        <w:t xml:space="preserve">
      сату шарттары </w:t>
      </w:r>
      <w:r>
        <w:br/>
      </w:r>
      <w:r>
        <w:rPr>
          <w:rFonts w:ascii="Times New Roman"/>
          <w:b w:val="false"/>
          <w:i w:val="false"/>
          <w:color w:val="000000"/>
          <w:sz w:val="28"/>
        </w:rPr>
        <w:t xml:space="preserve">
      бойынша қосымша </w:t>
      </w:r>
      <w:r>
        <w:br/>
      </w:r>
      <w:r>
        <w:rPr>
          <w:rFonts w:ascii="Times New Roman"/>
          <w:b w:val="false"/>
          <w:i w:val="false"/>
          <w:color w:val="000000"/>
          <w:sz w:val="28"/>
        </w:rPr>
        <w:t xml:space="preserve">
      келiсiмдер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