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adf4" w14:textId="7e7a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Қаржылық есеп беруi 2003 жылдың 1 қаңтарынан бастап халықаралық қаржылық есеп беру стандарттарына сәйкес жасалатын ұйымдарды анықтау ережесiн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3 ақпан N 119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Президентiнiң "
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Бухгалтерлiк есепке алу туралы </w:t>
      </w:r>
      <w:r>
        <w:rPr>
          <w:rFonts w:ascii="Times New Roman"/>
          <w:b w:val="false"/>
          <w:i w:val="false"/>
          <w:color w:val="000000"/>
          <w:sz w:val="28"/>
        </w:rPr>
        <w:t>
" заң күшi бар Жарлығына өзгерiстер мен толықтырулар енгiзу туралы" Қазақстан Республикасының 2002 жылғы 24 маусымдағы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2-бабын </w:t>
      </w:r>
      <w:r>
        <w:rPr>
          <w:rFonts w:ascii="Times New Roman"/>
          <w:b w:val="false"/>
          <w:i w:val="false"/>
          <w:color w:val="000000"/>
          <w:sz w:val="28"/>
        </w:rPr>
        <w:t>
 iске асыру мақсатында Қазақстан Республикасының Yкiметi қаулы етеді: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Қаржылық есеп беруi 2003 жылдың 1 қаңтарынан бастап халықаралық қаржылық есеп беру стандарттарына сәйкес жасалатын ұйымдарды анықтау ережесi бекiтiлсiн.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Yкiметiнiң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3 ақпандағы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119 қаулысымен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Қаржылық есеп беруi 2003 жылдың 1 қаңтарынан бастап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халықаралық қаржылық есеп беру стандарттарына сәйкес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жасалатын ұйымдарды анықтау ережесi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Ереже "Қазақстан Республикасы Президентiнiң "
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Бухгалтерлiк есепке алу туралы </w:t>
      </w:r>
      <w:r>
        <w:rPr>
          <w:rFonts w:ascii="Times New Roman"/>
          <w:b w:val="false"/>
          <w:i w:val="false"/>
          <w:color w:val="000000"/>
          <w:sz w:val="28"/>
        </w:rPr>
        <w:t>
" заң күшi бар Жарлығына өзгерiстер мен толықтырулар енгiзу туралы" Қазақстан Республикасының 2002 жылғы 24 маусымдағы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2-бабын </w:t>
      </w:r>
      <w:r>
        <w:rPr>
          <w:rFonts w:ascii="Times New Roman"/>
          <w:b w:val="false"/>
          <w:i w:val="false"/>
          <w:color w:val="000000"/>
          <w:sz w:val="28"/>
        </w:rPr>
        <w:t>
 iске асыру мақсатында әзiрлендi.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Ереже Қаржылық есеп беруi 2003 жылдың 1 қаңтарынан бастап халықаралық қаржылық есеп беру стандарттарына (бұдан әрi - ХҚЕС) сәйкес жасалатын ұйымдарды анықтау тәртiбiн белгiлейдi.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Қаржылық есеп беруi 2003 жылдың 1 қаңтарынан бастап ХҚЕС-қа сәйкес жасалатын ұйымдарға қызметiн реттеудi және қадағалауды Қазақстан Республикасының Ұлттық Банкi Қазақстан Республикасының заңнамасына сәйкес жүзеге асыратын ұйымдар жатады.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