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55dc" w14:textId="a45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санитарлық-эпидемиологиялық салауаттылығы туралы" Қазақстан Республикасының Заңын iске асыру жөніндегі кейбiр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3 ақпан N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санитарлық-эпидемиологиялық салауаттылығы туралы" Қазақстан Республикасының 2002 жылғы 4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6-бабына сәйкес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Халықтың санитарлық-эпидемиологиялық салауаттылығы саласындағы қызметті тиiсті аумақтарда жүзеге асыратын атқарушы органдар мен аумақтарда санитарлық-эпидемиологиялық сараптаманы жүзеге асыратын мемлекеттiк ұйымдардың өзара iс-қимыл жасауының ережесi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халықтың санитарлық-эпидемиологиялық салауаттылығы саласындағы қызметті тиiсті аумақтарда жүзеге асыратын атқарушы органдар мен аумақтарда санитарлық-эпидемиологиялық сараптаманы жүзеге асыратын мемлекеттік мекемелер жүйесінің құрылымы жергiлiктi атқарушы органдарға ұсынылсын.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министрлiгi ведомстволық нормативтiк құқықтық кесімдердi "Халықтың санитарлық-эпидемиологиялық салауаттылығы туралы" Қазақстан Республикасының Заңына сәйкес келтiрсiн.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 ақпандағы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126 қаулысымен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Халықтың санитарлық-эпидемиологиялық салауаттылығы саласындағы қызметтi тиiстi аумақтарда жүзеге асыратын атқарушы органдар мен аумақтарда санитарлық-эпидемиологиялық сараптаманы жүзеге асыратын мемлекеттiк ұйымдардың өзара iс-қимыл жасауының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санитарлық-эпидемиологиялық салауаттылығы саласындағы қызметтi тиiстi аумақтарда жүзеге асыратын атқарушы органдар (бұдан әрi - атқарушы органдар) мен аумақтарда санитарлық-эпидемиологиялық сараптаманы жүзеге асыратын мемлекеттiк ұйымдардың (бұдан әрi - санитарлық-эпидемиологиялық сараптама орталықтары) өзара iс-қимыл жасауы санитарлық-эпидемиологиялық сараптама орталықтарының тиiстi аумақтардағы атқарушы органдарға есеп беруi әрi бағыныстылығы қағидаты бойынша анықталады.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Атқарушы органдар санитарлық-эпидемиологиялық сараптама орталықтарының халықтың санитарлық-эпидемиологиялық салауаттылығы саласындағы қызметiн үйлестiредi.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мақсатта атқарушы органдар халықтың санитарлық-эпидемиологиялық салауаттылығын қамтамасыз ету үшiн қажеттi санитарлық-эпидемиологиялық сараптамасының көлемiн белгiлейдi, сондай-ақ санитарлық-эпидемиологиялық сараптама орталықтарына ұйымдастырушылық, әдiстемелiк және практикалық көмек көрсетедi.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Санитарлық-эпидемиологиялық сараптама орталықтары: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атқарушы орган белгiлеген санитарлық-эпидемиологиялық сараптама көлемiнің орындалуын қамтамасыз етедi;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атқарушы орган шешiмiне сәйкес сынамалар алуға қатысады және құралдармен өлшеудi жүзеге асырады.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 ақпандағы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126 қаулысына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Халықтың санитарлық-эпидемиологиялық салауаттылығы саласындағы қызметтi тиістi аумақтарда жүзеге асыратын атқарушы органдар мен аумақтарда санитарлық-эпидемиологиялық сараптаманы жүзеге асыратын мемлекеттiк мекемелер жүйесінің 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санитарлық-эпидемиологиялық салауаттылығы саласындағы қызметтi тиiстi аумақтарда жүзеге асыратын атқарушы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облыстардың, Астана және Алматы қалаларының мемлекеттiк санитарлық-эпидемиологиялық қадағалау басқармалары;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қалалардың мемлекеттік санитарлық-эпидемиологиялық қадағалау басқармалары;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аудандардың мемлекеттік санитарлық-эпидемиологиялық қадағалау басқармалары.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Аумақтарда санитарлық-эпидемиологиялық сараптаманы жүзеге асыратын мемлекеттiк мекемелер: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облыстардың, Астана және Алматы қалаларының санитарлық- эпидемиологиялық сараптама орталықтары;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қалалардың санитарлық-эпидемиологиялық сараптама орталықтары;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аудандардың санитарлық-эпидемиологиялық сараптама орталықтары.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