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d9d6" w14:textId="60bd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Yкіметінің 2000 жылғы 12 ақпандағы N 229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2003 жылғы 5 ақпан N 133.
Күші жойылды - ҚР Үкіметінің 2004.06.01. N 604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орталық атқарушы органдарына ведомстволық бағыныстағы мемлекеттiк мекемелер штат санының лимиттерiн бекiту туралы" Қазақстан Республикасы Үкiметiнiң 2000 жылғы 12 ақпандағы N 229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енгiзілсін: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республикалық бюджеттiң қаражаты есебiнен қаржыландырылатын Қазақстан Республикасының орталық атқарушы органдарына ведомстволық бағыныстағы мемлекеттік мекемелер штат санының лимиттерінде: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Денсаулық сақтау iсi жөнiндегi агенттiгi" деген 8-бөлiмде: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клиникалық психиатриялық аурухана 513"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психиатрия, психотерапия және наркология ғылыми-практикалық орталығы 424";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"СПИД-тiң алдын алу және оған қарсы күрес жөнiндегi республикалық орталық" деген жолдағы "49" деген сан "59"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"Атырау обаға қарсы күрес станциясы" деген жолдағы "295" деген сан "302"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"Арал обаға қарсы күрес станциясы - 172"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"Арал теңiзi обаға қарсы күрес станциясы - 179";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"Ақтөбе обаға қарсы күрес станциясы" деген жолдағы "58" деген сан "63"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"Орал обаға қарсы күрес станциясы" деген жолдағы "296" деген сан "301"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"Талдықорған обаға қарсы күрес станциясы" деген жолдағы "243" деген сан "250"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"Маңғыстау обаға қарсы күрес станциясы" деген жолдағы "94" деген сан "107"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"Шымкент обаға қарсы күрес станциясы" деген жолдағы "99" деген сан "104"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"Қызылорда обаға қарсы күрес станциясы" деген жолдағы "175" деген сан "182"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"Жамбыл обаға қарсы күрес станциясы" деген жолдағы "51" деген сан "63"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"Шалқар обаға қарсы күрес станциясы" деген жолдағы "48" деген сан "55" деген санмен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