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af9f" w14:textId="0ada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"Соколов-Сарыбай тау-кен байыту өндiрiстiк бiрлестiгi" ашық акционерлiк қоғамының тауар-материалдық құндылықтарын республикалық меншiкке өтеусiз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7 ақпан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"Соколов-Сарыбай тау-кен байыту өндiрiстiк бiрлестiгі" ашық акционерлiк қоғамының қосымшаға сәйкес тауар-материалдық құндылықтарын (бұдан әрi - ТМҚ) республикалық меншiкке өтеусiз беру туралы ұсынысына келiсiм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министрлiгiнің Мемлекеттiк мүлiк және жекешелендiру комитетi Қазақстан Республикасы Президентiнiң Iс басқармасымен (келiсiм бойынша) бiрлесiп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ТМҚ-ны республикалық меншiкке қабылдау жөнiндегi қажеттi ұйымдастыру шараларын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ТМҚ-ны Қазақстан Республикасының Президентi Іс басқармасының "Қазақстан Республикасы Президентiнiң Әкiмшiлiгi мен Үкiметiнiң әкiмшiлiк ғимараттар дирекциясы" республикалық мемлекеттiк қазыналық кәсiпорнының теңгерiмiне берсiн.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7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140 қаулысына қосымша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меншікке берілетін </w:t>
      </w:r>
      <w:r>
        <w:br/>
      </w:r>
      <w:r>
        <w:rPr>
          <w:rFonts w:ascii="Times New Roman"/>
          <w:b/>
          <w:i w:val="false"/>
          <w:color w:val="000000"/>
        </w:rPr>
        <w:t xml:space="preserve">
тауар-материалдық құндылықтар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Тауарлар атаулары   ! Номенклатура !Өлшем!Саны !  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 нөмірі    !бір. !(кө. ! теңгемен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    !лігі !лемі)!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Supermicro SC760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АТХ Tower Case 400W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корпусы                  Н154Д01510001  Дана   1    44734,40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CPU Intel Pentium Xeon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2000MHz/512K L2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Cache/Cooler процессоры  H154Д01520001  Дана   2   113877,20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Motherboard Supermicro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P4DC6+ i860/Adaptec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7899W U160(320/Intel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82559 10/100TX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матрицалық платасы       Н154Д001530001 Дана   1   146421,90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1GB RAM (2x5 12MB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RDRAM PC 800)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жедел жады               Н154Д01540001  Дана   2   174884,00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HDD 40GB IBM UDMA100-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7200 RPM/Mobile Rack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қатты дискі              Н154Д01550001  Дана   1    19319,80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HDD 36GB IBM U320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15000RPM қатты дискі     Н154Д01560001  Дана   2   359960,10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GeForse4 Ti 4600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128MB AGP бейнекартасы   Н154Д00120003  Дана   1    71169,60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FDD 3,5" Techmedia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дискі салғышы            Н154Д00250002  Дана   1     2026,80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DVD/CD-RW COMBO Ricoh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12/20/10/40 IDE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ойнатқышы                Н154Д01570001  Дана   1    37618,90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CD RW NEC 10/20/40 IDЕ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дискі салғышы            Н154Д01580001  Дана   1    17278,40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Creative SB Audigy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Platinum 5.1 PCI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Retail Kit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дыбыстық жүйесі          Н154Д01590001  Дана   1    35592,10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Kodak Fire Ware IEEE-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1394 PCI Board принтері  Н154Д01600001  Дана   1   142353,80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PS/2(AK02) клавиатурасы  Н154Д00330003  Дана   1     2435,00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Logitech MBD-69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PS/2 Optical тышқаны     Н154Д01090003  Дана   1     4068,10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ZyXEL Omni Pro 56k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V.90 External ф/модемі   Н154Д00810001  Дана   1    30503,40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Creative DeskTop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Theatre 5.1 DDT3500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дыбыстық жүйесі          Н154Д01610001  Дана   1    65074,80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Microsoft Windows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 Professional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Service Pack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жедел жүйесі             Н154Д01620001  Дана   1    26843,50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Adobe Photoshop 6.0 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етуі          Н154Д01630001  Дана   1   166747,80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АРС SUA 10001 Smart-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UPS 1000 құрылғысы       Н154Д01640001  Дана   1    71169,60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Barcol Personal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Calibrator V 21"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мониторы                 H154Д01650001  Дана   1   650733,30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Kodak Fire Ware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IEEE1394 PC Clard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(PCMCIA) Adapter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адапторы                 Н154Д01600002  Дана   1   130149,60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Kodak Professional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8670 Printer (NIC-сіз)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принтері                 H154Д01660001  Дана   1  1124556,00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Kodak Network Interface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Card 10/100 M/bit only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up to 8670/60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жинақтаушы бөлшегі       Н154Д01670001  Дана   1   131972,20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Кodak A4 Adjustable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Tray (only 8670) қағаз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беретін құрылғысы        Н154Д01680001  Дана   1    36306,60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Кodak 9,5x14 inch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Oversize Tray (only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8670) қағаз беретін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құрылғысы                Н154Д01690001  Дана   1    36598,20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Kodak Ektathherm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Color Ribbon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Extralife A4(100 prt)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түрлі-түсті картриджі    Н154Д01700001  Дана   6   292814,40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Kodak Ektathherm Print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Paper/100sh/210x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297mm/A4 қағазы          Н154Д01710001  Дана   6   109794,60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Kodak Ektathherm Color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Ribbon Oversize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(100 prt) картриджі      Н154Д01700002  Дана  20   976048,00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Kodak Ektathherm Print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Paper/100sh/243x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358mm/Over size қағазы   H154Д01710001  Дана  20   528706,00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Барлығы                                           5549758,10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