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40b1" w14:textId="fce4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2002 жылғы 27-28 қарашадағы Нидерланды Корольдігіне ресми сапары барысында қол жеткізілген келiсімдер мен уағдаластықтарды iске асыру жөніндегi iс-шаралар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12 ақпан N 151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2002 жылғы 27-28 қарашадағы Нидерланды Корольдiгiне ресми сапары барысында қол жеткiзiлген келiсімдер мен уағдаластықтарды iске асыру және қазақстан-нидерланды ынтымақтастығын одан әрi дамытуды қамтамасыз ету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2002 жылғы 27-28 қарашадағы Нидерланды Корольдiгiне ресми сапары барысында қол жеткiзiлген келiсiмдер мен уағдаластықтарды iске асыру жөнiндегi iс-шаралар жоспары (бұдан әрі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мен мүдделi ұйымдары (келiсiм бойынша) Жоспарда көзделген iс-шараларды орындау жөнінде шаралар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министрлігі кемiнде тоқсанына бiр рет Жоспардың орындалу барысы туралы Қазақстан Республикасының Үкiметiн хабардар етсiн.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151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Н.Ә.Назарбаевтың 2002 жылғы 27-28 қарашадағы Нидерланды Корольдігiне ресми сапары барысында қол жеткiзiлген келiсімдер мен уағдаластықтарды iске асыру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 Іс-шара         ! Орындалу ! Орындау үшін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 ! мерзімі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1              2                 3              4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Мынадай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күшiне енуi жөнiнде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мемлекетішiлiк рәсімдер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Қазақстан Республикасы    2003 жыл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Нидерланды Корольдігі бойы      Индустрия және сауда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Инвестициялар.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көтермелеу және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Қазақстан Республикасының  2003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Нидерланды     жылдың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Корольдiгiнің Үкіметі      ІІ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Кеден iстерiн.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ынтымақтастық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әкiмшілiк өзара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 Қазақстан Республикасының 2003 жыл.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Нидерланды    дың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Корольдiгiнiң Үкiметi    IY тоқсаны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Тұрақты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қатынасы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Мынадай құжаттардың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қол қоюға дайындау: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Қазақстан Республикасының  2003 жыл.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 шаруашылығы министр.   дың     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лiгi мен Нидерланды Король. II тоқ.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дiгiнiң Ауыл шаруашылығы,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табиғатты пайдалану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балық шаруашылығы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лiгi арасындағы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Қазақстан Республикасының   2003 жыл.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 және бюджеттiк     дың      Экономика және бюджеттiк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жоспарлау министрлiгi мен II тоқсаны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Нидерланды Корольдігінің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PSO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шеңберiндегi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өзара түсiнiстiк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меморандум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Дипломатиялық арналар        2003 жыл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Нидерланды Корольдiгi   бойы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Премьер-Министрiнiң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Республикасына сапарының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мерзімдерiн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Дипломатиялық арналар        2003 жыл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Нидерланды Корольдігі  бойы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Сыртқы iстер 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сапарының мерзімдерiн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Дипломатиялық арналар        2003 жыл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Нидерланды Корольді.    бойы   Сыртқы iстер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гінің Парламентi делегация.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 сапарының мерзімдерiн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Нидерланды тарапымен мұнай-  2003 жыл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секторындағы ынтымақтас.   бойы   Энергетика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тық:                                  минералдық ресурстар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теңiзi қайраңын игеру.         министрлiгі,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ынтымақтастық жөніндегi          ұлттық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"Royal Dutch Shell"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сымен келiссөздерi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Қазақстан Республикасының     2003 жыл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 және коммуникациялар      бойы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 мен Нидерланды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Корольдігінің Көлік, қоғамдық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 және су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министрлігінің арасын.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Ақтау қаласында құрылатын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Теңіз академиясына және Теңiз 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 училищесіне (Көлiк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коммуникациялар академиясы)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әдiснамалық және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шылық көмек көрсету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уағдаластықты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Роттердам және Ақтау қалала. 2003 жыл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порттары арасындағы       бойы  Көлiк және коммуникация.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пен өзара көмек         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екіжақты құжатқа              Ақтау теңіз сауда 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 мүмкіндігін зерделеу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Қазақстан Республикасы мен     Тұрақты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Нидерлaнды Корольдігі арасын.         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кеден iсi саласындағы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Ауыл шаруашылығы саласындағы   Тұрақты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одан әрi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дамыту: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 тapaптap ұйымдастыратын       Тұрақты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 жәрмеңкелерi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көрмелерге қазақстан және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нидерланды фирмалары мен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ұйымдарының қатысуы;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 нидерланды тарапына ауыл     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қазақстандық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жобаларды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 голландиялық фермерлер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делегациясының Қазақстан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Республикасына 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мерзiмдерiн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Нидерланды тарапымен шағын    Тұрақты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орта бизнес саласындағы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ынтымақтастық:                        министрлігі,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шағын бизнес саласындағы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жекелеген қазақстандық                министрлігі,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жобаларға өз капиталдарын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салуды жоспарлаған нидерланды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кәсiпкерлерiне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Нидерланды тарапымен әскери  2003 жыл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әскери-техникалық ынты.   бойы  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ынтымақтастықтың басым бағыт.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тарын анықтау жөнiнде сарап.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шылар деңгейiнде жұмыс бары.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сындағы кездесулер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Қорғаныс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Жоғары әскери-теңіз училище.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сiнiң қалыптасуы мен дамуына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кеме жасау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әскери-техникалық ынтымақтастық;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пирстарды, кеме жөндеу шебер.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ханаларын салу 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Нидерланды тарапымен банк    2003 жыл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қаржы саласындағы        бойы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ынтымақтастық:   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банктiк және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қызметтер көрсету көлемi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спектрын кеңейту,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Республикасындағы caқтан.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дыру секторын дамыту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екi жақты консультациялар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(Rabobank International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ING Ваnk);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The Netherlands Bank-тен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көмек алу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қаржылық қадағалау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тұрақты түрде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Нидерланды тарапымен мәдени-   2003 жыл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гуманитарлық саладағы ынтымақ.   бойы   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тастық:                                 ақпарат және қоғамдық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Республикасында               келiсiм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нидерланды суретшiлерiнің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көрмесiн және Нидерланды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Корольдігiнде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суретшiлердің көрмесiн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мүмкiншiлiгiн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