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a1f4" w14:textId="3e1a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Президентінiң 2001 жылғы 29 қыркүйектегі N 692 Жарлығына өзгерiс енгізу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13 ақпан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Республикасының мемлекеттік басқару жүйесiн одан әрi жетiлдiру шаралары туралы" 2002 жылғы 28 тамыздағы N 931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7) тармақшасына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2001 жылғы 29 қыркүйектегi N 692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 енгiзу туралы" Қазақстан Республикасының Президентi Жарлығының жобасы Қазақстан Республикасы Президентiнiң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Президентiнiң 2001 жылғы 29 қыркүйектегi N 692 Жарлығына өзгеріс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Республикасының мемлекеттiк басқару жүйесiн одан әрi жетiлдiру шаралары туралы" 2002 жылғы 28 тамыздағы N 931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7) тармақшасына сәйкес Қазақстан Республикасының Индустрия және сауда министрлiгiне шағын бизнестi қолдау саласындағы функциялар мен өкiлеттіктер берiлуiне байланысты ҚАУЛЫ ЕТЕМIН: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жанынан Кәсiпкерлер кеңесiн құру туралы" Қазақстан Республикасы Президентiнiң 2001 жылғы 29 қыркүйектегi N 692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Қазақстан Республикасы Президентiнiң жанындағы Кәсiпкерлер кеңесi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 "Қазақстан Республикасының Табиғи монополияларды реттеу, бәсекелестiктi қорғау және шағын бизнестi қолдау жөнiндегi агенттiгi" деген сөздер "Қазақстан Республикасы Индустрия және сауда министрлiгiнiң Шағын бизнестi қолдау жөнiндегi комитетi"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