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915" w14:textId="31d1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мүліктің Қырғыз Республикасынан Ресей Федерациясына және Ресей Федерациясынан Қырғыз Республикасына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2003 жылғы 17 ақпан N 164</w:t>
      </w:r>
    </w:p>
    <w:p>
      <w:pPr>
        <w:spacing w:after="0"/>
        <w:ind w:left="0"/>
        <w:jc w:val="both"/>
      </w:pPr>
      <w:r>
        <w:rPr>
          <w:rFonts w:ascii="Times New Roman"/>
          <w:b w:val="false"/>
          <w:i w:val="false"/>
          <w:color w:val="000000"/>
          <w:sz w:val="28"/>
        </w:rPr>
        <w:t xml:space="preserve">      ТМД-ға қатысушы мемлекеттер арасындағы 1995 жылғы 26 мамырдағы арнайы жүктер мен әскери мақсаттағы өнімдерді тасымалдау туралы келісімге, "Экспорттық бақылау туралы" Қазақстан Республикасының 1996 жылғы 18 маусымдағы Заңына және "Экспорттық бақылауға жататын өнiмдер транзитiнiң кейбір мәселелерi" туралы Қазақстан Республикасы Yкiметiнiң 1999 жылғы 11 тамыздағы N 1143 қаулысына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номенклатурада және санда Қырғыз Республикасының аумағында орналасқан Ресей Федерациясы Қарулы Күштерiнің 87366 әскери бөлiмi арнайы мүлкiнiң Қырғыз Республикасынан Ресей Федерациясына және Ресей Федерациясынан Қырғыз Республикасына Қазақстан Республикасының аумағы арқылы транзитiне рұқсат етiлсiн.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Кедендік бақылау агенттігі, Қазақстан Республикасының Көлік және коммуникациялар министрлігі заңнамада белгiленген тәртiппен Қазақстан Республикасының аумағы арқылы арнайы мүліктің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17 ақпандағы </w:t>
      </w:r>
      <w:r>
        <w:br/>
      </w:r>
      <w:r>
        <w:rPr>
          <w:rFonts w:ascii="Times New Roman"/>
          <w:b w:val="false"/>
          <w:i w:val="false"/>
          <w:color w:val="000000"/>
          <w:sz w:val="28"/>
        </w:rPr>
        <w:t xml:space="preserve">
N 164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Ресей Федерациясы Қарулы Күштері 87366-әскери бөлімінің </w:t>
      </w:r>
      <w:r>
        <w:br/>
      </w:r>
      <w:r>
        <w:rPr>
          <w:rFonts w:ascii="Times New Roman"/>
          <w:b/>
          <w:i w:val="false"/>
          <w:color w:val="000000"/>
        </w:rPr>
        <w:t xml:space="preserve">
Қазақстан Республикасының аумағы арқылы тасымалданатын </w:t>
      </w:r>
      <w:r>
        <w:br/>
      </w:r>
      <w:r>
        <w:rPr>
          <w:rFonts w:ascii="Times New Roman"/>
          <w:b/>
          <w:i w:val="false"/>
          <w:color w:val="000000"/>
        </w:rPr>
        <w:t xml:space="preserve">
арнайы мүлкінің номенклатурасы мен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Жөнелтуші, !Тасымалдауға!Жеткізілетін арнайы!Өлшем!Саны! Ескерту </w:t>
      </w:r>
      <w:r>
        <w:br/>
      </w:r>
      <w:r>
        <w:rPr>
          <w:rFonts w:ascii="Times New Roman"/>
          <w:b w:val="false"/>
          <w:i w:val="false"/>
          <w:color w:val="000000"/>
          <w:sz w:val="28"/>
        </w:rPr>
        <w:t xml:space="preserve">
 алушы,    !тартылған   !мүліктің номенкла. !бір. !    ! </w:t>
      </w:r>
      <w:r>
        <w:br/>
      </w:r>
      <w:r>
        <w:rPr>
          <w:rFonts w:ascii="Times New Roman"/>
          <w:b w:val="false"/>
          <w:i w:val="false"/>
          <w:color w:val="000000"/>
          <w:sz w:val="28"/>
        </w:rPr>
        <w:t xml:space="preserve">
 жүретін   !автокөлік   !турасы мен саны    !лігі !    ! </w:t>
      </w:r>
      <w:r>
        <w:br/>
      </w:r>
      <w:r>
        <w:rPr>
          <w:rFonts w:ascii="Times New Roman"/>
          <w:b w:val="false"/>
          <w:i w:val="false"/>
          <w:color w:val="000000"/>
          <w:sz w:val="28"/>
        </w:rPr>
        <w:t xml:space="preserve">
 бағыты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1-кезең      15 ақпаннан   2003 жылғы </w:t>
      </w:r>
      <w:r>
        <w:br/>
      </w:r>
      <w:r>
        <w:rPr>
          <w:rFonts w:ascii="Times New Roman"/>
          <w:b w:val="false"/>
          <w:i w:val="false"/>
          <w:color w:val="000000"/>
          <w:sz w:val="28"/>
        </w:rPr>
        <w:t xml:space="preserve">
                           30 тамызды </w:t>
      </w:r>
      <w:r>
        <w:br/>
      </w:r>
      <w:r>
        <w:rPr>
          <w:rFonts w:ascii="Times New Roman"/>
          <w:b w:val="false"/>
          <w:i w:val="false"/>
          <w:color w:val="000000"/>
          <w:sz w:val="28"/>
        </w:rPr>
        <w:t xml:space="preserve">
1-бағыт                    қоса алғанда </w:t>
      </w:r>
      <w:r>
        <w:br/>
      </w:r>
      <w:r>
        <w:rPr>
          <w:rFonts w:ascii="Times New Roman"/>
          <w:b w:val="false"/>
          <w:i w:val="false"/>
          <w:color w:val="000000"/>
          <w:sz w:val="28"/>
        </w:rPr>
        <w:t xml:space="preserve">
Жөнелтуші   "КамАЗ"-541123 Кеден құжаттары </w:t>
      </w:r>
      <w:r>
        <w:br/>
      </w:r>
      <w:r>
        <w:rPr>
          <w:rFonts w:ascii="Times New Roman"/>
          <w:b w:val="false"/>
          <w:i w:val="false"/>
          <w:color w:val="000000"/>
          <w:sz w:val="28"/>
        </w:rPr>
        <w:t xml:space="preserve">
және алушы  ж/тіркемемен   бойынша 87366 </w:t>
      </w:r>
      <w:r>
        <w:br/>
      </w:r>
      <w:r>
        <w:rPr>
          <w:rFonts w:ascii="Times New Roman"/>
          <w:b w:val="false"/>
          <w:i w:val="false"/>
          <w:color w:val="000000"/>
          <w:sz w:val="28"/>
        </w:rPr>
        <w:t xml:space="preserve">
Ресей       әскери нөмірі  әскери бөлімінен </w:t>
      </w:r>
      <w:r>
        <w:br/>
      </w:r>
      <w:r>
        <w:rPr>
          <w:rFonts w:ascii="Times New Roman"/>
          <w:b w:val="false"/>
          <w:i w:val="false"/>
          <w:color w:val="000000"/>
          <w:sz w:val="28"/>
        </w:rPr>
        <w:t xml:space="preserve">
Федерациясы МВ 13-64       Ресей </w:t>
      </w:r>
      <w:r>
        <w:br/>
      </w:r>
      <w:r>
        <w:rPr>
          <w:rFonts w:ascii="Times New Roman"/>
          <w:b w:val="false"/>
          <w:i w:val="false"/>
          <w:color w:val="000000"/>
          <w:sz w:val="28"/>
        </w:rPr>
        <w:t xml:space="preserve">
Қорғаныс    45 RUS,        Федерациясының </w:t>
      </w:r>
      <w:r>
        <w:br/>
      </w:r>
      <w:r>
        <w:rPr>
          <w:rFonts w:ascii="Times New Roman"/>
          <w:b w:val="false"/>
          <w:i w:val="false"/>
          <w:color w:val="000000"/>
          <w:sz w:val="28"/>
        </w:rPr>
        <w:t xml:space="preserve">
министрлі.  0151 МВ        аумағына </w:t>
      </w:r>
      <w:r>
        <w:br/>
      </w:r>
      <w:r>
        <w:rPr>
          <w:rFonts w:ascii="Times New Roman"/>
          <w:b w:val="false"/>
          <w:i w:val="false"/>
          <w:color w:val="000000"/>
          <w:sz w:val="28"/>
        </w:rPr>
        <w:t xml:space="preserve">
гінің       шасси N 022829 жеткізілетін </w:t>
      </w:r>
      <w:r>
        <w:br/>
      </w:r>
      <w:r>
        <w:rPr>
          <w:rFonts w:ascii="Times New Roman"/>
          <w:b w:val="false"/>
          <w:i w:val="false"/>
          <w:color w:val="000000"/>
          <w:sz w:val="28"/>
        </w:rPr>
        <w:t xml:space="preserve">
87366                      жүк </w:t>
      </w:r>
      <w:r>
        <w:br/>
      </w:r>
      <w:r>
        <w:rPr>
          <w:rFonts w:ascii="Times New Roman"/>
          <w:b w:val="false"/>
          <w:i w:val="false"/>
          <w:color w:val="000000"/>
          <w:sz w:val="28"/>
        </w:rPr>
        <w:t xml:space="preserve">
әскери </w:t>
      </w:r>
      <w:r>
        <w:br/>
      </w:r>
      <w:r>
        <w:rPr>
          <w:rFonts w:ascii="Times New Roman"/>
          <w:b w:val="false"/>
          <w:i w:val="false"/>
          <w:color w:val="000000"/>
          <w:sz w:val="28"/>
        </w:rPr>
        <w:t xml:space="preserve">
бөлімі </w:t>
      </w:r>
    </w:p>
    <w:p>
      <w:pPr>
        <w:spacing w:after="0"/>
        <w:ind w:left="0"/>
        <w:jc w:val="both"/>
      </w:pPr>
      <w:r>
        <w:rPr>
          <w:rFonts w:ascii="Times New Roman"/>
          <w:b w:val="false"/>
          <w:i w:val="false"/>
          <w:color w:val="000000"/>
          <w:sz w:val="28"/>
        </w:rPr>
        <w:t xml:space="preserve">            "КамАЗ"-5410   Бұйымдар: </w:t>
      </w:r>
      <w:r>
        <w:br/>
      </w:r>
      <w:r>
        <w:rPr>
          <w:rFonts w:ascii="Times New Roman"/>
          <w:b w:val="false"/>
          <w:i w:val="false"/>
          <w:color w:val="000000"/>
          <w:sz w:val="28"/>
        </w:rPr>
        <w:t xml:space="preserve">
            әскери нөмірі  Блок АСС, АЗИ.       дана   1 Құрамы </w:t>
      </w:r>
      <w:r>
        <w:br/>
      </w:r>
      <w:r>
        <w:rPr>
          <w:rFonts w:ascii="Times New Roman"/>
          <w:b w:val="false"/>
          <w:i w:val="false"/>
          <w:color w:val="000000"/>
          <w:sz w:val="28"/>
        </w:rPr>
        <w:t xml:space="preserve">
            МВ 13-62 45    51.03.000                     алты адам. </w:t>
      </w:r>
      <w:r>
        <w:br/>
      </w:r>
      <w:r>
        <w:rPr>
          <w:rFonts w:ascii="Times New Roman"/>
          <w:b w:val="false"/>
          <w:i w:val="false"/>
          <w:color w:val="000000"/>
          <w:sz w:val="28"/>
        </w:rPr>
        <w:t xml:space="preserve">
            RUS, 0146 МВ,  ПК БАСС,                      нан тұра. </w:t>
      </w:r>
      <w:r>
        <w:br/>
      </w:r>
      <w:r>
        <w:rPr>
          <w:rFonts w:ascii="Times New Roman"/>
          <w:b w:val="false"/>
          <w:i w:val="false"/>
          <w:color w:val="000000"/>
          <w:sz w:val="28"/>
        </w:rPr>
        <w:t xml:space="preserve">
Бағыты:     шасси N        В.0313.110           дана   1 тын күзет </w:t>
      </w:r>
      <w:r>
        <w:br/>
      </w:r>
      <w:r>
        <w:rPr>
          <w:rFonts w:ascii="Times New Roman"/>
          <w:b w:val="false"/>
          <w:i w:val="false"/>
          <w:color w:val="000000"/>
          <w:sz w:val="28"/>
        </w:rPr>
        <w:t xml:space="preserve">
Қаракөл-    125604;        Жгут В.0313.110      дана   2 ілесіп   </w:t>
      </w:r>
      <w:r>
        <w:br/>
      </w:r>
      <w:r>
        <w:rPr>
          <w:rFonts w:ascii="Times New Roman"/>
          <w:b w:val="false"/>
          <w:i w:val="false"/>
          <w:color w:val="000000"/>
          <w:sz w:val="28"/>
        </w:rPr>
        <w:t xml:space="preserve">
Қордай-Шу-                 Жгут В.0313.20       дана   1 жүреді. </w:t>
      </w:r>
      <w:r>
        <w:br/>
      </w:r>
      <w:r>
        <w:rPr>
          <w:rFonts w:ascii="Times New Roman"/>
          <w:b w:val="false"/>
          <w:i w:val="false"/>
          <w:color w:val="000000"/>
          <w:sz w:val="28"/>
        </w:rPr>
        <w:t xml:space="preserve">
Балқаш-                    Аспап ИС-523         жиынт. 1 Табельдік </w:t>
      </w:r>
      <w:r>
        <w:br/>
      </w:r>
      <w:r>
        <w:rPr>
          <w:rFonts w:ascii="Times New Roman"/>
          <w:b w:val="false"/>
          <w:i w:val="false"/>
          <w:color w:val="000000"/>
          <w:sz w:val="28"/>
        </w:rPr>
        <w:t xml:space="preserve">
Қарағанды-                 Термометр                     қару: </w:t>
      </w:r>
      <w:r>
        <w:br/>
      </w:r>
      <w:r>
        <w:rPr>
          <w:rFonts w:ascii="Times New Roman"/>
          <w:b w:val="false"/>
          <w:i w:val="false"/>
          <w:color w:val="000000"/>
          <w:sz w:val="28"/>
        </w:rPr>
        <w:t xml:space="preserve">
Астана-                    ИС279Е1-2            жиынт. 1 БЗ комп. </w:t>
      </w:r>
      <w:r>
        <w:br/>
      </w:r>
      <w:r>
        <w:rPr>
          <w:rFonts w:ascii="Times New Roman"/>
          <w:b w:val="false"/>
          <w:i w:val="false"/>
          <w:color w:val="000000"/>
          <w:sz w:val="28"/>
        </w:rPr>
        <w:t xml:space="preserve">
Қостанай,                  Бөліктің макеті               лектісімен </w:t>
      </w:r>
      <w:r>
        <w:br/>
      </w:r>
      <w:r>
        <w:rPr>
          <w:rFonts w:ascii="Times New Roman"/>
          <w:b w:val="false"/>
          <w:i w:val="false"/>
          <w:color w:val="000000"/>
          <w:sz w:val="28"/>
        </w:rPr>
        <w:t xml:space="preserve">
шығу бекеті:               Э204.1110.000        жиынт. 1 ПМ писто. </w:t>
      </w:r>
      <w:r>
        <w:br/>
      </w:r>
      <w:r>
        <w:rPr>
          <w:rFonts w:ascii="Times New Roman"/>
          <w:b w:val="false"/>
          <w:i w:val="false"/>
          <w:color w:val="000000"/>
          <w:sz w:val="28"/>
        </w:rPr>
        <w:t xml:space="preserve">
Қайырақ,                   Газ генераторы                леттері </w:t>
      </w:r>
      <w:r>
        <w:br/>
      </w:r>
      <w:r>
        <w:rPr>
          <w:rFonts w:ascii="Times New Roman"/>
          <w:b w:val="false"/>
          <w:i w:val="false"/>
          <w:color w:val="000000"/>
          <w:sz w:val="28"/>
        </w:rPr>
        <w:t xml:space="preserve">
Қостанай                   Э108.475.500         жиынт. 1 </w:t>
      </w:r>
      <w:r>
        <w:br/>
      </w:r>
      <w:r>
        <w:rPr>
          <w:rFonts w:ascii="Times New Roman"/>
          <w:b w:val="false"/>
          <w:i w:val="false"/>
          <w:color w:val="000000"/>
          <w:sz w:val="28"/>
        </w:rPr>
        <w:t xml:space="preserve">
облысы.                    Кабель-тросс НИЦ     метр   1000 </w:t>
      </w:r>
      <w:r>
        <w:br/>
      </w:r>
      <w:r>
        <w:rPr>
          <w:rFonts w:ascii="Times New Roman"/>
          <w:b w:val="false"/>
          <w:i w:val="false"/>
          <w:color w:val="000000"/>
          <w:sz w:val="28"/>
        </w:rPr>
        <w:t xml:space="preserve">
Баратын </w:t>
      </w:r>
      <w:r>
        <w:br/>
      </w:r>
      <w:r>
        <w:rPr>
          <w:rFonts w:ascii="Times New Roman"/>
          <w:b w:val="false"/>
          <w:i w:val="false"/>
          <w:color w:val="000000"/>
          <w:sz w:val="28"/>
        </w:rPr>
        <w:t xml:space="preserve">
пукнті:     "Камаз"-5410 </w:t>
      </w:r>
      <w:r>
        <w:br/>
      </w:r>
      <w:r>
        <w:rPr>
          <w:rFonts w:ascii="Times New Roman"/>
          <w:b w:val="false"/>
          <w:i w:val="false"/>
          <w:color w:val="000000"/>
          <w:sz w:val="28"/>
        </w:rPr>
        <w:t xml:space="preserve">
Санкт-      т/м әскери </w:t>
      </w:r>
      <w:r>
        <w:br/>
      </w:r>
      <w:r>
        <w:rPr>
          <w:rFonts w:ascii="Times New Roman"/>
          <w:b w:val="false"/>
          <w:i w:val="false"/>
          <w:color w:val="000000"/>
          <w:sz w:val="28"/>
        </w:rPr>
        <w:t xml:space="preserve">
Петербург   нөмірі МВ </w:t>
      </w:r>
      <w:r>
        <w:br/>
      </w:r>
      <w:r>
        <w:rPr>
          <w:rFonts w:ascii="Times New Roman"/>
          <w:b w:val="false"/>
          <w:i w:val="false"/>
          <w:color w:val="000000"/>
          <w:sz w:val="28"/>
        </w:rPr>
        <w:t xml:space="preserve">
            13-71 45 RUS, </w:t>
      </w:r>
      <w:r>
        <w:br/>
      </w:r>
      <w:r>
        <w:rPr>
          <w:rFonts w:ascii="Times New Roman"/>
          <w:b w:val="false"/>
          <w:i w:val="false"/>
          <w:color w:val="000000"/>
          <w:sz w:val="28"/>
        </w:rPr>
        <w:t xml:space="preserve">
            0152 МВ, </w:t>
      </w:r>
      <w:r>
        <w:br/>
      </w:r>
      <w:r>
        <w:rPr>
          <w:rFonts w:ascii="Times New Roman"/>
          <w:b w:val="false"/>
          <w:i w:val="false"/>
          <w:color w:val="000000"/>
          <w:sz w:val="28"/>
        </w:rPr>
        <w:t xml:space="preserve">
            шасси N </w:t>
      </w:r>
      <w:r>
        <w:br/>
      </w:r>
      <w:r>
        <w:rPr>
          <w:rFonts w:ascii="Times New Roman"/>
          <w:b w:val="false"/>
          <w:i w:val="false"/>
          <w:color w:val="000000"/>
          <w:sz w:val="28"/>
        </w:rPr>
        <w:t xml:space="preserve">
            78862; </w:t>
      </w:r>
    </w:p>
    <w:p>
      <w:pPr>
        <w:spacing w:after="0"/>
        <w:ind w:left="0"/>
        <w:jc w:val="both"/>
      </w:pPr>
      <w:r>
        <w:rPr>
          <w:rFonts w:ascii="Times New Roman"/>
          <w:b w:val="false"/>
          <w:i w:val="false"/>
          <w:color w:val="000000"/>
          <w:sz w:val="28"/>
        </w:rPr>
        <w:t xml:space="preserve">Жүк авто.   "КамАЗ"-54112  Жүк режимдік, </w:t>
      </w:r>
      <w:r>
        <w:br/>
      </w:r>
      <w:r>
        <w:rPr>
          <w:rFonts w:ascii="Times New Roman"/>
          <w:b w:val="false"/>
          <w:i w:val="false"/>
          <w:color w:val="000000"/>
          <w:sz w:val="28"/>
        </w:rPr>
        <w:t xml:space="preserve">
машиналар.  т/м әскери     құрамында улы, </w:t>
      </w:r>
      <w:r>
        <w:br/>
      </w:r>
      <w:r>
        <w:rPr>
          <w:rFonts w:ascii="Times New Roman"/>
          <w:b w:val="false"/>
          <w:i w:val="false"/>
          <w:color w:val="000000"/>
          <w:sz w:val="28"/>
        </w:rPr>
        <w:t xml:space="preserve">
мен жөнел.  нөмірі МВ      есірткі, радио. </w:t>
      </w:r>
      <w:r>
        <w:br/>
      </w:r>
      <w:r>
        <w:rPr>
          <w:rFonts w:ascii="Times New Roman"/>
          <w:b w:val="false"/>
          <w:i w:val="false"/>
          <w:color w:val="000000"/>
          <w:sz w:val="28"/>
        </w:rPr>
        <w:t xml:space="preserve">
тіледі.     13-81 45 RUS,  активтік заттар </w:t>
      </w:r>
      <w:r>
        <w:br/>
      </w:r>
      <w:r>
        <w:rPr>
          <w:rFonts w:ascii="Times New Roman"/>
          <w:b w:val="false"/>
          <w:i w:val="false"/>
          <w:color w:val="000000"/>
          <w:sz w:val="28"/>
        </w:rPr>
        <w:t xml:space="preserve">
            0141 МВ,       жоқ, жарылыстан және </w:t>
      </w:r>
      <w:r>
        <w:br/>
      </w:r>
      <w:r>
        <w:rPr>
          <w:rFonts w:ascii="Times New Roman"/>
          <w:b w:val="false"/>
          <w:i w:val="false"/>
          <w:color w:val="000000"/>
          <w:sz w:val="28"/>
        </w:rPr>
        <w:t xml:space="preserve">
            шасси          өрттен қауіпсіз </w:t>
      </w:r>
      <w:r>
        <w:br/>
      </w:r>
      <w:r>
        <w:rPr>
          <w:rFonts w:ascii="Times New Roman"/>
          <w:b w:val="false"/>
          <w:i w:val="false"/>
          <w:color w:val="000000"/>
          <w:sz w:val="28"/>
        </w:rPr>
        <w:t xml:space="preserve">
            N 140460;      </w:t>
      </w:r>
      <w:r>
        <w:br/>
      </w:r>
      <w:r>
        <w:rPr>
          <w:rFonts w:ascii="Times New Roman"/>
          <w:b w:val="false"/>
          <w:i w:val="false"/>
          <w:color w:val="000000"/>
          <w:sz w:val="28"/>
        </w:rPr>
        <w:t xml:space="preserve">
Қайту                      Кеден құжаттары </w:t>
      </w:r>
      <w:r>
        <w:br/>
      </w:r>
      <w:r>
        <w:rPr>
          <w:rFonts w:ascii="Times New Roman"/>
          <w:b w:val="false"/>
          <w:i w:val="false"/>
          <w:color w:val="000000"/>
          <w:sz w:val="28"/>
        </w:rPr>
        <w:t xml:space="preserve">
бағыты:                    бойынша 87366 </w:t>
      </w:r>
      <w:r>
        <w:br/>
      </w:r>
      <w:r>
        <w:rPr>
          <w:rFonts w:ascii="Times New Roman"/>
          <w:b w:val="false"/>
          <w:i w:val="false"/>
          <w:color w:val="000000"/>
          <w:sz w:val="28"/>
        </w:rPr>
        <w:t xml:space="preserve">
Санкт-                     әскери бөліміне </w:t>
      </w:r>
      <w:r>
        <w:br/>
      </w:r>
      <w:r>
        <w:rPr>
          <w:rFonts w:ascii="Times New Roman"/>
          <w:b w:val="false"/>
          <w:i w:val="false"/>
          <w:color w:val="000000"/>
          <w:sz w:val="28"/>
        </w:rPr>
        <w:t xml:space="preserve">
Петербург-  "КрАЗ"-255     жеткізілетін жүк: </w:t>
      </w:r>
      <w:r>
        <w:br/>
      </w:r>
      <w:r>
        <w:rPr>
          <w:rFonts w:ascii="Times New Roman"/>
          <w:b w:val="false"/>
          <w:i w:val="false"/>
          <w:color w:val="000000"/>
          <w:sz w:val="28"/>
        </w:rPr>
        <w:t xml:space="preserve">
кіру        мемлекеттік </w:t>
      </w:r>
      <w:r>
        <w:br/>
      </w:r>
      <w:r>
        <w:rPr>
          <w:rFonts w:ascii="Times New Roman"/>
          <w:b w:val="false"/>
          <w:i w:val="false"/>
          <w:color w:val="000000"/>
          <w:sz w:val="28"/>
        </w:rPr>
        <w:t xml:space="preserve">
бекеті:     нөмірі 80-35   Бұйымдар: </w:t>
      </w:r>
      <w:r>
        <w:br/>
      </w:r>
      <w:r>
        <w:rPr>
          <w:rFonts w:ascii="Times New Roman"/>
          <w:b w:val="false"/>
          <w:i w:val="false"/>
          <w:color w:val="000000"/>
          <w:sz w:val="28"/>
        </w:rPr>
        <w:t xml:space="preserve">
Қайрақ,     ИКЛ, шасси     МГИФ. 773552.027       дана   3 </w:t>
      </w:r>
      <w:r>
        <w:br/>
      </w:r>
      <w:r>
        <w:rPr>
          <w:rFonts w:ascii="Times New Roman"/>
          <w:b w:val="false"/>
          <w:i w:val="false"/>
          <w:color w:val="000000"/>
          <w:sz w:val="28"/>
        </w:rPr>
        <w:t xml:space="preserve">
Қостанай    N 702493;      МГИФ. 773552.027       дана   3 </w:t>
      </w:r>
      <w:r>
        <w:br/>
      </w:r>
      <w:r>
        <w:rPr>
          <w:rFonts w:ascii="Times New Roman"/>
          <w:b w:val="false"/>
          <w:i w:val="false"/>
          <w:color w:val="000000"/>
          <w:sz w:val="28"/>
        </w:rPr>
        <w:t xml:space="preserve">
облысы-                    МГИФ. 773552.026       дана   3 </w:t>
      </w:r>
      <w:r>
        <w:br/>
      </w:r>
      <w:r>
        <w:rPr>
          <w:rFonts w:ascii="Times New Roman"/>
          <w:b w:val="false"/>
          <w:i w:val="false"/>
          <w:color w:val="000000"/>
          <w:sz w:val="28"/>
        </w:rPr>
        <w:t xml:space="preserve">
Қостанай-                  МГИФ. 773552.026       дана   3 </w:t>
      </w:r>
      <w:r>
        <w:br/>
      </w:r>
      <w:r>
        <w:rPr>
          <w:rFonts w:ascii="Times New Roman"/>
          <w:b w:val="false"/>
          <w:i w:val="false"/>
          <w:color w:val="000000"/>
          <w:sz w:val="28"/>
        </w:rPr>
        <w:t xml:space="preserve">
Астана-                    МГИФ. 773552.026       дана   3 </w:t>
      </w:r>
      <w:r>
        <w:br/>
      </w:r>
      <w:r>
        <w:rPr>
          <w:rFonts w:ascii="Times New Roman"/>
          <w:b w:val="false"/>
          <w:i w:val="false"/>
          <w:color w:val="000000"/>
          <w:sz w:val="28"/>
        </w:rPr>
        <w:t xml:space="preserve">
Қарағанды-                 МГИФ. 773552.026       дана   3 </w:t>
      </w:r>
      <w:r>
        <w:br/>
      </w:r>
      <w:r>
        <w:rPr>
          <w:rFonts w:ascii="Times New Roman"/>
          <w:b w:val="false"/>
          <w:i w:val="false"/>
          <w:color w:val="000000"/>
          <w:sz w:val="28"/>
        </w:rPr>
        <w:t xml:space="preserve">
Балқаш-Шу-                 МГИФ. 773843.433       дана   3 </w:t>
      </w:r>
      <w:r>
        <w:br/>
      </w:r>
      <w:r>
        <w:rPr>
          <w:rFonts w:ascii="Times New Roman"/>
          <w:b w:val="false"/>
          <w:i w:val="false"/>
          <w:color w:val="000000"/>
          <w:sz w:val="28"/>
        </w:rPr>
        <w:t xml:space="preserve">
Қордай-                    МГИФ. 773843.433       дана   3 </w:t>
      </w:r>
      <w:r>
        <w:br/>
      </w:r>
      <w:r>
        <w:rPr>
          <w:rFonts w:ascii="Times New Roman"/>
          <w:b w:val="false"/>
          <w:i w:val="false"/>
          <w:color w:val="000000"/>
          <w:sz w:val="28"/>
        </w:rPr>
        <w:t xml:space="preserve">
Қаракөл                    МГИФ. 773843.433      жиынт.  3 </w:t>
      </w:r>
      <w:r>
        <w:br/>
      </w:r>
      <w:r>
        <w:rPr>
          <w:rFonts w:ascii="Times New Roman"/>
          <w:b w:val="false"/>
          <w:i w:val="false"/>
          <w:color w:val="000000"/>
          <w:sz w:val="28"/>
        </w:rPr>
        <w:t xml:space="preserve">
            "МАЗ"-54329    МГИФ. 773843.433      жиынт.  3 </w:t>
      </w:r>
      <w:r>
        <w:br/>
      </w:r>
      <w:r>
        <w:rPr>
          <w:rFonts w:ascii="Times New Roman"/>
          <w:b w:val="false"/>
          <w:i w:val="false"/>
          <w:color w:val="000000"/>
          <w:sz w:val="28"/>
        </w:rPr>
        <w:t xml:space="preserve">
            мемлекеттік    МГИФ. 773843.433      жиынт.  1 </w:t>
      </w:r>
      <w:r>
        <w:br/>
      </w:r>
      <w:r>
        <w:rPr>
          <w:rFonts w:ascii="Times New Roman"/>
          <w:b w:val="false"/>
          <w:i w:val="false"/>
          <w:color w:val="000000"/>
          <w:sz w:val="28"/>
        </w:rPr>
        <w:t xml:space="preserve">
            нөмірі В 910   МГИФ. 771939.154      жиынт.  1 </w:t>
      </w:r>
      <w:r>
        <w:br/>
      </w:r>
      <w:r>
        <w:rPr>
          <w:rFonts w:ascii="Times New Roman"/>
          <w:b w:val="false"/>
          <w:i w:val="false"/>
          <w:color w:val="000000"/>
          <w:sz w:val="28"/>
        </w:rPr>
        <w:t xml:space="preserve">
            РВ 78 RUS,     МГИФ. 771939.154      жиынт.  1 </w:t>
      </w:r>
      <w:r>
        <w:br/>
      </w:r>
      <w:r>
        <w:rPr>
          <w:rFonts w:ascii="Times New Roman"/>
          <w:b w:val="false"/>
          <w:i w:val="false"/>
          <w:color w:val="000000"/>
          <w:sz w:val="28"/>
        </w:rPr>
        <w:t xml:space="preserve">
          шасси N 0009471; МГИФ. 773575.013      жиынт.  10 </w:t>
      </w:r>
      <w:r>
        <w:br/>
      </w:r>
      <w:r>
        <w:rPr>
          <w:rFonts w:ascii="Times New Roman"/>
          <w:b w:val="false"/>
          <w:i w:val="false"/>
          <w:color w:val="000000"/>
          <w:sz w:val="28"/>
        </w:rPr>
        <w:t xml:space="preserve">
            "КАМАЗ"-5410   МГИФ. 773575.017      жиынт.  6 </w:t>
      </w:r>
      <w:r>
        <w:br/>
      </w:r>
      <w:r>
        <w:rPr>
          <w:rFonts w:ascii="Times New Roman"/>
          <w:b w:val="false"/>
          <w:i w:val="false"/>
          <w:color w:val="000000"/>
          <w:sz w:val="28"/>
        </w:rPr>
        <w:t xml:space="preserve">
            мемлекеттік    Макет </w:t>
      </w:r>
      <w:r>
        <w:br/>
      </w:r>
      <w:r>
        <w:rPr>
          <w:rFonts w:ascii="Times New Roman"/>
          <w:b w:val="false"/>
          <w:i w:val="false"/>
          <w:color w:val="000000"/>
          <w:sz w:val="28"/>
        </w:rPr>
        <w:t xml:space="preserve">
            нөмірі 97-90   Э 204.1110.000        дана    2 </w:t>
      </w:r>
      <w:r>
        <w:br/>
      </w:r>
      <w:r>
        <w:rPr>
          <w:rFonts w:ascii="Times New Roman"/>
          <w:b w:val="false"/>
          <w:i w:val="false"/>
          <w:color w:val="000000"/>
          <w:sz w:val="28"/>
        </w:rPr>
        <w:t xml:space="preserve">
            ИКЛ, шасси     Ыдыс НО-303.00        дана   10 </w:t>
      </w:r>
      <w:r>
        <w:br/>
      </w:r>
      <w:r>
        <w:rPr>
          <w:rFonts w:ascii="Times New Roman"/>
          <w:b w:val="false"/>
          <w:i w:val="false"/>
          <w:color w:val="000000"/>
          <w:sz w:val="28"/>
        </w:rPr>
        <w:t xml:space="preserve">
            N 121297;      ЗИП Э 204.1120.000    дана    1 </w:t>
      </w:r>
      <w:r>
        <w:br/>
      </w:r>
      <w:r>
        <w:rPr>
          <w:rFonts w:ascii="Times New Roman"/>
          <w:b w:val="false"/>
          <w:i w:val="false"/>
          <w:color w:val="000000"/>
          <w:sz w:val="28"/>
        </w:rPr>
        <w:t xml:space="preserve">
                           Макеттің сырты </w:t>
      </w:r>
      <w:r>
        <w:br/>
      </w:r>
      <w:r>
        <w:rPr>
          <w:rFonts w:ascii="Times New Roman"/>
          <w:b w:val="false"/>
          <w:i w:val="false"/>
          <w:color w:val="000000"/>
          <w:sz w:val="28"/>
        </w:rPr>
        <w:t xml:space="preserve">
            "Урал"-4320    Э 204.1120.000        дана    1 </w:t>
      </w:r>
      <w:r>
        <w:br/>
      </w:r>
      <w:r>
        <w:rPr>
          <w:rFonts w:ascii="Times New Roman"/>
          <w:b w:val="false"/>
          <w:i w:val="false"/>
          <w:color w:val="000000"/>
          <w:sz w:val="28"/>
        </w:rPr>
        <w:t xml:space="preserve">
            әскери нөмірі  Макеттің сырты </w:t>
      </w:r>
      <w:r>
        <w:br/>
      </w:r>
      <w:r>
        <w:rPr>
          <w:rFonts w:ascii="Times New Roman"/>
          <w:b w:val="false"/>
          <w:i w:val="false"/>
          <w:color w:val="000000"/>
          <w:sz w:val="28"/>
        </w:rPr>
        <w:t xml:space="preserve">
            МВ 13-54 45    Э 204.1120.000        дана    1 </w:t>
      </w:r>
      <w:r>
        <w:br/>
      </w:r>
      <w:r>
        <w:rPr>
          <w:rFonts w:ascii="Times New Roman"/>
          <w:b w:val="false"/>
          <w:i w:val="false"/>
          <w:color w:val="000000"/>
          <w:sz w:val="28"/>
        </w:rPr>
        <w:t xml:space="preserve">
            RUS, Шасси     Макеттің сырты </w:t>
      </w:r>
      <w:r>
        <w:br/>
      </w:r>
      <w:r>
        <w:rPr>
          <w:rFonts w:ascii="Times New Roman"/>
          <w:b w:val="false"/>
          <w:i w:val="false"/>
          <w:color w:val="000000"/>
          <w:sz w:val="28"/>
        </w:rPr>
        <w:t xml:space="preserve">
            N 18034;       Э 204.1120.000        дана    1 </w:t>
      </w:r>
      <w:r>
        <w:br/>
      </w:r>
      <w:r>
        <w:rPr>
          <w:rFonts w:ascii="Times New Roman"/>
          <w:b w:val="false"/>
          <w:i w:val="false"/>
          <w:color w:val="000000"/>
          <w:sz w:val="28"/>
        </w:rPr>
        <w:t xml:space="preserve">
                           Бұйым Э 109.239.000   дана    2 </w:t>
      </w:r>
      <w:r>
        <w:br/>
      </w:r>
      <w:r>
        <w:rPr>
          <w:rFonts w:ascii="Times New Roman"/>
          <w:b w:val="false"/>
          <w:i w:val="false"/>
          <w:color w:val="000000"/>
          <w:sz w:val="28"/>
        </w:rPr>
        <w:t xml:space="preserve">
            "КраЗ"-250     Бұйым Э 108.475.000   дана    3 </w:t>
      </w:r>
      <w:r>
        <w:br/>
      </w:r>
      <w:r>
        <w:rPr>
          <w:rFonts w:ascii="Times New Roman"/>
          <w:b w:val="false"/>
          <w:i w:val="false"/>
          <w:color w:val="000000"/>
          <w:sz w:val="28"/>
        </w:rPr>
        <w:t xml:space="preserve">
            әскери нөмірі  ЗИП және құжаттама </w:t>
      </w:r>
      <w:r>
        <w:br/>
      </w:r>
      <w:r>
        <w:rPr>
          <w:rFonts w:ascii="Times New Roman"/>
          <w:b w:val="false"/>
          <w:i w:val="false"/>
          <w:color w:val="000000"/>
          <w:sz w:val="28"/>
        </w:rPr>
        <w:t xml:space="preserve">
            МВ 13-78 45    Э 104.219.000         жиынт.  1 </w:t>
      </w:r>
      <w:r>
        <w:br/>
      </w:r>
      <w:r>
        <w:rPr>
          <w:rFonts w:ascii="Times New Roman"/>
          <w:b w:val="false"/>
          <w:i w:val="false"/>
          <w:color w:val="000000"/>
          <w:sz w:val="28"/>
        </w:rPr>
        <w:t xml:space="preserve">
            RUS, Шасси     Э 108.476.00          жиынт.  1 </w:t>
      </w:r>
      <w:r>
        <w:br/>
      </w:r>
      <w:r>
        <w:rPr>
          <w:rFonts w:ascii="Times New Roman"/>
          <w:b w:val="false"/>
          <w:i w:val="false"/>
          <w:color w:val="000000"/>
          <w:sz w:val="28"/>
        </w:rPr>
        <w:t xml:space="preserve">
            N 10671613;    Бұйым Эб. 020.001-01  дана    2 </w:t>
      </w:r>
      <w:r>
        <w:br/>
      </w:r>
      <w:r>
        <w:rPr>
          <w:rFonts w:ascii="Times New Roman"/>
          <w:b w:val="false"/>
          <w:i w:val="false"/>
          <w:color w:val="000000"/>
          <w:sz w:val="28"/>
        </w:rPr>
        <w:t xml:space="preserve">
                           Резервуар Аа </w:t>
      </w:r>
      <w:r>
        <w:br/>
      </w:r>
      <w:r>
        <w:rPr>
          <w:rFonts w:ascii="Times New Roman"/>
          <w:b w:val="false"/>
          <w:i w:val="false"/>
          <w:color w:val="000000"/>
          <w:sz w:val="28"/>
        </w:rPr>
        <w:t xml:space="preserve">
            "Камаз"-5410   35532.020             дана    2 </w:t>
      </w:r>
      <w:r>
        <w:br/>
      </w:r>
      <w:r>
        <w:rPr>
          <w:rFonts w:ascii="Times New Roman"/>
          <w:b w:val="false"/>
          <w:i w:val="false"/>
          <w:color w:val="000000"/>
          <w:sz w:val="28"/>
        </w:rPr>
        <w:t xml:space="preserve">
            т/м әскери     ЗИП ХМ4.070.001       жиынт.  1 </w:t>
      </w:r>
      <w:r>
        <w:br/>
      </w:r>
      <w:r>
        <w:rPr>
          <w:rFonts w:ascii="Times New Roman"/>
          <w:b w:val="false"/>
          <w:i w:val="false"/>
          <w:color w:val="000000"/>
          <w:sz w:val="28"/>
        </w:rPr>
        <w:t xml:space="preserve">
            нөмірі МВ      Жабдық ХМ4.072.001    жиынт.  1 </w:t>
      </w:r>
      <w:r>
        <w:br/>
      </w:r>
      <w:r>
        <w:rPr>
          <w:rFonts w:ascii="Times New Roman"/>
          <w:b w:val="false"/>
          <w:i w:val="false"/>
          <w:color w:val="000000"/>
          <w:sz w:val="28"/>
        </w:rPr>
        <w:t xml:space="preserve">
            14-20 45 RUS,  Аспап ХМ4.075.001     жиынт.  1 </w:t>
      </w:r>
      <w:r>
        <w:br/>
      </w:r>
      <w:r>
        <w:rPr>
          <w:rFonts w:ascii="Times New Roman"/>
          <w:b w:val="false"/>
          <w:i w:val="false"/>
          <w:color w:val="000000"/>
          <w:sz w:val="28"/>
        </w:rPr>
        <w:t xml:space="preserve">
            шасси          Техникалық құжаттама </w:t>
      </w:r>
      <w:r>
        <w:br/>
      </w:r>
      <w:r>
        <w:rPr>
          <w:rFonts w:ascii="Times New Roman"/>
          <w:b w:val="false"/>
          <w:i w:val="false"/>
          <w:color w:val="000000"/>
          <w:sz w:val="28"/>
        </w:rPr>
        <w:t xml:space="preserve">
            N 22170047;    Эб.020.001-01         жиынт.  1 </w:t>
      </w:r>
      <w:r>
        <w:br/>
      </w:r>
      <w:r>
        <w:rPr>
          <w:rFonts w:ascii="Times New Roman"/>
          <w:b w:val="false"/>
          <w:i w:val="false"/>
          <w:color w:val="000000"/>
          <w:sz w:val="28"/>
        </w:rPr>
        <w:t xml:space="preserve">
                           Стенд 2042.02.000     жиынт.  1 </w:t>
      </w:r>
      <w:r>
        <w:br/>
      </w:r>
      <w:r>
        <w:rPr>
          <w:rFonts w:ascii="Times New Roman"/>
          <w:b w:val="false"/>
          <w:i w:val="false"/>
          <w:color w:val="000000"/>
          <w:sz w:val="28"/>
        </w:rPr>
        <w:t xml:space="preserve">
            "Камаз"-5410   Жабдық ХМ4.072.002    жиынт.  1 </w:t>
      </w:r>
      <w:r>
        <w:br/>
      </w:r>
      <w:r>
        <w:rPr>
          <w:rFonts w:ascii="Times New Roman"/>
          <w:b w:val="false"/>
          <w:i w:val="false"/>
          <w:color w:val="000000"/>
          <w:sz w:val="28"/>
        </w:rPr>
        <w:t xml:space="preserve">
            т/м әскери     Аспап ХМ4.075.002.    жиынт.  1 </w:t>
      </w:r>
      <w:r>
        <w:br/>
      </w:r>
      <w:r>
        <w:rPr>
          <w:rFonts w:ascii="Times New Roman"/>
          <w:b w:val="false"/>
          <w:i w:val="false"/>
          <w:color w:val="000000"/>
          <w:sz w:val="28"/>
        </w:rPr>
        <w:t xml:space="preserve">
            нөмірі МВ      Қосалқы бөлшек </w:t>
      </w:r>
      <w:r>
        <w:br/>
      </w:r>
      <w:r>
        <w:rPr>
          <w:rFonts w:ascii="Times New Roman"/>
          <w:b w:val="false"/>
          <w:i w:val="false"/>
          <w:color w:val="000000"/>
          <w:sz w:val="28"/>
        </w:rPr>
        <w:t xml:space="preserve">
            14-19 45 RUS,  ХМ4.070.002           жиынт.  1 </w:t>
      </w:r>
      <w:r>
        <w:br/>
      </w:r>
      <w:r>
        <w:rPr>
          <w:rFonts w:ascii="Times New Roman"/>
          <w:b w:val="false"/>
          <w:i w:val="false"/>
          <w:color w:val="000000"/>
          <w:sz w:val="28"/>
        </w:rPr>
        <w:t xml:space="preserve">
            0065РЕ шасси   Қосалқы бөлшек </w:t>
      </w:r>
      <w:r>
        <w:br/>
      </w:r>
      <w:r>
        <w:rPr>
          <w:rFonts w:ascii="Times New Roman"/>
          <w:b w:val="false"/>
          <w:i w:val="false"/>
          <w:color w:val="000000"/>
          <w:sz w:val="28"/>
        </w:rPr>
        <w:t xml:space="preserve">
            N 22170224;    ХМ4.070.003           жиынт.  1 </w:t>
      </w:r>
      <w:r>
        <w:br/>
      </w:r>
      <w:r>
        <w:rPr>
          <w:rFonts w:ascii="Times New Roman"/>
          <w:b w:val="false"/>
          <w:i w:val="false"/>
          <w:color w:val="000000"/>
          <w:sz w:val="28"/>
        </w:rPr>
        <w:t xml:space="preserve">
                           Жабдық ХМ4.072.003    жиынт.  1 </w:t>
      </w:r>
      <w:r>
        <w:br/>
      </w:r>
      <w:r>
        <w:rPr>
          <w:rFonts w:ascii="Times New Roman"/>
          <w:b w:val="false"/>
          <w:i w:val="false"/>
          <w:color w:val="000000"/>
          <w:sz w:val="28"/>
        </w:rPr>
        <w:t xml:space="preserve">
                           Бұйым ХМ4.075.003     жиынт.  1 </w:t>
      </w:r>
      <w:r>
        <w:br/>
      </w:r>
      <w:r>
        <w:rPr>
          <w:rFonts w:ascii="Times New Roman"/>
          <w:b w:val="false"/>
          <w:i w:val="false"/>
          <w:color w:val="000000"/>
          <w:sz w:val="28"/>
        </w:rPr>
        <w:t xml:space="preserve">
                           Бұйым ХМ4.075.004     жиынт.  1 </w:t>
      </w:r>
      <w:r>
        <w:br/>
      </w:r>
      <w:r>
        <w:rPr>
          <w:rFonts w:ascii="Times New Roman"/>
          <w:b w:val="false"/>
          <w:i w:val="false"/>
          <w:color w:val="000000"/>
          <w:sz w:val="28"/>
        </w:rPr>
        <w:t xml:space="preserve">
                           Жабдық ХМ4.072.004    жиынт.  2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ХМ4.070.004           жиынт.  3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ХМ4.070.005           жиынт.  1 </w:t>
      </w:r>
      <w:r>
        <w:br/>
      </w:r>
      <w:r>
        <w:rPr>
          <w:rFonts w:ascii="Times New Roman"/>
          <w:b w:val="false"/>
          <w:i w:val="false"/>
          <w:color w:val="000000"/>
          <w:sz w:val="28"/>
        </w:rPr>
        <w:t xml:space="preserve">
                           Жабдық ХМ4.072.00     жиынт.  1 </w:t>
      </w:r>
      <w:r>
        <w:br/>
      </w:r>
      <w:r>
        <w:rPr>
          <w:rFonts w:ascii="Times New Roman"/>
          <w:b w:val="false"/>
          <w:i w:val="false"/>
          <w:color w:val="000000"/>
          <w:sz w:val="28"/>
        </w:rPr>
        <w:t xml:space="preserve">
                           Аспап ХМ4.075.005     жиынт.  1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ХМ4.070.006           жиынт.  1 </w:t>
      </w:r>
      <w:r>
        <w:br/>
      </w:r>
      <w:r>
        <w:rPr>
          <w:rFonts w:ascii="Times New Roman"/>
          <w:b w:val="false"/>
          <w:i w:val="false"/>
          <w:color w:val="000000"/>
          <w:sz w:val="28"/>
        </w:rPr>
        <w:t xml:space="preserve">
                           Жабдық ХМ4.072.006    жиынт.  1 </w:t>
      </w:r>
      <w:r>
        <w:br/>
      </w:r>
      <w:r>
        <w:rPr>
          <w:rFonts w:ascii="Times New Roman"/>
          <w:b w:val="false"/>
          <w:i w:val="false"/>
          <w:color w:val="000000"/>
          <w:sz w:val="28"/>
        </w:rPr>
        <w:t xml:space="preserve">
                           Аспап ХМ4.075.006     жиынт.  1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ХМ4.070.007           жиынт.  1 </w:t>
      </w:r>
      <w:r>
        <w:br/>
      </w:r>
      <w:r>
        <w:rPr>
          <w:rFonts w:ascii="Times New Roman"/>
          <w:b w:val="false"/>
          <w:i w:val="false"/>
          <w:color w:val="000000"/>
          <w:sz w:val="28"/>
        </w:rPr>
        <w:t xml:space="preserve">
                           Жабдық ХМ4.072.007    жиынт.  1 </w:t>
      </w:r>
      <w:r>
        <w:br/>
      </w:r>
      <w:r>
        <w:rPr>
          <w:rFonts w:ascii="Times New Roman"/>
          <w:b w:val="false"/>
          <w:i w:val="false"/>
          <w:color w:val="000000"/>
          <w:sz w:val="28"/>
        </w:rPr>
        <w:t xml:space="preserve">
                           Аспап ХМ4.075.007     жиынт.  1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ХМ4.070.008           жиынт.  1 </w:t>
      </w:r>
      <w:r>
        <w:br/>
      </w:r>
      <w:r>
        <w:rPr>
          <w:rFonts w:ascii="Times New Roman"/>
          <w:b w:val="false"/>
          <w:i w:val="false"/>
          <w:color w:val="000000"/>
          <w:sz w:val="28"/>
        </w:rPr>
        <w:t xml:space="preserve">
                           Жабдық ХМ4.072.008    жиынт.  1 </w:t>
      </w:r>
      <w:r>
        <w:br/>
      </w:r>
      <w:r>
        <w:rPr>
          <w:rFonts w:ascii="Times New Roman"/>
          <w:b w:val="false"/>
          <w:i w:val="false"/>
          <w:color w:val="000000"/>
          <w:sz w:val="28"/>
        </w:rPr>
        <w:t xml:space="preserve">
                           Аспап ХМ4.075.008     жиынт.  1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ХМ4.070.009           жиынт.  1 </w:t>
      </w:r>
      <w:r>
        <w:br/>
      </w:r>
      <w:r>
        <w:rPr>
          <w:rFonts w:ascii="Times New Roman"/>
          <w:b w:val="false"/>
          <w:i w:val="false"/>
          <w:color w:val="000000"/>
          <w:sz w:val="28"/>
        </w:rPr>
        <w:t xml:space="preserve">
                           Аспап ХМ4.075.009     жиынт.  1 </w:t>
      </w:r>
      <w:r>
        <w:br/>
      </w:r>
      <w:r>
        <w:rPr>
          <w:rFonts w:ascii="Times New Roman"/>
          <w:b w:val="false"/>
          <w:i w:val="false"/>
          <w:color w:val="000000"/>
          <w:sz w:val="28"/>
        </w:rPr>
        <w:t xml:space="preserve">
                           Жабдық ХМ4.072.009    жиынт.  1 </w:t>
      </w:r>
      <w:r>
        <w:br/>
      </w:r>
      <w:r>
        <w:rPr>
          <w:rFonts w:ascii="Times New Roman"/>
          <w:b w:val="false"/>
          <w:i w:val="false"/>
          <w:color w:val="000000"/>
          <w:sz w:val="28"/>
        </w:rPr>
        <w:t xml:space="preserve">
                           Жабдық ХМ4.072.009    жиынт.  1 </w:t>
      </w:r>
      <w:r>
        <w:br/>
      </w:r>
      <w:r>
        <w:rPr>
          <w:rFonts w:ascii="Times New Roman"/>
          <w:b w:val="false"/>
          <w:i w:val="false"/>
          <w:color w:val="000000"/>
          <w:sz w:val="28"/>
        </w:rPr>
        <w:t xml:space="preserve">
                           Бұйым аа.2.009.000    жиынт.  2 </w:t>
      </w:r>
      <w:r>
        <w:br/>
      </w:r>
      <w:r>
        <w:rPr>
          <w:rFonts w:ascii="Times New Roman"/>
          <w:b w:val="false"/>
          <w:i w:val="false"/>
          <w:color w:val="000000"/>
          <w:sz w:val="28"/>
        </w:rPr>
        <w:t xml:space="preserve">
                           Бұйым МТ2.700.000     жиынт.  1 </w:t>
      </w:r>
      <w:r>
        <w:br/>
      </w:r>
      <w:r>
        <w:rPr>
          <w:rFonts w:ascii="Times New Roman"/>
          <w:b w:val="false"/>
          <w:i w:val="false"/>
          <w:color w:val="000000"/>
          <w:sz w:val="28"/>
        </w:rPr>
        <w:t xml:space="preserve">
                           Арба 002.92.012       дана    6 </w:t>
      </w:r>
      <w:r>
        <w:br/>
      </w:r>
      <w:r>
        <w:rPr>
          <w:rFonts w:ascii="Times New Roman"/>
          <w:b w:val="false"/>
          <w:i w:val="false"/>
          <w:color w:val="000000"/>
          <w:sz w:val="28"/>
        </w:rPr>
        <w:t xml:space="preserve">
                           Арба 002.92.012       дана    2 </w:t>
      </w:r>
      <w:r>
        <w:br/>
      </w:r>
      <w:r>
        <w:rPr>
          <w:rFonts w:ascii="Times New Roman"/>
          <w:b w:val="false"/>
          <w:i w:val="false"/>
          <w:color w:val="000000"/>
          <w:sz w:val="28"/>
        </w:rPr>
        <w:t xml:space="preserve">
                           Арба 002.92.012-01    дана    1 </w:t>
      </w:r>
      <w:r>
        <w:br/>
      </w:r>
      <w:r>
        <w:rPr>
          <w:rFonts w:ascii="Times New Roman"/>
          <w:b w:val="false"/>
          <w:i w:val="false"/>
          <w:color w:val="000000"/>
          <w:sz w:val="28"/>
        </w:rPr>
        <w:t xml:space="preserve">
                           Арба 002.92.012-02    дана    1 </w:t>
      </w:r>
      <w:r>
        <w:br/>
      </w:r>
      <w:r>
        <w:rPr>
          <w:rFonts w:ascii="Times New Roman"/>
          <w:b w:val="false"/>
          <w:i w:val="false"/>
          <w:color w:val="000000"/>
          <w:sz w:val="28"/>
        </w:rPr>
        <w:t xml:space="preserve">
                           Тірек 002.92.013      дана    2 </w:t>
      </w:r>
      <w:r>
        <w:br/>
      </w:r>
      <w:r>
        <w:rPr>
          <w:rFonts w:ascii="Times New Roman"/>
          <w:b w:val="false"/>
          <w:i w:val="false"/>
          <w:color w:val="000000"/>
          <w:sz w:val="28"/>
        </w:rPr>
        <w:t xml:space="preserve">
                           Май МГЕ-10А           банка   6 </w:t>
      </w:r>
      <w:r>
        <w:br/>
      </w:r>
      <w:r>
        <w:rPr>
          <w:rFonts w:ascii="Times New Roman"/>
          <w:b w:val="false"/>
          <w:i w:val="false"/>
          <w:color w:val="000000"/>
          <w:sz w:val="28"/>
        </w:rPr>
        <w:t xml:space="preserve">
                           Май Б-3В              банка   8 </w:t>
      </w:r>
      <w:r>
        <w:br/>
      </w:r>
      <w:r>
        <w:rPr>
          <w:rFonts w:ascii="Times New Roman"/>
          <w:b w:val="false"/>
          <w:i w:val="false"/>
          <w:color w:val="000000"/>
          <w:sz w:val="28"/>
        </w:rPr>
        <w:t xml:space="preserve">
                           Бұйым ХМ4.070.010     жиынт.  2 </w:t>
      </w:r>
      <w:r>
        <w:br/>
      </w:r>
      <w:r>
        <w:rPr>
          <w:rFonts w:ascii="Times New Roman"/>
          <w:b w:val="false"/>
          <w:i w:val="false"/>
          <w:color w:val="000000"/>
          <w:sz w:val="28"/>
        </w:rPr>
        <w:t xml:space="preserve">
                           Үстел 002.92.000      секция  4 </w:t>
      </w:r>
      <w:r>
        <w:br/>
      </w:r>
      <w:r>
        <w:rPr>
          <w:rFonts w:ascii="Times New Roman"/>
          <w:b w:val="false"/>
          <w:i w:val="false"/>
          <w:color w:val="000000"/>
          <w:sz w:val="28"/>
        </w:rPr>
        <w:t xml:space="preserve">
                           Монитор N 5           дана    1 </w:t>
      </w:r>
      <w:r>
        <w:br/>
      </w:r>
      <w:r>
        <w:rPr>
          <w:rFonts w:ascii="Times New Roman"/>
          <w:b w:val="false"/>
          <w:i w:val="false"/>
          <w:color w:val="000000"/>
          <w:sz w:val="28"/>
        </w:rPr>
        <w:t xml:space="preserve">
                           Монитор N 6           дана    1 </w:t>
      </w:r>
      <w:r>
        <w:br/>
      </w:r>
      <w:r>
        <w:rPr>
          <w:rFonts w:ascii="Times New Roman"/>
          <w:b w:val="false"/>
          <w:i w:val="false"/>
          <w:color w:val="000000"/>
          <w:sz w:val="28"/>
        </w:rPr>
        <w:t xml:space="preserve">
                           Монитор N 7           дана    1 </w:t>
      </w:r>
      <w:r>
        <w:br/>
      </w:r>
      <w:r>
        <w:rPr>
          <w:rFonts w:ascii="Times New Roman"/>
          <w:b w:val="false"/>
          <w:i w:val="false"/>
          <w:color w:val="000000"/>
          <w:sz w:val="28"/>
        </w:rPr>
        <w:t xml:space="preserve">
                           Монитор N 8           дана    1 </w:t>
      </w:r>
      <w:r>
        <w:br/>
      </w:r>
      <w:r>
        <w:rPr>
          <w:rFonts w:ascii="Times New Roman"/>
          <w:b w:val="false"/>
          <w:i w:val="false"/>
          <w:color w:val="000000"/>
          <w:sz w:val="28"/>
        </w:rPr>
        <w:t xml:space="preserve">
                           Монитор N 9           дана    1 </w:t>
      </w:r>
      <w:r>
        <w:br/>
      </w:r>
      <w:r>
        <w:rPr>
          <w:rFonts w:ascii="Times New Roman"/>
          <w:b w:val="false"/>
          <w:i w:val="false"/>
          <w:color w:val="000000"/>
          <w:sz w:val="28"/>
        </w:rPr>
        <w:t xml:space="preserve">
                           Монитор N 10          дана    1 </w:t>
      </w:r>
      <w:r>
        <w:br/>
      </w:r>
      <w:r>
        <w:rPr>
          <w:rFonts w:ascii="Times New Roman"/>
          <w:b w:val="false"/>
          <w:i w:val="false"/>
          <w:color w:val="000000"/>
          <w:sz w:val="28"/>
        </w:rPr>
        <w:t xml:space="preserve">
                           Монитор N 11          дана    1 </w:t>
      </w:r>
      <w:r>
        <w:br/>
      </w:r>
      <w:r>
        <w:rPr>
          <w:rFonts w:ascii="Times New Roman"/>
          <w:b w:val="false"/>
          <w:i w:val="false"/>
          <w:color w:val="000000"/>
          <w:sz w:val="28"/>
        </w:rPr>
        <w:t xml:space="preserve">
                           Монитор N 12          дана    1 </w:t>
      </w:r>
      <w:r>
        <w:br/>
      </w:r>
      <w:r>
        <w:rPr>
          <w:rFonts w:ascii="Times New Roman"/>
          <w:b w:val="false"/>
          <w:i w:val="false"/>
          <w:color w:val="000000"/>
          <w:sz w:val="28"/>
        </w:rPr>
        <w:t xml:space="preserve">
                           Монитор N 13          дана    2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01.31.000.01          жиынт.  1 </w:t>
      </w:r>
      <w:r>
        <w:br/>
      </w:r>
      <w:r>
        <w:rPr>
          <w:rFonts w:ascii="Times New Roman"/>
          <w:b w:val="false"/>
          <w:i w:val="false"/>
          <w:color w:val="000000"/>
          <w:sz w:val="28"/>
        </w:rPr>
        <w:t xml:space="preserve">
                           ЗИП, құжаттама </w:t>
      </w:r>
      <w:r>
        <w:br/>
      </w:r>
      <w:r>
        <w:rPr>
          <w:rFonts w:ascii="Times New Roman"/>
          <w:b w:val="false"/>
          <w:i w:val="false"/>
          <w:color w:val="000000"/>
          <w:sz w:val="28"/>
        </w:rPr>
        <w:t xml:space="preserve">
                           01.31.000.01ЗИ        жиынт.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01.31.000.01ЗИ        дана    2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01.31.000.01ЗИ        дана    1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Э208.161.000          дана    3 </w:t>
      </w:r>
      <w:r>
        <w:br/>
      </w:r>
      <w:r>
        <w:rPr>
          <w:rFonts w:ascii="Times New Roman"/>
          <w:b w:val="false"/>
          <w:i w:val="false"/>
          <w:color w:val="000000"/>
          <w:sz w:val="28"/>
        </w:rPr>
        <w:t xml:space="preserve">
                           Бұйым Э204.1094.000- </w:t>
      </w:r>
      <w:r>
        <w:br/>
      </w:r>
      <w:r>
        <w:rPr>
          <w:rFonts w:ascii="Times New Roman"/>
          <w:b w:val="false"/>
          <w:i w:val="false"/>
          <w:color w:val="000000"/>
          <w:sz w:val="28"/>
        </w:rPr>
        <w:t xml:space="preserve">
                           03                    дана    2 </w:t>
      </w:r>
      <w:r>
        <w:br/>
      </w:r>
      <w:r>
        <w:rPr>
          <w:rFonts w:ascii="Times New Roman"/>
          <w:b w:val="false"/>
          <w:i w:val="false"/>
          <w:color w:val="000000"/>
          <w:sz w:val="28"/>
        </w:rPr>
        <w:t xml:space="preserve">
                           ЗИП, аспап            жиынт.  1 </w:t>
      </w:r>
      <w:r>
        <w:br/>
      </w:r>
      <w:r>
        <w:rPr>
          <w:rFonts w:ascii="Times New Roman"/>
          <w:b w:val="false"/>
          <w:i w:val="false"/>
          <w:color w:val="000000"/>
          <w:sz w:val="28"/>
        </w:rPr>
        <w:t xml:space="preserve">
                           Э204.1094.000-04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Э204.1094.000-04      дана    1 </w:t>
      </w:r>
      <w:r>
        <w:br/>
      </w:r>
      <w:r>
        <w:rPr>
          <w:rFonts w:ascii="Times New Roman"/>
          <w:b w:val="false"/>
          <w:i w:val="false"/>
          <w:color w:val="000000"/>
          <w:sz w:val="28"/>
        </w:rPr>
        <w:t xml:space="preserve">
                           Кабель Э208.161.001   дана    1 </w:t>
      </w:r>
      <w:r>
        <w:br/>
      </w:r>
      <w:r>
        <w:rPr>
          <w:rFonts w:ascii="Times New Roman"/>
          <w:b w:val="false"/>
          <w:i w:val="false"/>
          <w:color w:val="000000"/>
          <w:sz w:val="28"/>
        </w:rPr>
        <w:t xml:space="preserve">
                           Бұйым Э208.162.000    дана    1 </w:t>
      </w:r>
      <w:r>
        <w:br/>
      </w:r>
      <w:r>
        <w:rPr>
          <w:rFonts w:ascii="Times New Roman"/>
          <w:b w:val="false"/>
          <w:i w:val="false"/>
          <w:color w:val="000000"/>
          <w:sz w:val="28"/>
        </w:rPr>
        <w:t xml:space="preserve">
                           Арнайы киім </w:t>
      </w:r>
      <w:r>
        <w:br/>
      </w:r>
      <w:r>
        <w:rPr>
          <w:rFonts w:ascii="Times New Roman"/>
          <w:b w:val="false"/>
          <w:i w:val="false"/>
          <w:color w:val="000000"/>
          <w:sz w:val="28"/>
        </w:rPr>
        <w:t xml:space="preserve">
                           Э208.162.000          жиынт.  4 </w:t>
      </w:r>
      <w:r>
        <w:br/>
      </w:r>
      <w:r>
        <w:rPr>
          <w:rFonts w:ascii="Times New Roman"/>
          <w:b w:val="false"/>
          <w:i w:val="false"/>
          <w:color w:val="000000"/>
          <w:sz w:val="28"/>
        </w:rPr>
        <w:t xml:space="preserve">
                           Бұйым Э208.161.003    жиынт.  4 </w:t>
      </w:r>
      <w:r>
        <w:br/>
      </w:r>
      <w:r>
        <w:rPr>
          <w:rFonts w:ascii="Times New Roman"/>
          <w:b w:val="false"/>
          <w:i w:val="false"/>
          <w:color w:val="000000"/>
          <w:sz w:val="28"/>
        </w:rPr>
        <w:t xml:space="preserve">
                           Стенд 260.508.0000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260.533.006           дана    1 </w:t>
      </w:r>
      <w:r>
        <w:br/>
      </w:r>
      <w:r>
        <w:rPr>
          <w:rFonts w:ascii="Times New Roman"/>
          <w:b w:val="false"/>
          <w:i w:val="false"/>
          <w:color w:val="000000"/>
          <w:sz w:val="28"/>
        </w:rPr>
        <w:t xml:space="preserve">
                           Жабдық КЯ4.078.046    дана    1 </w:t>
      </w:r>
      <w:r>
        <w:br/>
      </w:r>
      <w:r>
        <w:rPr>
          <w:rFonts w:ascii="Times New Roman"/>
          <w:b w:val="false"/>
          <w:i w:val="false"/>
          <w:color w:val="000000"/>
          <w:sz w:val="28"/>
        </w:rPr>
        <w:t xml:space="preserve">
                           Пульт П001.09.016     дана    1 </w:t>
      </w:r>
      <w:r>
        <w:br/>
      </w:r>
      <w:r>
        <w:rPr>
          <w:rFonts w:ascii="Times New Roman"/>
          <w:b w:val="false"/>
          <w:i w:val="false"/>
          <w:color w:val="000000"/>
          <w:sz w:val="28"/>
        </w:rPr>
        <w:t xml:space="preserve">
                           Аспап 003.048.000     дана    1 </w:t>
      </w:r>
      <w:r>
        <w:br/>
      </w:r>
      <w:r>
        <w:rPr>
          <w:rFonts w:ascii="Times New Roman"/>
          <w:b w:val="false"/>
          <w:i w:val="false"/>
          <w:color w:val="000000"/>
          <w:sz w:val="28"/>
        </w:rPr>
        <w:t xml:space="preserve">
                           Имитатор              дана    1 </w:t>
      </w:r>
      <w:r>
        <w:br/>
      </w:r>
      <w:r>
        <w:rPr>
          <w:rFonts w:ascii="Times New Roman"/>
          <w:b w:val="false"/>
          <w:i w:val="false"/>
          <w:color w:val="000000"/>
          <w:sz w:val="28"/>
        </w:rPr>
        <w:t xml:space="preserve">
                           Бұйым 2534.000.000    кон. </w:t>
      </w:r>
      <w:r>
        <w:br/>
      </w:r>
      <w:r>
        <w:rPr>
          <w:rFonts w:ascii="Times New Roman"/>
          <w:b w:val="false"/>
          <w:i w:val="false"/>
          <w:color w:val="000000"/>
          <w:sz w:val="28"/>
        </w:rPr>
        <w:t xml:space="preserve">
                                                 тейнер  3 </w:t>
      </w:r>
      <w:r>
        <w:br/>
      </w:r>
      <w:r>
        <w:rPr>
          <w:rFonts w:ascii="Times New Roman"/>
          <w:b w:val="false"/>
          <w:i w:val="false"/>
          <w:color w:val="000000"/>
          <w:sz w:val="28"/>
        </w:rPr>
        <w:t xml:space="preserve">
                           Бұйым 2573.000.000    кон. </w:t>
      </w:r>
      <w:r>
        <w:br/>
      </w:r>
      <w:r>
        <w:rPr>
          <w:rFonts w:ascii="Times New Roman"/>
          <w:b w:val="false"/>
          <w:i w:val="false"/>
          <w:color w:val="000000"/>
          <w:sz w:val="28"/>
        </w:rPr>
        <w:t xml:space="preserve">
                                                 тейнер  3 </w:t>
      </w:r>
      <w:r>
        <w:br/>
      </w:r>
      <w:r>
        <w:rPr>
          <w:rFonts w:ascii="Times New Roman"/>
          <w:b w:val="false"/>
          <w:i w:val="false"/>
          <w:color w:val="000000"/>
          <w:sz w:val="28"/>
        </w:rPr>
        <w:t xml:space="preserve">
                           Резервуар             кон. </w:t>
      </w:r>
      <w:r>
        <w:br/>
      </w:r>
      <w:r>
        <w:rPr>
          <w:rFonts w:ascii="Times New Roman"/>
          <w:b w:val="false"/>
          <w:i w:val="false"/>
          <w:color w:val="000000"/>
          <w:sz w:val="28"/>
        </w:rPr>
        <w:t xml:space="preserve">
                           аа3.532.020           тейнер  5 </w:t>
      </w:r>
      <w:r>
        <w:br/>
      </w:r>
      <w:r>
        <w:rPr>
          <w:rFonts w:ascii="Times New Roman"/>
          <w:b w:val="false"/>
          <w:i w:val="false"/>
          <w:color w:val="000000"/>
          <w:sz w:val="28"/>
        </w:rPr>
        <w:t xml:space="preserve">
                           Антенна НИЦ           дана    3 </w:t>
      </w:r>
      <w:r>
        <w:br/>
      </w:r>
      <w:r>
        <w:rPr>
          <w:rFonts w:ascii="Times New Roman"/>
          <w:b w:val="false"/>
          <w:i w:val="false"/>
          <w:color w:val="000000"/>
          <w:sz w:val="28"/>
        </w:rPr>
        <w:t xml:space="preserve">
                           Монитор N 14          дана    1 </w:t>
      </w:r>
      <w:r>
        <w:br/>
      </w:r>
      <w:r>
        <w:rPr>
          <w:rFonts w:ascii="Times New Roman"/>
          <w:b w:val="false"/>
          <w:i w:val="false"/>
          <w:color w:val="000000"/>
          <w:sz w:val="28"/>
        </w:rPr>
        <w:t xml:space="preserve">
                           Монитор N 15          дана    1 </w:t>
      </w:r>
      <w:r>
        <w:br/>
      </w:r>
      <w:r>
        <w:rPr>
          <w:rFonts w:ascii="Times New Roman"/>
          <w:b w:val="false"/>
          <w:i w:val="false"/>
          <w:color w:val="000000"/>
          <w:sz w:val="28"/>
        </w:rPr>
        <w:t xml:space="preserve">
                           Жүйелі блок </w:t>
      </w:r>
      <w:r>
        <w:br/>
      </w:r>
      <w:r>
        <w:rPr>
          <w:rFonts w:ascii="Times New Roman"/>
          <w:b w:val="false"/>
          <w:i w:val="false"/>
          <w:color w:val="000000"/>
          <w:sz w:val="28"/>
        </w:rPr>
        <w:t xml:space="preserve">
                           ПК "Формоза"          жиынт.  2 </w:t>
      </w:r>
      <w:r>
        <w:br/>
      </w:r>
      <w:r>
        <w:rPr>
          <w:rFonts w:ascii="Times New Roman"/>
          <w:b w:val="false"/>
          <w:i w:val="false"/>
          <w:color w:val="000000"/>
          <w:sz w:val="28"/>
        </w:rPr>
        <w:t xml:space="preserve">
                           Кабель НИЦ            метр   1000 </w:t>
      </w:r>
      <w:r>
        <w:br/>
      </w:r>
      <w:r>
        <w:rPr>
          <w:rFonts w:ascii="Times New Roman"/>
          <w:b w:val="false"/>
          <w:i w:val="false"/>
          <w:color w:val="000000"/>
          <w:sz w:val="28"/>
        </w:rPr>
        <w:t xml:space="preserve">
                           Аспап С1-83 N ЛО4467  дана    1 </w:t>
      </w:r>
      <w:r>
        <w:br/>
      </w:r>
      <w:r>
        <w:rPr>
          <w:rFonts w:ascii="Times New Roman"/>
          <w:b w:val="false"/>
          <w:i w:val="false"/>
          <w:color w:val="000000"/>
          <w:sz w:val="28"/>
        </w:rPr>
        <w:t xml:space="preserve">
                           ТИС-қа арналған </w:t>
      </w:r>
      <w:r>
        <w:br/>
      </w:r>
      <w:r>
        <w:rPr>
          <w:rFonts w:ascii="Times New Roman"/>
          <w:b w:val="false"/>
          <w:i w:val="false"/>
          <w:color w:val="000000"/>
          <w:sz w:val="28"/>
        </w:rPr>
        <w:t xml:space="preserve">
                           ГАС аспабы            жиынт.  1 </w:t>
      </w:r>
      <w:r>
        <w:br/>
      </w:r>
      <w:r>
        <w:rPr>
          <w:rFonts w:ascii="Times New Roman"/>
          <w:b w:val="false"/>
          <w:i w:val="false"/>
          <w:color w:val="000000"/>
          <w:sz w:val="28"/>
        </w:rPr>
        <w:t xml:space="preserve">
                           ТИС-қа арналған </w:t>
      </w:r>
      <w:r>
        <w:br/>
      </w:r>
      <w:r>
        <w:rPr>
          <w:rFonts w:ascii="Times New Roman"/>
          <w:b w:val="false"/>
          <w:i w:val="false"/>
          <w:color w:val="000000"/>
          <w:sz w:val="28"/>
        </w:rPr>
        <w:t xml:space="preserve">
                           БЦУ аспабы            жиынт.  1 </w:t>
      </w:r>
      <w:r>
        <w:br/>
      </w:r>
      <w:r>
        <w:rPr>
          <w:rFonts w:ascii="Times New Roman"/>
          <w:b w:val="false"/>
          <w:i w:val="false"/>
          <w:color w:val="000000"/>
          <w:sz w:val="28"/>
        </w:rPr>
        <w:t xml:space="preserve">
                           ЗИП жиыны және оның </w:t>
      </w:r>
      <w:r>
        <w:br/>
      </w:r>
      <w:r>
        <w:rPr>
          <w:rFonts w:ascii="Times New Roman"/>
          <w:b w:val="false"/>
          <w:i w:val="false"/>
          <w:color w:val="000000"/>
          <w:sz w:val="28"/>
        </w:rPr>
        <w:t xml:space="preserve">
                           ТЦ324 бұйымы          дана    3 </w:t>
      </w:r>
      <w:r>
        <w:br/>
      </w:r>
      <w:r>
        <w:rPr>
          <w:rFonts w:ascii="Times New Roman"/>
          <w:b w:val="false"/>
          <w:i w:val="false"/>
          <w:color w:val="000000"/>
          <w:sz w:val="28"/>
        </w:rPr>
        <w:t xml:space="preserve">
                           ТЦ324 бұйымына </w:t>
      </w:r>
      <w:r>
        <w:br/>
      </w:r>
      <w:r>
        <w:rPr>
          <w:rFonts w:ascii="Times New Roman"/>
          <w:b w:val="false"/>
          <w:i w:val="false"/>
          <w:color w:val="000000"/>
          <w:sz w:val="28"/>
        </w:rPr>
        <w:t xml:space="preserve">
                           арналған баллондар    дана    10 </w:t>
      </w:r>
      <w:r>
        <w:br/>
      </w:r>
      <w:r>
        <w:rPr>
          <w:rFonts w:ascii="Times New Roman"/>
          <w:b w:val="false"/>
          <w:i w:val="false"/>
          <w:color w:val="000000"/>
          <w:sz w:val="28"/>
        </w:rPr>
        <w:t xml:space="preserve">
                           "Дельфиновские" </w:t>
      </w:r>
      <w:r>
        <w:br/>
      </w:r>
      <w:r>
        <w:rPr>
          <w:rFonts w:ascii="Times New Roman"/>
          <w:b w:val="false"/>
          <w:i w:val="false"/>
          <w:color w:val="000000"/>
          <w:sz w:val="28"/>
        </w:rPr>
        <w:t xml:space="preserve">
                           ТА артқы қақпалар     дана    2 </w:t>
      </w:r>
      <w:r>
        <w:br/>
      </w:r>
      <w:r>
        <w:rPr>
          <w:rFonts w:ascii="Times New Roman"/>
          <w:b w:val="false"/>
          <w:i w:val="false"/>
          <w:color w:val="000000"/>
          <w:sz w:val="28"/>
        </w:rPr>
        <w:t xml:space="preserve">
                           РПТУ ОК-443 </w:t>
      </w:r>
      <w:r>
        <w:br/>
      </w:r>
      <w:r>
        <w:rPr>
          <w:rFonts w:ascii="Times New Roman"/>
          <w:b w:val="false"/>
          <w:i w:val="false"/>
          <w:color w:val="000000"/>
          <w:sz w:val="28"/>
        </w:rPr>
        <w:t xml:space="preserve">
                           арналған салынатын </w:t>
      </w:r>
      <w:r>
        <w:br/>
      </w:r>
      <w:r>
        <w:rPr>
          <w:rFonts w:ascii="Times New Roman"/>
          <w:b w:val="false"/>
          <w:i w:val="false"/>
          <w:color w:val="000000"/>
          <w:sz w:val="28"/>
        </w:rPr>
        <w:t xml:space="preserve">
                           тор                   жиынт.  2 </w:t>
      </w:r>
      <w:r>
        <w:br/>
      </w:r>
      <w:r>
        <w:rPr>
          <w:rFonts w:ascii="Times New Roman"/>
          <w:b w:val="false"/>
          <w:i w:val="false"/>
          <w:color w:val="000000"/>
          <w:sz w:val="28"/>
        </w:rPr>
        <w:t xml:space="preserve">
                           Борт және киль </w:t>
      </w:r>
      <w:r>
        <w:br/>
      </w:r>
      <w:r>
        <w:rPr>
          <w:rFonts w:ascii="Times New Roman"/>
          <w:b w:val="false"/>
          <w:i w:val="false"/>
          <w:color w:val="000000"/>
          <w:sz w:val="28"/>
        </w:rPr>
        <w:t xml:space="preserve">
                           қозғалысын жоятын </w:t>
      </w:r>
      <w:r>
        <w:br/>
      </w:r>
      <w:r>
        <w:rPr>
          <w:rFonts w:ascii="Times New Roman"/>
          <w:b w:val="false"/>
          <w:i w:val="false"/>
          <w:color w:val="000000"/>
          <w:sz w:val="28"/>
        </w:rPr>
        <w:t xml:space="preserve">
                           аппаратура            жиынт.  1 </w:t>
      </w:r>
      <w:r>
        <w:br/>
      </w:r>
      <w:r>
        <w:rPr>
          <w:rFonts w:ascii="Times New Roman"/>
          <w:b w:val="false"/>
          <w:i w:val="false"/>
          <w:color w:val="000000"/>
          <w:sz w:val="28"/>
        </w:rPr>
        <w:t xml:space="preserve">
                           Старттарды басқару </w:t>
      </w:r>
      <w:r>
        <w:br/>
      </w:r>
      <w:r>
        <w:rPr>
          <w:rFonts w:ascii="Times New Roman"/>
          <w:b w:val="false"/>
          <w:i w:val="false"/>
          <w:color w:val="000000"/>
          <w:sz w:val="28"/>
        </w:rPr>
        <w:t xml:space="preserve">
                           аспаптар жиыны        жиынт.  1 </w:t>
      </w:r>
      <w:r>
        <w:br/>
      </w:r>
      <w:r>
        <w:rPr>
          <w:rFonts w:ascii="Times New Roman"/>
          <w:b w:val="false"/>
          <w:i w:val="false"/>
          <w:color w:val="000000"/>
          <w:sz w:val="28"/>
        </w:rPr>
        <w:t xml:space="preserve">
                           Ақпаратты жазу және </w:t>
      </w:r>
      <w:r>
        <w:br/>
      </w:r>
      <w:r>
        <w:rPr>
          <w:rFonts w:ascii="Times New Roman"/>
          <w:b w:val="false"/>
          <w:i w:val="false"/>
          <w:color w:val="000000"/>
          <w:sz w:val="28"/>
        </w:rPr>
        <w:t xml:space="preserve">
                           жаңғырту аспабы       жиынт.  1 </w:t>
      </w:r>
      <w:r>
        <w:br/>
      </w:r>
      <w:r>
        <w:rPr>
          <w:rFonts w:ascii="Times New Roman"/>
          <w:b w:val="false"/>
          <w:i w:val="false"/>
          <w:color w:val="000000"/>
          <w:sz w:val="28"/>
        </w:rPr>
        <w:t xml:space="preserve">
                           ПЭЕМ базасында </w:t>
      </w:r>
      <w:r>
        <w:br/>
      </w:r>
      <w:r>
        <w:rPr>
          <w:rFonts w:ascii="Times New Roman"/>
          <w:b w:val="false"/>
          <w:i w:val="false"/>
          <w:color w:val="000000"/>
          <w:sz w:val="28"/>
        </w:rPr>
        <w:t xml:space="preserve">
                           навигациялық блокка   жиынт.  1 </w:t>
      </w:r>
      <w:r>
        <w:br/>
      </w:r>
      <w:r>
        <w:rPr>
          <w:rFonts w:ascii="Times New Roman"/>
          <w:b w:val="false"/>
          <w:i w:val="false"/>
          <w:color w:val="000000"/>
          <w:sz w:val="28"/>
        </w:rPr>
        <w:t xml:space="preserve">
                           арналған КПА </w:t>
      </w:r>
      <w:r>
        <w:br/>
      </w:r>
      <w:r>
        <w:rPr>
          <w:rFonts w:ascii="Times New Roman"/>
          <w:b w:val="false"/>
          <w:i w:val="false"/>
          <w:color w:val="000000"/>
          <w:sz w:val="28"/>
        </w:rPr>
        <w:t xml:space="preserve">
                           Аралас қозғалтқыш     жиынт.  1 </w:t>
      </w:r>
      <w:r>
        <w:br/>
      </w:r>
      <w:r>
        <w:rPr>
          <w:rFonts w:ascii="Times New Roman"/>
          <w:b w:val="false"/>
          <w:i w:val="false"/>
          <w:color w:val="000000"/>
          <w:sz w:val="28"/>
        </w:rPr>
        <w:t xml:space="preserve">
                           М5.61.00.000 </w:t>
      </w:r>
      <w:r>
        <w:br/>
      </w:r>
      <w:r>
        <w:rPr>
          <w:rFonts w:ascii="Times New Roman"/>
          <w:b w:val="false"/>
          <w:i w:val="false"/>
          <w:color w:val="000000"/>
          <w:sz w:val="28"/>
        </w:rPr>
        <w:t xml:space="preserve">
                           Қозғалтқыш            жиынт.  1 </w:t>
      </w:r>
      <w:r>
        <w:br/>
      </w:r>
      <w:r>
        <w:rPr>
          <w:rFonts w:ascii="Times New Roman"/>
          <w:b w:val="false"/>
          <w:i w:val="false"/>
          <w:color w:val="000000"/>
          <w:sz w:val="28"/>
        </w:rPr>
        <w:t xml:space="preserve">
                           М5.62.00.000          жиынт.  3 </w:t>
      </w:r>
      <w:r>
        <w:br/>
      </w:r>
      <w:r>
        <w:rPr>
          <w:rFonts w:ascii="Times New Roman"/>
          <w:b w:val="false"/>
          <w:i w:val="false"/>
          <w:color w:val="000000"/>
          <w:sz w:val="28"/>
        </w:rPr>
        <w:t xml:space="preserve">
                           Бұйым М5.00.00.000    жиынт.  1 </w:t>
      </w:r>
      <w:r>
        <w:br/>
      </w:r>
      <w:r>
        <w:rPr>
          <w:rFonts w:ascii="Times New Roman"/>
          <w:b w:val="false"/>
          <w:i w:val="false"/>
          <w:color w:val="000000"/>
          <w:sz w:val="28"/>
        </w:rPr>
        <w:t xml:space="preserve">
                           Жіберу құбыры </w:t>
      </w:r>
      <w:r>
        <w:br/>
      </w:r>
      <w:r>
        <w:rPr>
          <w:rFonts w:ascii="Times New Roman"/>
          <w:b w:val="false"/>
          <w:i w:val="false"/>
          <w:color w:val="000000"/>
          <w:sz w:val="28"/>
        </w:rPr>
        <w:t xml:space="preserve">
                           Жүк тасушы            жиынт.  1 </w:t>
      </w:r>
      <w:r>
        <w:br/>
      </w:r>
      <w:r>
        <w:rPr>
          <w:rFonts w:ascii="Times New Roman"/>
          <w:b w:val="false"/>
          <w:i w:val="false"/>
          <w:color w:val="000000"/>
          <w:sz w:val="28"/>
        </w:rPr>
        <w:t xml:space="preserve">
                           кабельдің макет </w:t>
      </w:r>
      <w:r>
        <w:br/>
      </w:r>
      <w:r>
        <w:rPr>
          <w:rFonts w:ascii="Times New Roman"/>
          <w:b w:val="false"/>
          <w:i w:val="false"/>
          <w:color w:val="000000"/>
          <w:sz w:val="28"/>
        </w:rPr>
        <w:t xml:space="preserve">
                           үлгісі </w:t>
      </w:r>
      <w:r>
        <w:br/>
      </w:r>
      <w:r>
        <w:rPr>
          <w:rFonts w:ascii="Times New Roman"/>
          <w:b w:val="false"/>
          <w:i w:val="false"/>
          <w:color w:val="000000"/>
          <w:sz w:val="28"/>
        </w:rPr>
        <w:t xml:space="preserve">
                           Жүк тасушы </w:t>
      </w:r>
      <w:r>
        <w:br/>
      </w:r>
      <w:r>
        <w:rPr>
          <w:rFonts w:ascii="Times New Roman"/>
          <w:b w:val="false"/>
          <w:i w:val="false"/>
          <w:color w:val="000000"/>
          <w:sz w:val="28"/>
        </w:rPr>
        <w:t xml:space="preserve">
                           кабельдің кеңістік </w:t>
      </w:r>
      <w:r>
        <w:br/>
      </w:r>
      <w:r>
        <w:rPr>
          <w:rFonts w:ascii="Times New Roman"/>
          <w:b w:val="false"/>
          <w:i w:val="false"/>
          <w:color w:val="000000"/>
          <w:sz w:val="28"/>
        </w:rPr>
        <w:t xml:space="preserve">
                           орналасуын тіркеуге   жиынт.  1 </w:t>
      </w:r>
      <w:r>
        <w:br/>
      </w:r>
      <w:r>
        <w:rPr>
          <w:rFonts w:ascii="Times New Roman"/>
          <w:b w:val="false"/>
          <w:i w:val="false"/>
          <w:color w:val="000000"/>
          <w:sz w:val="28"/>
        </w:rPr>
        <w:t xml:space="preserve">
                           арналған аппаратура </w:t>
      </w:r>
      <w:r>
        <w:br/>
      </w:r>
      <w:r>
        <w:rPr>
          <w:rFonts w:ascii="Times New Roman"/>
          <w:b w:val="false"/>
          <w:i w:val="false"/>
          <w:color w:val="000000"/>
          <w:sz w:val="28"/>
        </w:rPr>
        <w:t xml:space="preserve">
                           Блок АСС,             дана    1 </w:t>
      </w:r>
      <w:r>
        <w:br/>
      </w:r>
      <w:r>
        <w:rPr>
          <w:rFonts w:ascii="Times New Roman"/>
          <w:b w:val="false"/>
          <w:i w:val="false"/>
          <w:color w:val="000000"/>
          <w:sz w:val="28"/>
        </w:rPr>
        <w:t xml:space="preserve">
                           АЗИ.51.03.000         дана    1 </w:t>
      </w:r>
      <w:r>
        <w:br/>
      </w:r>
      <w:r>
        <w:rPr>
          <w:rFonts w:ascii="Times New Roman"/>
          <w:b w:val="false"/>
          <w:i w:val="false"/>
          <w:color w:val="000000"/>
          <w:sz w:val="28"/>
        </w:rPr>
        <w:t xml:space="preserve">
                           ПК БАСС, в.313.110    дана    1 </w:t>
      </w:r>
      <w:r>
        <w:br/>
      </w:r>
      <w:r>
        <w:rPr>
          <w:rFonts w:ascii="Times New Roman"/>
          <w:b w:val="false"/>
          <w:i w:val="false"/>
          <w:color w:val="000000"/>
          <w:sz w:val="28"/>
        </w:rPr>
        <w:t xml:space="preserve">
                           Жгут В.0313.110       дана    1 </w:t>
      </w:r>
      <w:r>
        <w:br/>
      </w:r>
      <w:r>
        <w:rPr>
          <w:rFonts w:ascii="Times New Roman"/>
          <w:b w:val="false"/>
          <w:i w:val="false"/>
          <w:color w:val="000000"/>
          <w:sz w:val="28"/>
        </w:rPr>
        <w:t xml:space="preserve">
                           Жгут В.0313.120       дана    1 </w:t>
      </w:r>
      <w:r>
        <w:br/>
      </w:r>
      <w:r>
        <w:rPr>
          <w:rFonts w:ascii="Times New Roman"/>
          <w:b w:val="false"/>
          <w:i w:val="false"/>
          <w:color w:val="000000"/>
          <w:sz w:val="28"/>
        </w:rPr>
        <w:t xml:space="preserve">
                           Аспап ИС-523          жиынт.  1 </w:t>
      </w:r>
      <w:r>
        <w:br/>
      </w:r>
      <w:r>
        <w:rPr>
          <w:rFonts w:ascii="Times New Roman"/>
          <w:b w:val="false"/>
          <w:i w:val="false"/>
          <w:color w:val="000000"/>
          <w:sz w:val="28"/>
        </w:rPr>
        <w:t xml:space="preserve">
                           Термометр ИС279Е1-2   жиынт.  1 </w:t>
      </w:r>
      <w:r>
        <w:br/>
      </w:r>
      <w:r>
        <w:rPr>
          <w:rFonts w:ascii="Times New Roman"/>
          <w:b w:val="false"/>
          <w:i w:val="false"/>
          <w:color w:val="000000"/>
          <w:sz w:val="28"/>
        </w:rPr>
        <w:t xml:space="preserve">
                           Отсек макеті          жиынт.  1 </w:t>
      </w:r>
      <w:r>
        <w:br/>
      </w:r>
      <w:r>
        <w:rPr>
          <w:rFonts w:ascii="Times New Roman"/>
          <w:b w:val="false"/>
          <w:i w:val="false"/>
          <w:color w:val="000000"/>
          <w:sz w:val="28"/>
        </w:rPr>
        <w:t xml:space="preserve">
                           Э204.1110.000 </w:t>
      </w:r>
      <w:r>
        <w:br/>
      </w:r>
      <w:r>
        <w:rPr>
          <w:rFonts w:ascii="Times New Roman"/>
          <w:b w:val="false"/>
          <w:i w:val="false"/>
          <w:color w:val="000000"/>
          <w:sz w:val="28"/>
        </w:rPr>
        <w:t xml:space="preserve">
                           Газ генераторы        жиынт.  1 </w:t>
      </w:r>
      <w:r>
        <w:br/>
      </w:r>
      <w:r>
        <w:rPr>
          <w:rFonts w:ascii="Times New Roman"/>
          <w:b w:val="false"/>
          <w:i w:val="false"/>
          <w:color w:val="000000"/>
          <w:sz w:val="28"/>
        </w:rPr>
        <w:t xml:space="preserve">
                           Э108.475.500 </w:t>
      </w:r>
      <w:r>
        <w:br/>
      </w:r>
      <w:r>
        <w:rPr>
          <w:rFonts w:ascii="Times New Roman"/>
          <w:b w:val="false"/>
          <w:i w:val="false"/>
          <w:color w:val="000000"/>
          <w:sz w:val="28"/>
        </w:rPr>
        <w:t xml:space="preserve">
                           Антенна НИЦ           дана    1 </w:t>
      </w:r>
      <w:r>
        <w:br/>
      </w:r>
      <w:r>
        <w:rPr>
          <w:rFonts w:ascii="Times New Roman"/>
          <w:b w:val="false"/>
          <w:i w:val="false"/>
          <w:color w:val="000000"/>
          <w:sz w:val="28"/>
        </w:rPr>
        <w:t xml:space="preserve">
                           Антенна НИЦ           дана    2 </w:t>
      </w:r>
      <w:r>
        <w:br/>
      </w:r>
      <w:r>
        <w:rPr>
          <w:rFonts w:ascii="Times New Roman"/>
          <w:b w:val="false"/>
          <w:i w:val="false"/>
          <w:color w:val="000000"/>
          <w:sz w:val="28"/>
        </w:rPr>
        <w:t xml:space="preserve">
                           Л=100м                дана    1 </w:t>
      </w:r>
      <w:r>
        <w:br/>
      </w:r>
      <w:r>
        <w:rPr>
          <w:rFonts w:ascii="Times New Roman"/>
          <w:b w:val="false"/>
          <w:i w:val="false"/>
          <w:color w:val="000000"/>
          <w:sz w:val="28"/>
        </w:rPr>
        <w:t xml:space="preserve">
                           Монитор N 16          дана    1 </w:t>
      </w:r>
      <w:r>
        <w:br/>
      </w:r>
      <w:r>
        <w:rPr>
          <w:rFonts w:ascii="Times New Roman"/>
          <w:b w:val="false"/>
          <w:i w:val="false"/>
          <w:color w:val="000000"/>
          <w:sz w:val="28"/>
        </w:rPr>
        <w:t xml:space="preserve">
                           Монитор N 17          дана    1 </w:t>
      </w:r>
      <w:r>
        <w:br/>
      </w:r>
      <w:r>
        <w:rPr>
          <w:rFonts w:ascii="Times New Roman"/>
          <w:b w:val="false"/>
          <w:i w:val="false"/>
          <w:color w:val="000000"/>
          <w:sz w:val="28"/>
        </w:rPr>
        <w:t xml:space="preserve">
                           "Формоза" 817586      жиынт.  1 Құрамы </w:t>
      </w:r>
      <w:r>
        <w:br/>
      </w:r>
      <w:r>
        <w:rPr>
          <w:rFonts w:ascii="Times New Roman"/>
          <w:b w:val="false"/>
          <w:i w:val="false"/>
          <w:color w:val="000000"/>
          <w:sz w:val="28"/>
        </w:rPr>
        <w:t xml:space="preserve">
                           жүйелі блогы                    алты </w:t>
      </w:r>
      <w:r>
        <w:br/>
      </w:r>
      <w:r>
        <w:rPr>
          <w:rFonts w:ascii="Times New Roman"/>
          <w:b w:val="false"/>
          <w:i w:val="false"/>
          <w:color w:val="000000"/>
          <w:sz w:val="28"/>
        </w:rPr>
        <w:t xml:space="preserve">
                           "Формоза"             жиынт.  1 адамнан </w:t>
      </w:r>
      <w:r>
        <w:br/>
      </w:r>
      <w:r>
        <w:rPr>
          <w:rFonts w:ascii="Times New Roman"/>
          <w:b w:val="false"/>
          <w:i w:val="false"/>
          <w:color w:val="000000"/>
          <w:sz w:val="28"/>
        </w:rPr>
        <w:t xml:space="preserve">
                           Ф-021139 жүйелі блогы           тұратын </w:t>
      </w:r>
      <w:r>
        <w:br/>
      </w:r>
      <w:r>
        <w:rPr>
          <w:rFonts w:ascii="Times New Roman"/>
          <w:b w:val="false"/>
          <w:i w:val="false"/>
          <w:color w:val="000000"/>
          <w:sz w:val="28"/>
        </w:rPr>
        <w:t xml:space="preserve">
                           Қоректену аспабы      дана    1 күзет </w:t>
      </w:r>
      <w:r>
        <w:br/>
      </w:r>
      <w:r>
        <w:rPr>
          <w:rFonts w:ascii="Times New Roman"/>
          <w:b w:val="false"/>
          <w:i w:val="false"/>
          <w:color w:val="000000"/>
          <w:sz w:val="28"/>
        </w:rPr>
        <w:t xml:space="preserve">
                           РР037232242           жиынт.  1 ілесіп </w:t>
      </w:r>
      <w:r>
        <w:br/>
      </w:r>
      <w:r>
        <w:rPr>
          <w:rFonts w:ascii="Times New Roman"/>
          <w:b w:val="false"/>
          <w:i w:val="false"/>
          <w:color w:val="000000"/>
          <w:sz w:val="28"/>
        </w:rPr>
        <w:t xml:space="preserve">
                           ЗИП НИЦ                         жүреді. </w:t>
      </w:r>
      <w:r>
        <w:br/>
      </w:r>
      <w:r>
        <w:rPr>
          <w:rFonts w:ascii="Times New Roman"/>
          <w:b w:val="false"/>
          <w:i w:val="false"/>
          <w:color w:val="000000"/>
          <w:sz w:val="28"/>
        </w:rPr>
        <w:t xml:space="preserve">
                           Акустикалық бастиек   жиынт.  1 Табельдік </w:t>
      </w:r>
      <w:r>
        <w:br/>
      </w:r>
      <w:r>
        <w:rPr>
          <w:rFonts w:ascii="Times New Roman"/>
          <w:b w:val="false"/>
          <w:i w:val="false"/>
          <w:color w:val="000000"/>
          <w:sz w:val="28"/>
        </w:rPr>
        <w:t xml:space="preserve">
                           N 4                   жиынт.  1 қару: </w:t>
      </w:r>
      <w:r>
        <w:br/>
      </w:r>
      <w:r>
        <w:rPr>
          <w:rFonts w:ascii="Times New Roman"/>
          <w:b w:val="false"/>
          <w:i w:val="false"/>
          <w:color w:val="000000"/>
          <w:sz w:val="28"/>
        </w:rPr>
        <w:t xml:space="preserve">
                           Өлшем аппаратурасы    жиынт.  1 БЗ ком. </w:t>
      </w:r>
      <w:r>
        <w:br/>
      </w:r>
      <w:r>
        <w:rPr>
          <w:rFonts w:ascii="Times New Roman"/>
          <w:b w:val="false"/>
          <w:i w:val="false"/>
          <w:color w:val="000000"/>
          <w:sz w:val="28"/>
        </w:rPr>
        <w:t xml:space="preserve">
                           Автономды генератор             плекті. </w:t>
      </w:r>
      <w:r>
        <w:br/>
      </w:r>
      <w:r>
        <w:rPr>
          <w:rFonts w:ascii="Times New Roman"/>
          <w:b w:val="false"/>
          <w:i w:val="false"/>
          <w:color w:val="000000"/>
          <w:sz w:val="28"/>
        </w:rPr>
        <w:t xml:space="preserve">
                           N 1 аппаратуралық               сімен </w:t>
      </w:r>
      <w:r>
        <w:br/>
      </w:r>
      <w:r>
        <w:rPr>
          <w:rFonts w:ascii="Times New Roman"/>
          <w:b w:val="false"/>
          <w:i w:val="false"/>
          <w:color w:val="000000"/>
          <w:sz w:val="28"/>
        </w:rPr>
        <w:t xml:space="preserve">
                           модуль                жиынт.  1 ПМ пис. </w:t>
      </w:r>
      <w:r>
        <w:br/>
      </w:r>
      <w:r>
        <w:rPr>
          <w:rFonts w:ascii="Times New Roman"/>
          <w:b w:val="false"/>
          <w:i w:val="false"/>
          <w:color w:val="000000"/>
          <w:sz w:val="28"/>
        </w:rPr>
        <w:t xml:space="preserve">
                           ЭБМ.01.31.000.01                толеттері </w:t>
      </w:r>
      <w:r>
        <w:br/>
      </w:r>
      <w:r>
        <w:rPr>
          <w:rFonts w:ascii="Times New Roman"/>
          <w:b w:val="false"/>
          <w:i w:val="false"/>
          <w:color w:val="000000"/>
          <w:sz w:val="28"/>
        </w:rPr>
        <w:t xml:space="preserve">
                           N 2 аппаратуралық </w:t>
      </w:r>
      <w:r>
        <w:br/>
      </w:r>
      <w:r>
        <w:rPr>
          <w:rFonts w:ascii="Times New Roman"/>
          <w:b w:val="false"/>
          <w:i w:val="false"/>
          <w:color w:val="000000"/>
          <w:sz w:val="28"/>
        </w:rPr>
        <w:t xml:space="preserve">
                           модуль                жиынт.  1 </w:t>
      </w:r>
      <w:r>
        <w:br/>
      </w:r>
      <w:r>
        <w:rPr>
          <w:rFonts w:ascii="Times New Roman"/>
          <w:b w:val="false"/>
          <w:i w:val="false"/>
          <w:color w:val="000000"/>
          <w:sz w:val="28"/>
        </w:rPr>
        <w:t xml:space="preserve">
                           ЭБМ.01.31.000.01      дана    1 </w:t>
      </w:r>
      <w:r>
        <w:br/>
      </w:r>
      <w:r>
        <w:rPr>
          <w:rFonts w:ascii="Times New Roman"/>
          <w:b w:val="false"/>
          <w:i w:val="false"/>
          <w:color w:val="000000"/>
          <w:sz w:val="28"/>
        </w:rPr>
        <w:t xml:space="preserve">
                           Монитор N 1           дана    1 </w:t>
      </w:r>
      <w:r>
        <w:br/>
      </w:r>
      <w:r>
        <w:rPr>
          <w:rFonts w:ascii="Times New Roman"/>
          <w:b w:val="false"/>
          <w:i w:val="false"/>
          <w:color w:val="000000"/>
          <w:sz w:val="28"/>
        </w:rPr>
        <w:t xml:space="preserve">
                           Жүйелі блок N 1       дана    1 </w:t>
      </w:r>
      <w:r>
        <w:br/>
      </w:r>
      <w:r>
        <w:rPr>
          <w:rFonts w:ascii="Times New Roman"/>
          <w:b w:val="false"/>
          <w:i w:val="false"/>
          <w:color w:val="000000"/>
          <w:sz w:val="28"/>
        </w:rPr>
        <w:t xml:space="preserve">
                           Жүйелі блок N 2       дана    1 </w:t>
      </w:r>
      <w:r>
        <w:br/>
      </w:r>
      <w:r>
        <w:rPr>
          <w:rFonts w:ascii="Times New Roman"/>
          <w:b w:val="false"/>
          <w:i w:val="false"/>
          <w:color w:val="000000"/>
          <w:sz w:val="28"/>
        </w:rPr>
        <w:t xml:space="preserve">
                           Жүйелі блок N 3       дана    1 </w:t>
      </w:r>
      <w:r>
        <w:br/>
      </w:r>
      <w:r>
        <w:rPr>
          <w:rFonts w:ascii="Times New Roman"/>
          <w:b w:val="false"/>
          <w:i w:val="false"/>
          <w:color w:val="000000"/>
          <w:sz w:val="28"/>
        </w:rPr>
        <w:t xml:space="preserve">
                           Жүйелі блок N 4       дана    1 </w:t>
      </w:r>
      <w:r>
        <w:br/>
      </w:r>
      <w:r>
        <w:rPr>
          <w:rFonts w:ascii="Times New Roman"/>
          <w:b w:val="false"/>
          <w:i w:val="false"/>
          <w:color w:val="000000"/>
          <w:sz w:val="28"/>
        </w:rPr>
        <w:t xml:space="preserve">
                           Жіберу құбыры         секция  3 </w:t>
      </w:r>
      <w:r>
        <w:br/>
      </w:r>
      <w:r>
        <w:rPr>
          <w:rFonts w:ascii="Times New Roman"/>
          <w:b w:val="false"/>
          <w:i w:val="false"/>
          <w:color w:val="000000"/>
          <w:sz w:val="28"/>
        </w:rPr>
        <w:t xml:space="preserve">
                           РТПУ ТР-203/1 </w:t>
      </w:r>
      <w:r>
        <w:br/>
      </w:r>
      <w:r>
        <w:rPr>
          <w:rFonts w:ascii="Times New Roman"/>
          <w:b w:val="false"/>
          <w:i w:val="false"/>
          <w:color w:val="000000"/>
          <w:sz w:val="28"/>
        </w:rPr>
        <w:t xml:space="preserve">
                           Контейнер ішіндегі    дана    6 </w:t>
      </w:r>
      <w:r>
        <w:br/>
      </w:r>
      <w:r>
        <w:rPr>
          <w:rFonts w:ascii="Times New Roman"/>
          <w:b w:val="false"/>
          <w:i w:val="false"/>
          <w:color w:val="000000"/>
          <w:sz w:val="28"/>
        </w:rPr>
        <w:t xml:space="preserve">
                           2534 бұйым </w:t>
      </w:r>
      <w:r>
        <w:br/>
      </w:r>
      <w:r>
        <w:rPr>
          <w:rFonts w:ascii="Times New Roman"/>
          <w:b w:val="false"/>
          <w:i w:val="false"/>
          <w:color w:val="000000"/>
          <w:sz w:val="28"/>
        </w:rPr>
        <w:t xml:space="preserve">
                           Контейнер ішіндегі    дана    4 </w:t>
      </w:r>
      <w:r>
        <w:br/>
      </w:r>
      <w:r>
        <w:rPr>
          <w:rFonts w:ascii="Times New Roman"/>
          <w:b w:val="false"/>
          <w:i w:val="false"/>
          <w:color w:val="000000"/>
          <w:sz w:val="28"/>
        </w:rPr>
        <w:t xml:space="preserve">
                           2573 бұйым            дана    5 </w:t>
      </w:r>
      <w:r>
        <w:br/>
      </w:r>
      <w:r>
        <w:rPr>
          <w:rFonts w:ascii="Times New Roman"/>
          <w:b w:val="false"/>
          <w:i w:val="false"/>
          <w:color w:val="000000"/>
          <w:sz w:val="28"/>
        </w:rPr>
        <w:t xml:space="preserve">
                           Ыдыс РА-2 </w:t>
      </w:r>
      <w:r>
        <w:br/>
      </w:r>
      <w:r>
        <w:rPr>
          <w:rFonts w:ascii="Times New Roman"/>
          <w:b w:val="false"/>
          <w:i w:val="false"/>
          <w:color w:val="000000"/>
          <w:sz w:val="28"/>
        </w:rPr>
        <w:t xml:space="preserve">
                           Контейнер ішіндегі    дана    5 </w:t>
      </w:r>
      <w:r>
        <w:br/>
      </w:r>
      <w:r>
        <w:rPr>
          <w:rFonts w:ascii="Times New Roman"/>
          <w:b w:val="false"/>
          <w:i w:val="false"/>
          <w:color w:val="000000"/>
          <w:sz w:val="28"/>
        </w:rPr>
        <w:t xml:space="preserve">
                           2534 резервуар        жәшіктер </w:t>
      </w:r>
      <w:r>
        <w:br/>
      </w:r>
      <w:r>
        <w:rPr>
          <w:rFonts w:ascii="Times New Roman"/>
          <w:b w:val="false"/>
          <w:i w:val="false"/>
          <w:color w:val="000000"/>
          <w:sz w:val="28"/>
        </w:rPr>
        <w:t xml:space="preserve">
                           ЗИП стандартты емес           60 </w:t>
      </w:r>
      <w:r>
        <w:br/>
      </w:r>
      <w:r>
        <w:rPr>
          <w:rFonts w:ascii="Times New Roman"/>
          <w:b w:val="false"/>
          <w:i w:val="false"/>
          <w:color w:val="000000"/>
          <w:sz w:val="28"/>
        </w:rPr>
        <w:t xml:space="preserve">
                           жабдығы </w:t>
      </w:r>
    </w:p>
    <w:p>
      <w:pPr>
        <w:spacing w:after="0"/>
        <w:ind w:left="0"/>
        <w:jc w:val="both"/>
      </w:pPr>
      <w:r>
        <w:rPr>
          <w:rFonts w:ascii="Times New Roman"/>
          <w:b w:val="false"/>
          <w:i w:val="false"/>
          <w:color w:val="000000"/>
          <w:sz w:val="28"/>
        </w:rPr>
        <w:t xml:space="preserve">                           Сондай-ақ нарядтарға </w:t>
      </w:r>
      <w:r>
        <w:br/>
      </w:r>
      <w:r>
        <w:rPr>
          <w:rFonts w:ascii="Times New Roman"/>
          <w:b w:val="false"/>
          <w:i w:val="false"/>
          <w:color w:val="000000"/>
          <w:sz w:val="28"/>
        </w:rPr>
        <w:t xml:space="preserve">
                           сәйкес күнделікті </w:t>
      </w:r>
      <w:r>
        <w:br/>
      </w:r>
      <w:r>
        <w:rPr>
          <w:rFonts w:ascii="Times New Roman"/>
          <w:b w:val="false"/>
          <w:i w:val="false"/>
          <w:color w:val="000000"/>
          <w:sz w:val="28"/>
        </w:rPr>
        <w:t xml:space="preserve">
                           үлес мүлкі </w:t>
      </w:r>
      <w:r>
        <w:br/>
      </w:r>
      <w:r>
        <w:rPr>
          <w:rFonts w:ascii="Times New Roman"/>
          <w:b w:val="false"/>
          <w:i w:val="false"/>
          <w:color w:val="000000"/>
          <w:sz w:val="28"/>
        </w:rPr>
        <w:t xml:space="preserve">
                           (автомобильдік, </w:t>
      </w:r>
      <w:r>
        <w:br/>
      </w:r>
      <w:r>
        <w:rPr>
          <w:rFonts w:ascii="Times New Roman"/>
          <w:b w:val="false"/>
          <w:i w:val="false"/>
          <w:color w:val="000000"/>
          <w:sz w:val="28"/>
        </w:rPr>
        <w:t xml:space="preserve">
                           техникалық, шкиперлік, </w:t>
      </w:r>
      <w:r>
        <w:br/>
      </w:r>
      <w:r>
        <w:rPr>
          <w:rFonts w:ascii="Times New Roman"/>
          <w:b w:val="false"/>
          <w:i w:val="false"/>
          <w:color w:val="000000"/>
          <w:sz w:val="28"/>
        </w:rPr>
        <w:t xml:space="preserve">
                           штурмандық, сүңгуір) </w:t>
      </w:r>
    </w:p>
    <w:p>
      <w:pPr>
        <w:spacing w:after="0"/>
        <w:ind w:left="0"/>
        <w:jc w:val="both"/>
      </w:pPr>
      <w:r>
        <w:rPr>
          <w:rFonts w:ascii="Times New Roman"/>
          <w:b w:val="false"/>
          <w:i w:val="false"/>
          <w:color w:val="000000"/>
          <w:sz w:val="28"/>
        </w:rPr>
        <w:t xml:space="preserve">                           Жүк режимдік, </w:t>
      </w:r>
      <w:r>
        <w:br/>
      </w:r>
      <w:r>
        <w:rPr>
          <w:rFonts w:ascii="Times New Roman"/>
          <w:b w:val="false"/>
          <w:i w:val="false"/>
          <w:color w:val="000000"/>
          <w:sz w:val="28"/>
        </w:rPr>
        <w:t xml:space="preserve">
                           құрамында улы, </w:t>
      </w:r>
      <w:r>
        <w:br/>
      </w:r>
      <w:r>
        <w:rPr>
          <w:rFonts w:ascii="Times New Roman"/>
          <w:b w:val="false"/>
          <w:i w:val="false"/>
          <w:color w:val="000000"/>
          <w:sz w:val="28"/>
        </w:rPr>
        <w:t xml:space="preserve">
                           есірткі, радиоактивтік </w:t>
      </w:r>
      <w:r>
        <w:br/>
      </w:r>
      <w:r>
        <w:rPr>
          <w:rFonts w:ascii="Times New Roman"/>
          <w:b w:val="false"/>
          <w:i w:val="false"/>
          <w:color w:val="000000"/>
          <w:sz w:val="28"/>
        </w:rPr>
        <w:t xml:space="preserve">
                           заттар жоқ, </w:t>
      </w:r>
      <w:r>
        <w:br/>
      </w:r>
      <w:r>
        <w:rPr>
          <w:rFonts w:ascii="Times New Roman"/>
          <w:b w:val="false"/>
          <w:i w:val="false"/>
          <w:color w:val="000000"/>
          <w:sz w:val="28"/>
        </w:rPr>
        <w:t xml:space="preserve">
                           жарылыстан және </w:t>
      </w:r>
      <w:r>
        <w:br/>
      </w:r>
      <w:r>
        <w:rPr>
          <w:rFonts w:ascii="Times New Roman"/>
          <w:b w:val="false"/>
          <w:i w:val="false"/>
          <w:color w:val="000000"/>
          <w:sz w:val="28"/>
        </w:rPr>
        <w:t xml:space="preserve">
                           өрттен қауіпсіз. </w:t>
      </w:r>
    </w:p>
    <w:p>
      <w:pPr>
        <w:spacing w:after="0"/>
        <w:ind w:left="0"/>
        <w:jc w:val="both"/>
      </w:pPr>
      <w:r>
        <w:rPr>
          <w:rFonts w:ascii="Times New Roman"/>
          <w:b w:val="false"/>
          <w:i w:val="false"/>
          <w:color w:val="000000"/>
          <w:sz w:val="28"/>
        </w:rPr>
        <w:t xml:space="preserve">2-бағыт                                                   Құрамы </w:t>
      </w:r>
      <w:r>
        <w:br/>
      </w:r>
      <w:r>
        <w:rPr>
          <w:rFonts w:ascii="Times New Roman"/>
          <w:b w:val="false"/>
          <w:i w:val="false"/>
          <w:color w:val="000000"/>
          <w:sz w:val="28"/>
        </w:rPr>
        <w:t xml:space="preserve">
Қаракөл-  "Камаз"-541123                                  алты </w:t>
      </w:r>
      <w:r>
        <w:br/>
      </w:r>
      <w:r>
        <w:rPr>
          <w:rFonts w:ascii="Times New Roman"/>
          <w:b w:val="false"/>
          <w:i w:val="false"/>
          <w:color w:val="000000"/>
          <w:sz w:val="28"/>
        </w:rPr>
        <w:t xml:space="preserve">
Қордай-   т/м әскери       Кеден құжаттары                адамнан </w:t>
      </w:r>
      <w:r>
        <w:br/>
      </w:r>
      <w:r>
        <w:rPr>
          <w:rFonts w:ascii="Times New Roman"/>
          <w:b w:val="false"/>
          <w:i w:val="false"/>
          <w:color w:val="000000"/>
          <w:sz w:val="28"/>
        </w:rPr>
        <w:t xml:space="preserve">
Талды.    нөмірі МВ 13-64  бойынша 87366 әскери           тұратын </w:t>
      </w:r>
      <w:r>
        <w:br/>
      </w:r>
      <w:r>
        <w:rPr>
          <w:rFonts w:ascii="Times New Roman"/>
          <w:b w:val="false"/>
          <w:i w:val="false"/>
          <w:color w:val="000000"/>
          <w:sz w:val="28"/>
        </w:rPr>
        <w:t xml:space="preserve">
қорған-   45RUS, 01-51МВ,  бөлімге жеткізілетін           күзет </w:t>
      </w:r>
      <w:r>
        <w:br/>
      </w:r>
      <w:r>
        <w:rPr>
          <w:rFonts w:ascii="Times New Roman"/>
          <w:b w:val="false"/>
          <w:i w:val="false"/>
          <w:color w:val="000000"/>
          <w:sz w:val="28"/>
        </w:rPr>
        <w:t xml:space="preserve">
Аягөз-    шасси N 022829   жүк:                           ілесіп </w:t>
      </w:r>
      <w:r>
        <w:br/>
      </w:r>
      <w:r>
        <w:rPr>
          <w:rFonts w:ascii="Times New Roman"/>
          <w:b w:val="false"/>
          <w:i w:val="false"/>
          <w:color w:val="000000"/>
          <w:sz w:val="28"/>
        </w:rPr>
        <w:t xml:space="preserve">
Семей-                     Бұйымдар                       жүреді. </w:t>
      </w:r>
      <w:r>
        <w:br/>
      </w:r>
      <w:r>
        <w:rPr>
          <w:rFonts w:ascii="Times New Roman"/>
          <w:b w:val="false"/>
          <w:i w:val="false"/>
          <w:color w:val="000000"/>
          <w:sz w:val="28"/>
        </w:rPr>
        <w:t xml:space="preserve">
Рубцовск-                  М5.00.00.000          кон.     Табельдік </w:t>
      </w:r>
      <w:r>
        <w:br/>
      </w:r>
      <w:r>
        <w:rPr>
          <w:rFonts w:ascii="Times New Roman"/>
          <w:b w:val="false"/>
          <w:i w:val="false"/>
          <w:color w:val="000000"/>
          <w:sz w:val="28"/>
        </w:rPr>
        <w:t xml:space="preserve">
Барнаул-                                         тейнер.  қару: </w:t>
      </w:r>
      <w:r>
        <w:br/>
      </w:r>
      <w:r>
        <w:rPr>
          <w:rFonts w:ascii="Times New Roman"/>
          <w:b w:val="false"/>
          <w:i w:val="false"/>
          <w:color w:val="000000"/>
          <w:sz w:val="28"/>
        </w:rPr>
        <w:t xml:space="preserve">
Новоси.                    Стандартты емес       дегі   6 БЗ ком. </w:t>
      </w:r>
      <w:r>
        <w:br/>
      </w:r>
      <w:r>
        <w:rPr>
          <w:rFonts w:ascii="Times New Roman"/>
          <w:b w:val="false"/>
          <w:i w:val="false"/>
          <w:color w:val="000000"/>
          <w:sz w:val="28"/>
        </w:rPr>
        <w:t xml:space="preserve">
бирск-                     жабдықтар жиыны, ЗИП  дана     лектісі. </w:t>
      </w:r>
      <w:r>
        <w:br/>
      </w:r>
      <w:r>
        <w:rPr>
          <w:rFonts w:ascii="Times New Roman"/>
          <w:b w:val="false"/>
          <w:i w:val="false"/>
          <w:color w:val="000000"/>
          <w:sz w:val="28"/>
        </w:rPr>
        <w:t xml:space="preserve">
Канск.                                                    мен ПМ </w:t>
      </w:r>
      <w:r>
        <w:br/>
      </w:r>
      <w:r>
        <w:rPr>
          <w:rFonts w:ascii="Times New Roman"/>
          <w:b w:val="false"/>
          <w:i w:val="false"/>
          <w:color w:val="000000"/>
          <w:sz w:val="28"/>
        </w:rPr>
        <w:t xml:space="preserve">
                                                          пистолет. </w:t>
      </w:r>
      <w:r>
        <w:br/>
      </w:r>
      <w:r>
        <w:rPr>
          <w:rFonts w:ascii="Times New Roman"/>
          <w:b w:val="false"/>
          <w:i w:val="false"/>
          <w:color w:val="000000"/>
          <w:sz w:val="28"/>
        </w:rPr>
        <w:t xml:space="preserve">
Қайту     "Камаз"-5410     Сондай-ақ нарядтарға           тері </w:t>
      </w:r>
      <w:r>
        <w:br/>
      </w:r>
      <w:r>
        <w:rPr>
          <w:rFonts w:ascii="Times New Roman"/>
          <w:b w:val="false"/>
          <w:i w:val="false"/>
          <w:color w:val="000000"/>
          <w:sz w:val="28"/>
        </w:rPr>
        <w:t xml:space="preserve">
бағыты:   әскери нөмірі    сәйкес күнделікті </w:t>
      </w:r>
      <w:r>
        <w:br/>
      </w:r>
      <w:r>
        <w:rPr>
          <w:rFonts w:ascii="Times New Roman"/>
          <w:b w:val="false"/>
          <w:i w:val="false"/>
          <w:color w:val="000000"/>
          <w:sz w:val="28"/>
        </w:rPr>
        <w:t xml:space="preserve">
Канск-    МВ 13-62 45      жабдықтау мүлкі </w:t>
      </w:r>
      <w:r>
        <w:br/>
      </w:r>
      <w:r>
        <w:rPr>
          <w:rFonts w:ascii="Times New Roman"/>
          <w:b w:val="false"/>
          <w:i w:val="false"/>
          <w:color w:val="000000"/>
          <w:sz w:val="28"/>
        </w:rPr>
        <w:t xml:space="preserve">
Новоси.   RUS, 0146 МВ,    (медициналық, заттық, </w:t>
      </w:r>
      <w:r>
        <w:br/>
      </w:r>
      <w:r>
        <w:rPr>
          <w:rFonts w:ascii="Times New Roman"/>
          <w:b w:val="false"/>
          <w:i w:val="false"/>
          <w:color w:val="000000"/>
          <w:sz w:val="28"/>
        </w:rPr>
        <w:t xml:space="preserve">
бирск-    шасси N 125604;  өртке қарсы, ЖЖМ, </w:t>
      </w:r>
      <w:r>
        <w:br/>
      </w:r>
      <w:r>
        <w:rPr>
          <w:rFonts w:ascii="Times New Roman"/>
          <w:b w:val="false"/>
          <w:i w:val="false"/>
          <w:color w:val="000000"/>
          <w:sz w:val="28"/>
        </w:rPr>
        <w:t xml:space="preserve">
Барнаул-                   КЭУ қызметі, жүргіш </w:t>
      </w:r>
      <w:r>
        <w:br/>
      </w:r>
      <w:r>
        <w:rPr>
          <w:rFonts w:ascii="Times New Roman"/>
          <w:b w:val="false"/>
          <w:i w:val="false"/>
          <w:color w:val="000000"/>
          <w:sz w:val="28"/>
        </w:rPr>
        <w:t xml:space="preserve">
Рубцовск- "Камаз"-5410     құралдардың қосалқы </w:t>
      </w:r>
      <w:r>
        <w:br/>
      </w:r>
      <w:r>
        <w:rPr>
          <w:rFonts w:ascii="Times New Roman"/>
          <w:b w:val="false"/>
          <w:i w:val="false"/>
          <w:color w:val="000000"/>
          <w:sz w:val="28"/>
        </w:rPr>
        <w:t xml:space="preserve">
Семей-    т/м әскери       бөлшектері мен </w:t>
      </w:r>
      <w:r>
        <w:br/>
      </w:r>
      <w:r>
        <w:rPr>
          <w:rFonts w:ascii="Times New Roman"/>
          <w:b w:val="false"/>
          <w:i w:val="false"/>
          <w:color w:val="000000"/>
          <w:sz w:val="28"/>
        </w:rPr>
        <w:t xml:space="preserve">
Аягөз-    нөмірі МВ 13-71  қозғалтқыштары) </w:t>
      </w:r>
      <w:r>
        <w:br/>
      </w:r>
      <w:r>
        <w:rPr>
          <w:rFonts w:ascii="Times New Roman"/>
          <w:b w:val="false"/>
          <w:i w:val="false"/>
          <w:color w:val="000000"/>
          <w:sz w:val="28"/>
        </w:rPr>
        <w:t xml:space="preserve">
Талды.    45 RUS, 0152 </w:t>
      </w:r>
      <w:r>
        <w:br/>
      </w:r>
      <w:r>
        <w:rPr>
          <w:rFonts w:ascii="Times New Roman"/>
          <w:b w:val="false"/>
          <w:i w:val="false"/>
          <w:color w:val="000000"/>
          <w:sz w:val="28"/>
        </w:rPr>
        <w:t xml:space="preserve">
қорған-   МВ, шасси N      Жүк құрамында улы, </w:t>
      </w:r>
      <w:r>
        <w:br/>
      </w:r>
      <w:r>
        <w:rPr>
          <w:rFonts w:ascii="Times New Roman"/>
          <w:b w:val="false"/>
          <w:i w:val="false"/>
          <w:color w:val="000000"/>
          <w:sz w:val="28"/>
        </w:rPr>
        <w:t xml:space="preserve">
Қордай-   78862            есірткі, радиоактивтік </w:t>
      </w:r>
      <w:r>
        <w:br/>
      </w:r>
      <w:r>
        <w:rPr>
          <w:rFonts w:ascii="Times New Roman"/>
          <w:b w:val="false"/>
          <w:i w:val="false"/>
          <w:color w:val="000000"/>
          <w:sz w:val="28"/>
        </w:rPr>
        <w:t xml:space="preserve">
Қаракөл                    заттар жоқ, </w:t>
      </w:r>
      <w:r>
        <w:br/>
      </w:r>
      <w:r>
        <w:rPr>
          <w:rFonts w:ascii="Times New Roman"/>
          <w:b w:val="false"/>
          <w:i w:val="false"/>
          <w:color w:val="000000"/>
          <w:sz w:val="28"/>
        </w:rPr>
        <w:t xml:space="preserve">
          "Камаз"-5410     жарылыстан және </w:t>
      </w:r>
      <w:r>
        <w:br/>
      </w:r>
      <w:r>
        <w:rPr>
          <w:rFonts w:ascii="Times New Roman"/>
          <w:b w:val="false"/>
          <w:i w:val="false"/>
          <w:color w:val="000000"/>
          <w:sz w:val="28"/>
        </w:rPr>
        <w:t xml:space="preserve">
          т/м әскери       өрттен қауіпсіз </w:t>
      </w:r>
      <w:r>
        <w:br/>
      </w:r>
      <w:r>
        <w:rPr>
          <w:rFonts w:ascii="Times New Roman"/>
          <w:b w:val="false"/>
          <w:i w:val="false"/>
          <w:color w:val="000000"/>
          <w:sz w:val="28"/>
        </w:rPr>
        <w:t xml:space="preserve">
          нөмірі МВ 13-71 </w:t>
      </w:r>
      <w:r>
        <w:br/>
      </w:r>
      <w:r>
        <w:rPr>
          <w:rFonts w:ascii="Times New Roman"/>
          <w:b w:val="false"/>
          <w:i w:val="false"/>
          <w:color w:val="000000"/>
          <w:sz w:val="28"/>
        </w:rPr>
        <w:t xml:space="preserve">
          45 RUS, 0152 </w:t>
      </w:r>
      <w:r>
        <w:br/>
      </w:r>
      <w:r>
        <w:rPr>
          <w:rFonts w:ascii="Times New Roman"/>
          <w:b w:val="false"/>
          <w:i w:val="false"/>
          <w:color w:val="000000"/>
          <w:sz w:val="28"/>
        </w:rPr>
        <w:t xml:space="preserve">
          МВ, шасси N </w:t>
      </w:r>
      <w:r>
        <w:br/>
      </w:r>
      <w:r>
        <w:rPr>
          <w:rFonts w:ascii="Times New Roman"/>
          <w:b w:val="false"/>
          <w:i w:val="false"/>
          <w:color w:val="000000"/>
          <w:sz w:val="28"/>
        </w:rPr>
        <w:t xml:space="preserve">
          78862 </w:t>
      </w:r>
    </w:p>
    <w:p>
      <w:pPr>
        <w:spacing w:after="0"/>
        <w:ind w:left="0"/>
        <w:jc w:val="both"/>
      </w:pPr>
      <w:r>
        <w:rPr>
          <w:rFonts w:ascii="Times New Roman"/>
          <w:b w:val="false"/>
          <w:i w:val="false"/>
          <w:color w:val="000000"/>
          <w:sz w:val="28"/>
        </w:rPr>
        <w:t xml:space="preserve">          "Камаз"-54112 </w:t>
      </w:r>
      <w:r>
        <w:br/>
      </w:r>
      <w:r>
        <w:rPr>
          <w:rFonts w:ascii="Times New Roman"/>
          <w:b w:val="false"/>
          <w:i w:val="false"/>
          <w:color w:val="000000"/>
          <w:sz w:val="28"/>
        </w:rPr>
        <w:t xml:space="preserve">
          т/м әскери </w:t>
      </w:r>
      <w:r>
        <w:br/>
      </w:r>
      <w:r>
        <w:rPr>
          <w:rFonts w:ascii="Times New Roman"/>
          <w:b w:val="false"/>
          <w:i w:val="false"/>
          <w:color w:val="000000"/>
          <w:sz w:val="28"/>
        </w:rPr>
        <w:t xml:space="preserve">
          нөмірі МВ 13-81 </w:t>
      </w:r>
      <w:r>
        <w:br/>
      </w:r>
      <w:r>
        <w:rPr>
          <w:rFonts w:ascii="Times New Roman"/>
          <w:b w:val="false"/>
          <w:i w:val="false"/>
          <w:color w:val="000000"/>
          <w:sz w:val="28"/>
        </w:rPr>
        <w:t xml:space="preserve">
          45 RUS, 0141 </w:t>
      </w:r>
      <w:r>
        <w:br/>
      </w:r>
      <w:r>
        <w:rPr>
          <w:rFonts w:ascii="Times New Roman"/>
          <w:b w:val="false"/>
          <w:i w:val="false"/>
          <w:color w:val="000000"/>
          <w:sz w:val="28"/>
        </w:rPr>
        <w:t xml:space="preserve">
          МВ, шасси N </w:t>
      </w:r>
      <w:r>
        <w:br/>
      </w:r>
      <w:r>
        <w:rPr>
          <w:rFonts w:ascii="Times New Roman"/>
          <w:b w:val="false"/>
          <w:i w:val="false"/>
          <w:color w:val="000000"/>
          <w:sz w:val="28"/>
        </w:rPr>
        <w:t xml:space="preserve">
          140460 </w:t>
      </w:r>
    </w:p>
    <w:p>
      <w:pPr>
        <w:spacing w:after="0"/>
        <w:ind w:left="0"/>
        <w:jc w:val="both"/>
      </w:pPr>
      <w:r>
        <w:rPr>
          <w:rFonts w:ascii="Times New Roman"/>
          <w:b w:val="false"/>
          <w:i w:val="false"/>
          <w:color w:val="000000"/>
          <w:sz w:val="28"/>
        </w:rPr>
        <w:t xml:space="preserve">          "КРАЗ"-255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нөмірі 80-35 </w:t>
      </w:r>
      <w:r>
        <w:br/>
      </w:r>
      <w:r>
        <w:rPr>
          <w:rFonts w:ascii="Times New Roman"/>
          <w:b w:val="false"/>
          <w:i w:val="false"/>
          <w:color w:val="000000"/>
          <w:sz w:val="28"/>
        </w:rPr>
        <w:t xml:space="preserve">
          ИКЛ, шасси </w:t>
      </w:r>
      <w:r>
        <w:br/>
      </w:r>
      <w:r>
        <w:rPr>
          <w:rFonts w:ascii="Times New Roman"/>
          <w:b w:val="false"/>
          <w:i w:val="false"/>
          <w:color w:val="000000"/>
          <w:sz w:val="28"/>
        </w:rPr>
        <w:t xml:space="preserve">
          N 702493; </w:t>
      </w:r>
      <w:r>
        <w:br/>
      </w:r>
      <w:r>
        <w:rPr>
          <w:rFonts w:ascii="Times New Roman"/>
          <w:b w:val="false"/>
          <w:i w:val="false"/>
          <w:color w:val="000000"/>
          <w:sz w:val="28"/>
        </w:rPr>
        <w:t>
 </w:t>
      </w:r>
      <w:r>
        <w:br/>
      </w:r>
      <w:r>
        <w:rPr>
          <w:rFonts w:ascii="Times New Roman"/>
          <w:b w:val="false"/>
          <w:i w:val="false"/>
          <w:color w:val="000000"/>
          <w:sz w:val="28"/>
        </w:rPr>
        <w:t xml:space="preserve">
          "МАЗ"-54329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нөмірі В910РВ </w:t>
      </w:r>
      <w:r>
        <w:br/>
      </w:r>
      <w:r>
        <w:rPr>
          <w:rFonts w:ascii="Times New Roman"/>
          <w:b w:val="false"/>
          <w:i w:val="false"/>
          <w:color w:val="000000"/>
          <w:sz w:val="28"/>
        </w:rPr>
        <w:t xml:space="preserve">
          78 RUS, шасси </w:t>
      </w:r>
      <w:r>
        <w:br/>
      </w:r>
      <w:r>
        <w:rPr>
          <w:rFonts w:ascii="Times New Roman"/>
          <w:b w:val="false"/>
          <w:i w:val="false"/>
          <w:color w:val="000000"/>
          <w:sz w:val="28"/>
        </w:rPr>
        <w:t xml:space="preserve">
          N 0009471; </w:t>
      </w:r>
    </w:p>
    <w:p>
      <w:pPr>
        <w:spacing w:after="0"/>
        <w:ind w:left="0"/>
        <w:jc w:val="both"/>
      </w:pPr>
      <w:r>
        <w:rPr>
          <w:rFonts w:ascii="Times New Roman"/>
          <w:b w:val="false"/>
          <w:i w:val="false"/>
          <w:color w:val="000000"/>
          <w:sz w:val="28"/>
        </w:rPr>
        <w:t xml:space="preserve">          "Камаз"-5410 </w:t>
      </w:r>
      <w:r>
        <w:br/>
      </w:r>
      <w:r>
        <w:rPr>
          <w:rFonts w:ascii="Times New Roman"/>
          <w:b w:val="false"/>
          <w:i w:val="false"/>
          <w:color w:val="000000"/>
          <w:sz w:val="28"/>
        </w:rPr>
        <w:t xml:space="preserve">
          т/м әскери </w:t>
      </w:r>
      <w:r>
        <w:br/>
      </w:r>
      <w:r>
        <w:rPr>
          <w:rFonts w:ascii="Times New Roman"/>
          <w:b w:val="false"/>
          <w:i w:val="false"/>
          <w:color w:val="000000"/>
          <w:sz w:val="28"/>
        </w:rPr>
        <w:t xml:space="preserve">
          нөмірі 97-90 </w:t>
      </w:r>
      <w:r>
        <w:br/>
      </w:r>
      <w:r>
        <w:rPr>
          <w:rFonts w:ascii="Times New Roman"/>
          <w:b w:val="false"/>
          <w:i w:val="false"/>
          <w:color w:val="000000"/>
          <w:sz w:val="28"/>
        </w:rPr>
        <w:t xml:space="preserve">
          ИКЛ, шасси N </w:t>
      </w:r>
      <w:r>
        <w:br/>
      </w:r>
      <w:r>
        <w:rPr>
          <w:rFonts w:ascii="Times New Roman"/>
          <w:b w:val="false"/>
          <w:i w:val="false"/>
          <w:color w:val="000000"/>
          <w:sz w:val="28"/>
        </w:rPr>
        <w:t xml:space="preserve">
          121297 </w:t>
      </w:r>
    </w:p>
    <w:p>
      <w:pPr>
        <w:spacing w:after="0"/>
        <w:ind w:left="0"/>
        <w:jc w:val="both"/>
      </w:pPr>
      <w:r>
        <w:rPr>
          <w:rFonts w:ascii="Times New Roman"/>
          <w:b w:val="false"/>
          <w:i w:val="false"/>
          <w:color w:val="000000"/>
          <w:sz w:val="28"/>
        </w:rPr>
        <w:t xml:space="preserve">          "Урал"-4320 </w:t>
      </w:r>
      <w:r>
        <w:br/>
      </w:r>
      <w:r>
        <w:rPr>
          <w:rFonts w:ascii="Times New Roman"/>
          <w:b w:val="false"/>
          <w:i w:val="false"/>
          <w:color w:val="000000"/>
          <w:sz w:val="28"/>
        </w:rPr>
        <w:t xml:space="preserve">
          әскери нөмірі </w:t>
      </w:r>
      <w:r>
        <w:br/>
      </w:r>
      <w:r>
        <w:rPr>
          <w:rFonts w:ascii="Times New Roman"/>
          <w:b w:val="false"/>
          <w:i w:val="false"/>
          <w:color w:val="000000"/>
          <w:sz w:val="28"/>
        </w:rPr>
        <w:t xml:space="preserve">
          МВ 13-54 </w:t>
      </w:r>
      <w:r>
        <w:br/>
      </w:r>
      <w:r>
        <w:rPr>
          <w:rFonts w:ascii="Times New Roman"/>
          <w:b w:val="false"/>
          <w:i w:val="false"/>
          <w:color w:val="000000"/>
          <w:sz w:val="28"/>
        </w:rPr>
        <w:t xml:space="preserve">
          45 RUS, шасси </w:t>
      </w:r>
      <w:r>
        <w:br/>
      </w:r>
      <w:r>
        <w:rPr>
          <w:rFonts w:ascii="Times New Roman"/>
          <w:b w:val="false"/>
          <w:i w:val="false"/>
          <w:color w:val="000000"/>
          <w:sz w:val="28"/>
        </w:rPr>
        <w:t xml:space="preserve">
          N 180324 </w:t>
      </w:r>
    </w:p>
    <w:p>
      <w:pPr>
        <w:spacing w:after="0"/>
        <w:ind w:left="0"/>
        <w:jc w:val="both"/>
      </w:pPr>
      <w:r>
        <w:rPr>
          <w:rFonts w:ascii="Times New Roman"/>
          <w:b w:val="false"/>
          <w:i w:val="false"/>
          <w:color w:val="000000"/>
          <w:sz w:val="28"/>
        </w:rPr>
        <w:t xml:space="preserve">          "КРАЗ"-250 </w:t>
      </w:r>
      <w:r>
        <w:br/>
      </w:r>
      <w:r>
        <w:rPr>
          <w:rFonts w:ascii="Times New Roman"/>
          <w:b w:val="false"/>
          <w:i w:val="false"/>
          <w:color w:val="000000"/>
          <w:sz w:val="28"/>
        </w:rPr>
        <w:t xml:space="preserve">
          әскери нөмірі </w:t>
      </w:r>
      <w:r>
        <w:br/>
      </w:r>
      <w:r>
        <w:rPr>
          <w:rFonts w:ascii="Times New Roman"/>
          <w:b w:val="false"/>
          <w:i w:val="false"/>
          <w:color w:val="000000"/>
          <w:sz w:val="28"/>
        </w:rPr>
        <w:t xml:space="preserve">
          МВ 13-78 </w:t>
      </w:r>
      <w:r>
        <w:br/>
      </w:r>
      <w:r>
        <w:rPr>
          <w:rFonts w:ascii="Times New Roman"/>
          <w:b w:val="false"/>
          <w:i w:val="false"/>
          <w:color w:val="000000"/>
          <w:sz w:val="28"/>
        </w:rPr>
        <w:t xml:space="preserve">
          45 RUS, шасси </w:t>
      </w:r>
      <w:r>
        <w:br/>
      </w:r>
      <w:r>
        <w:rPr>
          <w:rFonts w:ascii="Times New Roman"/>
          <w:b w:val="false"/>
          <w:i w:val="false"/>
          <w:color w:val="000000"/>
          <w:sz w:val="28"/>
        </w:rPr>
        <w:t xml:space="preserve">
          N 10671613; </w:t>
      </w:r>
    </w:p>
    <w:p>
      <w:pPr>
        <w:spacing w:after="0"/>
        <w:ind w:left="0"/>
        <w:jc w:val="both"/>
      </w:pPr>
      <w:r>
        <w:rPr>
          <w:rFonts w:ascii="Times New Roman"/>
          <w:b w:val="false"/>
          <w:i w:val="false"/>
          <w:color w:val="000000"/>
          <w:sz w:val="28"/>
        </w:rPr>
        <w:t xml:space="preserve">2-ші кезең   1 қыркүйек-   2003 жылғы </w:t>
      </w:r>
      <w:r>
        <w:br/>
      </w:r>
      <w:r>
        <w:rPr>
          <w:rFonts w:ascii="Times New Roman"/>
          <w:b w:val="false"/>
          <w:i w:val="false"/>
          <w:color w:val="000000"/>
          <w:sz w:val="28"/>
        </w:rPr>
        <w:t xml:space="preserve">
                           30 желтоқсанды </w:t>
      </w:r>
      <w:r>
        <w:br/>
      </w:r>
      <w:r>
        <w:rPr>
          <w:rFonts w:ascii="Times New Roman"/>
          <w:b w:val="false"/>
          <w:i w:val="false"/>
          <w:color w:val="000000"/>
          <w:sz w:val="28"/>
        </w:rPr>
        <w:t xml:space="preserve">
1-ші бағыт                 қоса алғанда </w:t>
      </w:r>
      <w:r>
        <w:br/>
      </w:r>
      <w:r>
        <w:rPr>
          <w:rFonts w:ascii="Times New Roman"/>
          <w:b w:val="false"/>
          <w:i w:val="false"/>
          <w:color w:val="000000"/>
          <w:sz w:val="28"/>
        </w:rPr>
        <w:t xml:space="preserve">
Жөнелтуші   "Камаз"-541123 Кеден құжаттары </w:t>
      </w:r>
      <w:r>
        <w:br/>
      </w:r>
      <w:r>
        <w:rPr>
          <w:rFonts w:ascii="Times New Roman"/>
          <w:b w:val="false"/>
          <w:i w:val="false"/>
          <w:color w:val="000000"/>
          <w:sz w:val="28"/>
        </w:rPr>
        <w:t xml:space="preserve">
және алушы  ж/тіркемемен   бойынша 87366 </w:t>
      </w:r>
      <w:r>
        <w:br/>
      </w:r>
      <w:r>
        <w:rPr>
          <w:rFonts w:ascii="Times New Roman"/>
          <w:b w:val="false"/>
          <w:i w:val="false"/>
          <w:color w:val="000000"/>
          <w:sz w:val="28"/>
        </w:rPr>
        <w:t xml:space="preserve">
Ресей       әскери нөмірі  әскери бөлімге </w:t>
      </w:r>
      <w:r>
        <w:br/>
      </w:r>
      <w:r>
        <w:rPr>
          <w:rFonts w:ascii="Times New Roman"/>
          <w:b w:val="false"/>
          <w:i w:val="false"/>
          <w:color w:val="000000"/>
          <w:sz w:val="28"/>
        </w:rPr>
        <w:t xml:space="preserve">
Федерациясы МВ 13-64       жеткізілетін </w:t>
      </w:r>
      <w:r>
        <w:br/>
      </w:r>
      <w:r>
        <w:rPr>
          <w:rFonts w:ascii="Times New Roman"/>
          <w:b w:val="false"/>
          <w:i w:val="false"/>
          <w:color w:val="000000"/>
          <w:sz w:val="28"/>
        </w:rPr>
        <w:t xml:space="preserve">
Қорғаныс    45 RUS,        жүк: </w:t>
      </w:r>
      <w:r>
        <w:br/>
      </w:r>
      <w:r>
        <w:rPr>
          <w:rFonts w:ascii="Times New Roman"/>
          <w:b w:val="false"/>
          <w:i w:val="false"/>
          <w:color w:val="000000"/>
          <w:sz w:val="28"/>
        </w:rPr>
        <w:t xml:space="preserve">
министрлі.  0151 МВ </w:t>
      </w:r>
      <w:r>
        <w:br/>
      </w:r>
      <w:r>
        <w:rPr>
          <w:rFonts w:ascii="Times New Roman"/>
          <w:b w:val="false"/>
          <w:i w:val="false"/>
          <w:color w:val="000000"/>
          <w:sz w:val="28"/>
        </w:rPr>
        <w:t xml:space="preserve">
гінің       шасси N 022829 ТИС үшін ГАС </w:t>
      </w:r>
      <w:r>
        <w:br/>
      </w:r>
      <w:r>
        <w:rPr>
          <w:rFonts w:ascii="Times New Roman"/>
          <w:b w:val="false"/>
          <w:i w:val="false"/>
          <w:color w:val="000000"/>
          <w:sz w:val="28"/>
        </w:rPr>
        <w:t xml:space="preserve">
87366                      аппаратурасы         жиынт. 1 </w:t>
      </w:r>
      <w:r>
        <w:br/>
      </w:r>
      <w:r>
        <w:rPr>
          <w:rFonts w:ascii="Times New Roman"/>
          <w:b w:val="false"/>
          <w:i w:val="false"/>
          <w:color w:val="000000"/>
          <w:sz w:val="28"/>
        </w:rPr>
        <w:t xml:space="preserve">
әскери                     ТИС үшін БЦУ </w:t>
      </w:r>
      <w:r>
        <w:br/>
      </w:r>
      <w:r>
        <w:rPr>
          <w:rFonts w:ascii="Times New Roman"/>
          <w:b w:val="false"/>
          <w:i w:val="false"/>
          <w:color w:val="000000"/>
          <w:sz w:val="28"/>
        </w:rPr>
        <w:t xml:space="preserve">
бөлімі                     аппаратурасы         жиынт. 1 </w:t>
      </w:r>
      <w:r>
        <w:br/>
      </w:r>
      <w:r>
        <w:rPr>
          <w:rFonts w:ascii="Times New Roman"/>
          <w:b w:val="false"/>
          <w:i w:val="false"/>
          <w:color w:val="000000"/>
          <w:sz w:val="28"/>
        </w:rPr>
        <w:t xml:space="preserve">
                           ЗИП жиынын қоса </w:t>
      </w:r>
      <w:r>
        <w:br/>
      </w:r>
      <w:r>
        <w:rPr>
          <w:rFonts w:ascii="Times New Roman"/>
          <w:b w:val="false"/>
          <w:i w:val="false"/>
          <w:color w:val="000000"/>
          <w:sz w:val="28"/>
        </w:rPr>
        <w:t xml:space="preserve">
            "Камаз"-5410   ТЦ324 бұйымы         дана   2 </w:t>
      </w:r>
      <w:r>
        <w:br/>
      </w:r>
      <w:r>
        <w:rPr>
          <w:rFonts w:ascii="Times New Roman"/>
          <w:b w:val="false"/>
          <w:i w:val="false"/>
          <w:color w:val="000000"/>
          <w:sz w:val="28"/>
        </w:rPr>
        <w:t xml:space="preserve">
            әскери нөмірі  ТЦ324 бұйымына                Құрамы </w:t>
      </w:r>
      <w:r>
        <w:br/>
      </w:r>
      <w:r>
        <w:rPr>
          <w:rFonts w:ascii="Times New Roman"/>
          <w:b w:val="false"/>
          <w:i w:val="false"/>
          <w:color w:val="000000"/>
          <w:sz w:val="28"/>
        </w:rPr>
        <w:t xml:space="preserve">
            МВ 13-62 45    арналған баллондар   дана  10 алты адам. </w:t>
      </w:r>
      <w:r>
        <w:br/>
      </w:r>
      <w:r>
        <w:rPr>
          <w:rFonts w:ascii="Times New Roman"/>
          <w:b w:val="false"/>
          <w:i w:val="false"/>
          <w:color w:val="000000"/>
          <w:sz w:val="28"/>
        </w:rPr>
        <w:t xml:space="preserve">
            RUS, 0146 МВ,  "Дельфиновские" ТА            нан тұра. </w:t>
      </w:r>
      <w:r>
        <w:br/>
      </w:r>
      <w:r>
        <w:rPr>
          <w:rFonts w:ascii="Times New Roman"/>
          <w:b w:val="false"/>
          <w:i w:val="false"/>
          <w:color w:val="000000"/>
          <w:sz w:val="28"/>
        </w:rPr>
        <w:t xml:space="preserve">
Бағыты:     шасси N        артқы қақпалары      дана   2 тын күзет </w:t>
      </w:r>
      <w:r>
        <w:br/>
      </w:r>
      <w:r>
        <w:rPr>
          <w:rFonts w:ascii="Times New Roman"/>
          <w:b w:val="false"/>
          <w:i w:val="false"/>
          <w:color w:val="000000"/>
          <w:sz w:val="28"/>
        </w:rPr>
        <w:t xml:space="preserve">
Қаракөл-    125604;        РТПУ салынатын тор   жиынт. 1 ілесіп   </w:t>
      </w:r>
      <w:r>
        <w:br/>
      </w:r>
      <w:r>
        <w:rPr>
          <w:rFonts w:ascii="Times New Roman"/>
          <w:b w:val="false"/>
          <w:i w:val="false"/>
          <w:color w:val="000000"/>
          <w:sz w:val="28"/>
        </w:rPr>
        <w:t xml:space="preserve">
Қордай-Шу-                 Борт және киль                жүреді. </w:t>
      </w:r>
      <w:r>
        <w:br/>
      </w:r>
      <w:r>
        <w:rPr>
          <w:rFonts w:ascii="Times New Roman"/>
          <w:b w:val="false"/>
          <w:i w:val="false"/>
          <w:color w:val="000000"/>
          <w:sz w:val="28"/>
        </w:rPr>
        <w:t xml:space="preserve">
Балқаш-                    қозғалысын жоятын    жиынт. 1 Табельдік </w:t>
      </w:r>
      <w:r>
        <w:br/>
      </w:r>
      <w:r>
        <w:rPr>
          <w:rFonts w:ascii="Times New Roman"/>
          <w:b w:val="false"/>
          <w:i w:val="false"/>
          <w:color w:val="000000"/>
          <w:sz w:val="28"/>
        </w:rPr>
        <w:t xml:space="preserve">
Қарағанды-                 аппаратура                    қару: </w:t>
      </w:r>
      <w:r>
        <w:br/>
      </w:r>
      <w:r>
        <w:rPr>
          <w:rFonts w:ascii="Times New Roman"/>
          <w:b w:val="false"/>
          <w:i w:val="false"/>
          <w:color w:val="000000"/>
          <w:sz w:val="28"/>
        </w:rPr>
        <w:t xml:space="preserve">
Астана-                    Стартты басқару      жиынт. 1 БЗ комп. </w:t>
      </w:r>
      <w:r>
        <w:br/>
      </w:r>
      <w:r>
        <w:rPr>
          <w:rFonts w:ascii="Times New Roman"/>
          <w:b w:val="false"/>
          <w:i w:val="false"/>
          <w:color w:val="000000"/>
          <w:sz w:val="28"/>
        </w:rPr>
        <w:t xml:space="preserve">
Қостанай,                  аспаптары                     лектісімен </w:t>
      </w:r>
      <w:r>
        <w:br/>
      </w:r>
      <w:r>
        <w:rPr>
          <w:rFonts w:ascii="Times New Roman"/>
          <w:b w:val="false"/>
          <w:i w:val="false"/>
          <w:color w:val="000000"/>
          <w:sz w:val="28"/>
        </w:rPr>
        <w:t xml:space="preserve">
шығу бекеті:               Ақпаратты жазу       жиынт. 1 ПМ писто. </w:t>
      </w:r>
      <w:r>
        <w:br/>
      </w:r>
      <w:r>
        <w:rPr>
          <w:rFonts w:ascii="Times New Roman"/>
          <w:b w:val="false"/>
          <w:i w:val="false"/>
          <w:color w:val="000000"/>
          <w:sz w:val="28"/>
        </w:rPr>
        <w:t xml:space="preserve">
Қайрақ,                    және жаңғырту                 леттері </w:t>
      </w:r>
      <w:r>
        <w:br/>
      </w:r>
      <w:r>
        <w:rPr>
          <w:rFonts w:ascii="Times New Roman"/>
          <w:b w:val="false"/>
          <w:i w:val="false"/>
          <w:color w:val="000000"/>
          <w:sz w:val="28"/>
        </w:rPr>
        <w:t xml:space="preserve">
Қостанай                   аппаратурасы         жиынт. 1 </w:t>
      </w:r>
      <w:r>
        <w:br/>
      </w:r>
      <w:r>
        <w:rPr>
          <w:rFonts w:ascii="Times New Roman"/>
          <w:b w:val="false"/>
          <w:i w:val="false"/>
          <w:color w:val="000000"/>
          <w:sz w:val="28"/>
        </w:rPr>
        <w:t xml:space="preserve">
облысы.                    ПЭЕМ базасындағы </w:t>
      </w:r>
      <w:r>
        <w:br/>
      </w:r>
      <w:r>
        <w:rPr>
          <w:rFonts w:ascii="Times New Roman"/>
          <w:b w:val="false"/>
          <w:i w:val="false"/>
          <w:color w:val="000000"/>
          <w:sz w:val="28"/>
        </w:rPr>
        <w:t xml:space="preserve">
Баратын                    КПА                  жиынт. 1 </w:t>
      </w:r>
      <w:r>
        <w:br/>
      </w:r>
      <w:r>
        <w:rPr>
          <w:rFonts w:ascii="Times New Roman"/>
          <w:b w:val="false"/>
          <w:i w:val="false"/>
          <w:color w:val="000000"/>
          <w:sz w:val="28"/>
        </w:rPr>
        <w:t xml:space="preserve">
пукнті:     "Камаз"-5410   Аралас қозғалтқыш </w:t>
      </w:r>
      <w:r>
        <w:br/>
      </w:r>
      <w:r>
        <w:rPr>
          <w:rFonts w:ascii="Times New Roman"/>
          <w:b w:val="false"/>
          <w:i w:val="false"/>
          <w:color w:val="000000"/>
          <w:sz w:val="28"/>
        </w:rPr>
        <w:t xml:space="preserve">
Санкт-      т/м әскери     М5.61.00.000         жиынт. 1 </w:t>
      </w:r>
      <w:r>
        <w:br/>
      </w:r>
      <w:r>
        <w:rPr>
          <w:rFonts w:ascii="Times New Roman"/>
          <w:b w:val="false"/>
          <w:i w:val="false"/>
          <w:color w:val="000000"/>
          <w:sz w:val="28"/>
        </w:rPr>
        <w:t xml:space="preserve">
Петербург   нөмірі МВ      Қозғалтқыш </w:t>
      </w:r>
      <w:r>
        <w:br/>
      </w:r>
      <w:r>
        <w:rPr>
          <w:rFonts w:ascii="Times New Roman"/>
          <w:b w:val="false"/>
          <w:i w:val="false"/>
          <w:color w:val="000000"/>
          <w:sz w:val="28"/>
        </w:rPr>
        <w:t xml:space="preserve">
            13-71 45 RUS,  М5.62.00.000         жиынт. 1 </w:t>
      </w:r>
      <w:r>
        <w:br/>
      </w:r>
      <w:r>
        <w:rPr>
          <w:rFonts w:ascii="Times New Roman"/>
          <w:b w:val="false"/>
          <w:i w:val="false"/>
          <w:color w:val="000000"/>
          <w:sz w:val="28"/>
        </w:rPr>
        <w:t xml:space="preserve">
            0152 МВ,       Бұйым М5.00.00.000   жиынт. 3 </w:t>
      </w:r>
      <w:r>
        <w:br/>
      </w:r>
      <w:r>
        <w:rPr>
          <w:rFonts w:ascii="Times New Roman"/>
          <w:b w:val="false"/>
          <w:i w:val="false"/>
          <w:color w:val="000000"/>
          <w:sz w:val="28"/>
        </w:rPr>
        <w:t xml:space="preserve">
            шасси N        Жіберу құбыры        жиынт. 1 </w:t>
      </w:r>
      <w:r>
        <w:br/>
      </w:r>
      <w:r>
        <w:rPr>
          <w:rFonts w:ascii="Times New Roman"/>
          <w:b w:val="false"/>
          <w:i w:val="false"/>
          <w:color w:val="000000"/>
          <w:sz w:val="28"/>
        </w:rPr>
        <w:t xml:space="preserve">
            78862;         Жүк көтеретін кабель </w:t>
      </w:r>
      <w:r>
        <w:br/>
      </w:r>
      <w:r>
        <w:rPr>
          <w:rFonts w:ascii="Times New Roman"/>
          <w:b w:val="false"/>
          <w:i w:val="false"/>
          <w:color w:val="000000"/>
          <w:sz w:val="28"/>
        </w:rPr>
        <w:t xml:space="preserve">
                           макетінің үлгісі     жиынт. 1 </w:t>
      </w:r>
      <w:r>
        <w:br/>
      </w:r>
      <w:r>
        <w:rPr>
          <w:rFonts w:ascii="Times New Roman"/>
          <w:b w:val="false"/>
          <w:i w:val="false"/>
          <w:color w:val="000000"/>
          <w:sz w:val="28"/>
        </w:rPr>
        <w:t xml:space="preserve">
            "Камаз"-54112  Кеңістікте </w:t>
      </w:r>
      <w:r>
        <w:br/>
      </w:r>
      <w:r>
        <w:rPr>
          <w:rFonts w:ascii="Times New Roman"/>
          <w:b w:val="false"/>
          <w:i w:val="false"/>
          <w:color w:val="000000"/>
          <w:sz w:val="28"/>
        </w:rPr>
        <w:t xml:space="preserve">
            т/м әскери     орналасуды тіркеуге </w:t>
      </w:r>
      <w:r>
        <w:br/>
      </w:r>
      <w:r>
        <w:rPr>
          <w:rFonts w:ascii="Times New Roman"/>
          <w:b w:val="false"/>
          <w:i w:val="false"/>
          <w:color w:val="000000"/>
          <w:sz w:val="28"/>
        </w:rPr>
        <w:t xml:space="preserve">
            нөмірі МВ      арналған аппаратура  жиынт. 1 </w:t>
      </w:r>
      <w:r>
        <w:br/>
      </w:r>
      <w:r>
        <w:rPr>
          <w:rFonts w:ascii="Times New Roman"/>
          <w:b w:val="false"/>
          <w:i w:val="false"/>
          <w:color w:val="000000"/>
          <w:sz w:val="28"/>
        </w:rPr>
        <w:t xml:space="preserve">
            13-81 45 RUS,  АСС, АЗИ.51.03.000 </w:t>
      </w:r>
      <w:r>
        <w:br/>
      </w:r>
      <w:r>
        <w:rPr>
          <w:rFonts w:ascii="Times New Roman"/>
          <w:b w:val="false"/>
          <w:i w:val="false"/>
          <w:color w:val="000000"/>
          <w:sz w:val="28"/>
        </w:rPr>
        <w:t xml:space="preserve">
            0141 МВ,       блогы                дана   1 </w:t>
      </w:r>
      <w:r>
        <w:br/>
      </w:r>
      <w:r>
        <w:rPr>
          <w:rFonts w:ascii="Times New Roman"/>
          <w:b w:val="false"/>
          <w:i w:val="false"/>
          <w:color w:val="000000"/>
          <w:sz w:val="28"/>
        </w:rPr>
        <w:t xml:space="preserve">
            шасси          ПК БАСС, В.313.110   дана   1 </w:t>
      </w:r>
      <w:r>
        <w:br/>
      </w:r>
      <w:r>
        <w:rPr>
          <w:rFonts w:ascii="Times New Roman"/>
          <w:b w:val="false"/>
          <w:i w:val="false"/>
          <w:color w:val="000000"/>
          <w:sz w:val="28"/>
        </w:rPr>
        <w:t xml:space="preserve">
            N 140460;      Жгут В.0313.110      дана   2 </w:t>
      </w:r>
      <w:r>
        <w:br/>
      </w:r>
      <w:r>
        <w:rPr>
          <w:rFonts w:ascii="Times New Roman"/>
          <w:b w:val="false"/>
          <w:i w:val="false"/>
          <w:color w:val="000000"/>
          <w:sz w:val="28"/>
        </w:rPr>
        <w:t xml:space="preserve">
Қайту                      Жгут В.0313.120      дана   1 </w:t>
      </w:r>
      <w:r>
        <w:br/>
      </w:r>
      <w:r>
        <w:rPr>
          <w:rFonts w:ascii="Times New Roman"/>
          <w:b w:val="false"/>
          <w:i w:val="false"/>
          <w:color w:val="000000"/>
          <w:sz w:val="28"/>
        </w:rPr>
        <w:t xml:space="preserve">
бағыты:                    Аспап ИС-523         жиынт. 1 </w:t>
      </w:r>
      <w:r>
        <w:br/>
      </w:r>
      <w:r>
        <w:rPr>
          <w:rFonts w:ascii="Times New Roman"/>
          <w:b w:val="false"/>
          <w:i w:val="false"/>
          <w:color w:val="000000"/>
          <w:sz w:val="28"/>
        </w:rPr>
        <w:t xml:space="preserve">
Санкт-                     Термометр ИС279Е1-2  жиынт. 1 </w:t>
      </w:r>
      <w:r>
        <w:br/>
      </w:r>
      <w:r>
        <w:rPr>
          <w:rFonts w:ascii="Times New Roman"/>
          <w:b w:val="false"/>
          <w:i w:val="false"/>
          <w:color w:val="000000"/>
          <w:sz w:val="28"/>
        </w:rPr>
        <w:t xml:space="preserve">
Петербург-  "КРАЗ"-255     Отсек қаңқасы </w:t>
      </w:r>
      <w:r>
        <w:br/>
      </w:r>
      <w:r>
        <w:rPr>
          <w:rFonts w:ascii="Times New Roman"/>
          <w:b w:val="false"/>
          <w:i w:val="false"/>
          <w:color w:val="000000"/>
          <w:sz w:val="28"/>
        </w:rPr>
        <w:t xml:space="preserve">
кіру        мемлекеттік    Э204.1110.000        жиынт. 1 </w:t>
      </w:r>
      <w:r>
        <w:br/>
      </w:r>
      <w:r>
        <w:rPr>
          <w:rFonts w:ascii="Times New Roman"/>
          <w:b w:val="false"/>
          <w:i w:val="false"/>
          <w:color w:val="000000"/>
          <w:sz w:val="28"/>
        </w:rPr>
        <w:t xml:space="preserve">
бекеті:     нөмірі 80-35   Газ генераторы </w:t>
      </w:r>
      <w:r>
        <w:br/>
      </w:r>
      <w:r>
        <w:rPr>
          <w:rFonts w:ascii="Times New Roman"/>
          <w:b w:val="false"/>
          <w:i w:val="false"/>
          <w:color w:val="000000"/>
          <w:sz w:val="28"/>
        </w:rPr>
        <w:t xml:space="preserve">
Қайрақ,     ИКЛ, шасси     Э108.475.500         жиынт. 1 </w:t>
      </w:r>
      <w:r>
        <w:br/>
      </w:r>
      <w:r>
        <w:rPr>
          <w:rFonts w:ascii="Times New Roman"/>
          <w:b w:val="false"/>
          <w:i w:val="false"/>
          <w:color w:val="000000"/>
          <w:sz w:val="28"/>
        </w:rPr>
        <w:t xml:space="preserve">
Қостанай    N 702493;      Антенна НИЦ          дана   1 </w:t>
      </w:r>
      <w:r>
        <w:br/>
      </w:r>
      <w:r>
        <w:rPr>
          <w:rFonts w:ascii="Times New Roman"/>
          <w:b w:val="false"/>
          <w:i w:val="false"/>
          <w:color w:val="000000"/>
          <w:sz w:val="28"/>
        </w:rPr>
        <w:t xml:space="preserve">
облысы-                    Антенна НИЦ </w:t>
      </w:r>
      <w:r>
        <w:br/>
      </w:r>
      <w:r>
        <w:rPr>
          <w:rFonts w:ascii="Times New Roman"/>
          <w:b w:val="false"/>
          <w:i w:val="false"/>
          <w:color w:val="000000"/>
          <w:sz w:val="28"/>
        </w:rPr>
        <w:t xml:space="preserve">
Қостанай-                  Л=100 м              дана   2 </w:t>
      </w:r>
      <w:r>
        <w:br/>
      </w:r>
      <w:r>
        <w:rPr>
          <w:rFonts w:ascii="Times New Roman"/>
          <w:b w:val="false"/>
          <w:i w:val="false"/>
          <w:color w:val="000000"/>
          <w:sz w:val="28"/>
        </w:rPr>
        <w:t xml:space="preserve">
Астана-                    Монитор N 16         дана   1 </w:t>
      </w:r>
      <w:r>
        <w:br/>
      </w:r>
      <w:r>
        <w:rPr>
          <w:rFonts w:ascii="Times New Roman"/>
          <w:b w:val="false"/>
          <w:i w:val="false"/>
          <w:color w:val="000000"/>
          <w:sz w:val="28"/>
        </w:rPr>
        <w:t xml:space="preserve">
Қарағанды-                 Монитор N 17         дана   1 </w:t>
      </w:r>
      <w:r>
        <w:br/>
      </w:r>
      <w:r>
        <w:rPr>
          <w:rFonts w:ascii="Times New Roman"/>
          <w:b w:val="false"/>
          <w:i w:val="false"/>
          <w:color w:val="000000"/>
          <w:sz w:val="28"/>
        </w:rPr>
        <w:t xml:space="preserve">
Балқаш-Шу-                 Жүйелі блок </w:t>
      </w:r>
      <w:r>
        <w:br/>
      </w:r>
      <w:r>
        <w:rPr>
          <w:rFonts w:ascii="Times New Roman"/>
          <w:b w:val="false"/>
          <w:i w:val="false"/>
          <w:color w:val="000000"/>
          <w:sz w:val="28"/>
        </w:rPr>
        <w:t xml:space="preserve">
Қордай-                    "Формоза" 817586     жиынт. 1 </w:t>
      </w:r>
      <w:r>
        <w:br/>
      </w:r>
      <w:r>
        <w:rPr>
          <w:rFonts w:ascii="Times New Roman"/>
          <w:b w:val="false"/>
          <w:i w:val="false"/>
          <w:color w:val="000000"/>
          <w:sz w:val="28"/>
        </w:rPr>
        <w:t xml:space="preserve">
Қаракөл                    Жүйелі блок </w:t>
      </w:r>
      <w:r>
        <w:br/>
      </w:r>
      <w:r>
        <w:rPr>
          <w:rFonts w:ascii="Times New Roman"/>
          <w:b w:val="false"/>
          <w:i w:val="false"/>
          <w:color w:val="000000"/>
          <w:sz w:val="28"/>
        </w:rPr>
        <w:t xml:space="preserve">
            "МАЗ"-54329    "Формоза" Ф-021139   жиынт. 1 </w:t>
      </w:r>
      <w:r>
        <w:br/>
      </w:r>
      <w:r>
        <w:rPr>
          <w:rFonts w:ascii="Times New Roman"/>
          <w:b w:val="false"/>
          <w:i w:val="false"/>
          <w:color w:val="000000"/>
          <w:sz w:val="28"/>
        </w:rPr>
        <w:t xml:space="preserve">
            мемлекеттік    Қоректену аспабы </w:t>
      </w:r>
      <w:r>
        <w:br/>
      </w:r>
      <w:r>
        <w:rPr>
          <w:rFonts w:ascii="Times New Roman"/>
          <w:b w:val="false"/>
          <w:i w:val="false"/>
          <w:color w:val="000000"/>
          <w:sz w:val="28"/>
        </w:rPr>
        <w:t xml:space="preserve">
            нөмірі В910РВ  РР037232242          дана   1 </w:t>
      </w:r>
      <w:r>
        <w:br/>
      </w:r>
      <w:r>
        <w:rPr>
          <w:rFonts w:ascii="Times New Roman"/>
          <w:b w:val="false"/>
          <w:i w:val="false"/>
          <w:color w:val="000000"/>
          <w:sz w:val="28"/>
        </w:rPr>
        <w:t xml:space="preserve">
            78 RUS, шасси  ЗИП НИЦ              жиынт. 1 </w:t>
      </w:r>
      <w:r>
        <w:br/>
      </w:r>
      <w:r>
        <w:rPr>
          <w:rFonts w:ascii="Times New Roman"/>
          <w:b w:val="false"/>
          <w:i w:val="false"/>
          <w:color w:val="000000"/>
          <w:sz w:val="28"/>
        </w:rPr>
        <w:t xml:space="preserve">
            N 0009471;     Акустикалық бастиек  жиынт. 1 </w:t>
      </w:r>
      <w:r>
        <w:br/>
      </w:r>
      <w:r>
        <w:rPr>
          <w:rFonts w:ascii="Times New Roman"/>
          <w:b w:val="false"/>
          <w:i w:val="false"/>
          <w:color w:val="000000"/>
          <w:sz w:val="28"/>
        </w:rPr>
        <w:t xml:space="preserve">
            "Камаз"-5410   зав N 4 </w:t>
      </w:r>
      <w:r>
        <w:br/>
      </w:r>
      <w:r>
        <w:rPr>
          <w:rFonts w:ascii="Times New Roman"/>
          <w:b w:val="false"/>
          <w:i w:val="false"/>
          <w:color w:val="000000"/>
          <w:sz w:val="28"/>
        </w:rPr>
        <w:t xml:space="preserve">
            т/м әскери     Өлшем аппаратурасы   жиынт. 1 </w:t>
      </w:r>
      <w:r>
        <w:br/>
      </w:r>
      <w:r>
        <w:rPr>
          <w:rFonts w:ascii="Times New Roman"/>
          <w:b w:val="false"/>
          <w:i w:val="false"/>
          <w:color w:val="000000"/>
          <w:sz w:val="28"/>
        </w:rPr>
        <w:t xml:space="preserve">
            нөмірі 97-90   Автономді генератор  жиынт. 1 </w:t>
      </w:r>
      <w:r>
        <w:br/>
      </w:r>
      <w:r>
        <w:rPr>
          <w:rFonts w:ascii="Times New Roman"/>
          <w:b w:val="false"/>
          <w:i w:val="false"/>
          <w:color w:val="000000"/>
          <w:sz w:val="28"/>
        </w:rPr>
        <w:t xml:space="preserve">
            ИКЛ, шасси     Аппараттық модуль </w:t>
      </w:r>
      <w:r>
        <w:br/>
      </w:r>
      <w:r>
        <w:rPr>
          <w:rFonts w:ascii="Times New Roman"/>
          <w:b w:val="false"/>
          <w:i w:val="false"/>
          <w:color w:val="000000"/>
          <w:sz w:val="28"/>
        </w:rPr>
        <w:t xml:space="preserve">
            N 121297       N1 ЭБМ.01.31.000.01 </w:t>
      </w:r>
      <w:r>
        <w:br/>
      </w:r>
      <w:r>
        <w:rPr>
          <w:rFonts w:ascii="Times New Roman"/>
          <w:b w:val="false"/>
          <w:i w:val="false"/>
          <w:color w:val="000000"/>
          <w:sz w:val="28"/>
        </w:rPr>
        <w:t xml:space="preserve">
                           Аппараттық модуль    жиынт. 1 </w:t>
      </w:r>
      <w:r>
        <w:br/>
      </w:r>
      <w:r>
        <w:rPr>
          <w:rFonts w:ascii="Times New Roman"/>
          <w:b w:val="false"/>
          <w:i w:val="false"/>
          <w:color w:val="000000"/>
          <w:sz w:val="28"/>
        </w:rPr>
        <w:t xml:space="preserve">
            "Урал"-4320    N2 ЭБМ.01.31.000.01  дана   1 </w:t>
      </w:r>
      <w:r>
        <w:br/>
      </w:r>
      <w:r>
        <w:rPr>
          <w:rFonts w:ascii="Times New Roman"/>
          <w:b w:val="false"/>
          <w:i w:val="false"/>
          <w:color w:val="000000"/>
          <w:sz w:val="28"/>
        </w:rPr>
        <w:t xml:space="preserve">
            әскери нөмірі  Монитор N 1          дана   1 </w:t>
      </w:r>
      <w:r>
        <w:br/>
      </w:r>
      <w:r>
        <w:rPr>
          <w:rFonts w:ascii="Times New Roman"/>
          <w:b w:val="false"/>
          <w:i w:val="false"/>
          <w:color w:val="000000"/>
          <w:sz w:val="28"/>
        </w:rPr>
        <w:t xml:space="preserve">
            МВ 13-54 45    Жүйелі блок N 1      дана   1 </w:t>
      </w:r>
      <w:r>
        <w:br/>
      </w:r>
      <w:r>
        <w:rPr>
          <w:rFonts w:ascii="Times New Roman"/>
          <w:b w:val="false"/>
          <w:i w:val="false"/>
          <w:color w:val="000000"/>
          <w:sz w:val="28"/>
        </w:rPr>
        <w:t xml:space="preserve">
            RUS, Шасси     Жүйелі блок N 2      дана   1 </w:t>
      </w:r>
      <w:r>
        <w:br/>
      </w:r>
      <w:r>
        <w:rPr>
          <w:rFonts w:ascii="Times New Roman"/>
          <w:b w:val="false"/>
          <w:i w:val="false"/>
          <w:color w:val="000000"/>
          <w:sz w:val="28"/>
        </w:rPr>
        <w:t xml:space="preserve">
            N 180324       Жүйелі блок N 3      дана   1 </w:t>
      </w:r>
      <w:r>
        <w:br/>
      </w:r>
      <w:r>
        <w:rPr>
          <w:rFonts w:ascii="Times New Roman"/>
          <w:b w:val="false"/>
          <w:i w:val="false"/>
          <w:color w:val="000000"/>
          <w:sz w:val="28"/>
        </w:rPr>
        <w:t xml:space="preserve">
                           Жүйелі блок N 4      дана   1 </w:t>
      </w:r>
      <w:r>
        <w:br/>
      </w:r>
      <w:r>
        <w:rPr>
          <w:rFonts w:ascii="Times New Roman"/>
          <w:b w:val="false"/>
          <w:i w:val="false"/>
          <w:color w:val="000000"/>
          <w:sz w:val="28"/>
        </w:rPr>
        <w:t xml:space="preserve">
            "КРАЗ"-250     </w:t>
      </w:r>
      <w:r>
        <w:br/>
      </w:r>
      <w:r>
        <w:rPr>
          <w:rFonts w:ascii="Times New Roman"/>
          <w:b w:val="false"/>
          <w:i w:val="false"/>
          <w:color w:val="000000"/>
          <w:sz w:val="28"/>
        </w:rPr>
        <w:t xml:space="preserve">
            әскери нөмірі  Сондай-ақ нарядтарға </w:t>
      </w:r>
      <w:r>
        <w:br/>
      </w:r>
      <w:r>
        <w:rPr>
          <w:rFonts w:ascii="Times New Roman"/>
          <w:b w:val="false"/>
          <w:i w:val="false"/>
          <w:color w:val="000000"/>
          <w:sz w:val="28"/>
        </w:rPr>
        <w:t xml:space="preserve">
            МВ 13-78 45    сәйкес күнделікті </w:t>
      </w:r>
      <w:r>
        <w:br/>
      </w:r>
      <w:r>
        <w:rPr>
          <w:rFonts w:ascii="Times New Roman"/>
          <w:b w:val="false"/>
          <w:i w:val="false"/>
          <w:color w:val="000000"/>
          <w:sz w:val="28"/>
        </w:rPr>
        <w:t xml:space="preserve">
            RUS, Шасси     үлес мүлкі </w:t>
      </w:r>
      <w:r>
        <w:br/>
      </w:r>
      <w:r>
        <w:rPr>
          <w:rFonts w:ascii="Times New Roman"/>
          <w:b w:val="false"/>
          <w:i w:val="false"/>
          <w:color w:val="000000"/>
          <w:sz w:val="28"/>
        </w:rPr>
        <w:t xml:space="preserve">
            N 10671613;    (автомобильдік,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"Камаз"-5410   шкиперлік, </w:t>
      </w:r>
      <w:r>
        <w:br/>
      </w:r>
      <w:r>
        <w:rPr>
          <w:rFonts w:ascii="Times New Roman"/>
          <w:b w:val="false"/>
          <w:i w:val="false"/>
          <w:color w:val="000000"/>
          <w:sz w:val="28"/>
        </w:rPr>
        <w:t xml:space="preserve">
            т/м әскери     штурмандық, сүңгуір) </w:t>
      </w:r>
      <w:r>
        <w:br/>
      </w:r>
      <w:r>
        <w:rPr>
          <w:rFonts w:ascii="Times New Roman"/>
          <w:b w:val="false"/>
          <w:i w:val="false"/>
          <w:color w:val="000000"/>
          <w:sz w:val="28"/>
        </w:rPr>
        <w:t xml:space="preserve">
            нөмірі МВ      </w:t>
      </w:r>
      <w:r>
        <w:br/>
      </w:r>
      <w:r>
        <w:rPr>
          <w:rFonts w:ascii="Times New Roman"/>
          <w:b w:val="false"/>
          <w:i w:val="false"/>
          <w:color w:val="000000"/>
          <w:sz w:val="28"/>
        </w:rPr>
        <w:t xml:space="preserve">
            14-20 45 RUS,  Жүк режимдік, </w:t>
      </w:r>
      <w:r>
        <w:br/>
      </w:r>
      <w:r>
        <w:rPr>
          <w:rFonts w:ascii="Times New Roman"/>
          <w:b w:val="false"/>
          <w:i w:val="false"/>
          <w:color w:val="000000"/>
          <w:sz w:val="28"/>
        </w:rPr>
        <w:t xml:space="preserve">
            0064РЕ шасси   құрамында улы, </w:t>
      </w:r>
      <w:r>
        <w:br/>
      </w:r>
      <w:r>
        <w:rPr>
          <w:rFonts w:ascii="Times New Roman"/>
          <w:b w:val="false"/>
          <w:i w:val="false"/>
          <w:color w:val="000000"/>
          <w:sz w:val="28"/>
        </w:rPr>
        <w:t xml:space="preserve">
            N 22170047     есірткі, радиоактивтік </w:t>
      </w:r>
      <w:r>
        <w:br/>
      </w:r>
      <w:r>
        <w:rPr>
          <w:rFonts w:ascii="Times New Roman"/>
          <w:b w:val="false"/>
          <w:i w:val="false"/>
          <w:color w:val="000000"/>
          <w:sz w:val="28"/>
        </w:rPr>
        <w:t xml:space="preserve">
                           заттар жоқ, </w:t>
      </w:r>
      <w:r>
        <w:br/>
      </w:r>
      <w:r>
        <w:rPr>
          <w:rFonts w:ascii="Times New Roman"/>
          <w:b w:val="false"/>
          <w:i w:val="false"/>
          <w:color w:val="000000"/>
          <w:sz w:val="28"/>
        </w:rPr>
        <w:t xml:space="preserve">
            "Камаз"-5410   жарылыстан және </w:t>
      </w:r>
      <w:r>
        <w:br/>
      </w:r>
      <w:r>
        <w:rPr>
          <w:rFonts w:ascii="Times New Roman"/>
          <w:b w:val="false"/>
          <w:i w:val="false"/>
          <w:color w:val="000000"/>
          <w:sz w:val="28"/>
        </w:rPr>
        <w:t xml:space="preserve">
            т/м әскери     өрттен қауіпсіз. </w:t>
      </w:r>
      <w:r>
        <w:br/>
      </w:r>
      <w:r>
        <w:rPr>
          <w:rFonts w:ascii="Times New Roman"/>
          <w:b w:val="false"/>
          <w:i w:val="false"/>
          <w:color w:val="000000"/>
          <w:sz w:val="28"/>
        </w:rPr>
        <w:t xml:space="preserve">
            нөмірі МВ      </w:t>
      </w:r>
      <w:r>
        <w:br/>
      </w:r>
      <w:r>
        <w:rPr>
          <w:rFonts w:ascii="Times New Roman"/>
          <w:b w:val="false"/>
          <w:i w:val="false"/>
          <w:color w:val="000000"/>
          <w:sz w:val="28"/>
        </w:rPr>
        <w:t xml:space="preserve">
            14-19 45 RUS,  Кеден құжаттары </w:t>
      </w:r>
      <w:r>
        <w:br/>
      </w:r>
      <w:r>
        <w:rPr>
          <w:rFonts w:ascii="Times New Roman"/>
          <w:b w:val="false"/>
          <w:i w:val="false"/>
          <w:color w:val="000000"/>
          <w:sz w:val="28"/>
        </w:rPr>
        <w:t xml:space="preserve">
            0065РЕ шасси   бойынша 87366 </w:t>
      </w:r>
      <w:r>
        <w:br/>
      </w:r>
      <w:r>
        <w:rPr>
          <w:rFonts w:ascii="Times New Roman"/>
          <w:b w:val="false"/>
          <w:i w:val="false"/>
          <w:color w:val="000000"/>
          <w:sz w:val="28"/>
        </w:rPr>
        <w:t xml:space="preserve">
            N 22170224     әскери бөлімнен </w:t>
      </w:r>
      <w:r>
        <w:br/>
      </w: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аумағына жеткізілетін </w:t>
      </w:r>
      <w:r>
        <w:br/>
      </w:r>
      <w:r>
        <w:rPr>
          <w:rFonts w:ascii="Times New Roman"/>
          <w:b w:val="false"/>
          <w:i w:val="false"/>
          <w:color w:val="000000"/>
          <w:sz w:val="28"/>
        </w:rPr>
        <w:t xml:space="preserve">
                           жүк: </w:t>
      </w:r>
      <w:r>
        <w:br/>
      </w:r>
      <w:r>
        <w:rPr>
          <w:rFonts w:ascii="Times New Roman"/>
          <w:b w:val="false"/>
          <w:i w:val="false"/>
          <w:color w:val="000000"/>
          <w:sz w:val="28"/>
        </w:rPr>
        <w:t xml:space="preserve">
                           Бұйымдар:              дана   3 </w:t>
      </w:r>
      <w:r>
        <w:br/>
      </w:r>
      <w:r>
        <w:rPr>
          <w:rFonts w:ascii="Times New Roman"/>
          <w:b w:val="false"/>
          <w:i w:val="false"/>
          <w:color w:val="000000"/>
          <w:sz w:val="28"/>
        </w:rPr>
        <w:t xml:space="preserve">
                           МГИФ. 773552.027       дана   3 </w:t>
      </w:r>
      <w:r>
        <w:br/>
      </w:r>
      <w:r>
        <w:rPr>
          <w:rFonts w:ascii="Times New Roman"/>
          <w:b w:val="false"/>
          <w:i w:val="false"/>
          <w:color w:val="000000"/>
          <w:sz w:val="28"/>
        </w:rPr>
        <w:t xml:space="preserve">
                           МГИФ. 773552.027       дана   3 </w:t>
      </w:r>
      <w:r>
        <w:br/>
      </w:r>
      <w:r>
        <w:rPr>
          <w:rFonts w:ascii="Times New Roman"/>
          <w:b w:val="false"/>
          <w:i w:val="false"/>
          <w:color w:val="000000"/>
          <w:sz w:val="28"/>
        </w:rPr>
        <w:t xml:space="preserve">
                           МГИФ. 773552.026       дана   3 </w:t>
      </w:r>
      <w:r>
        <w:br/>
      </w:r>
      <w:r>
        <w:rPr>
          <w:rFonts w:ascii="Times New Roman"/>
          <w:b w:val="false"/>
          <w:i w:val="false"/>
          <w:color w:val="000000"/>
          <w:sz w:val="28"/>
        </w:rPr>
        <w:t xml:space="preserve">
                           МГИФ. 773552.026       дана   3 </w:t>
      </w:r>
      <w:r>
        <w:br/>
      </w:r>
      <w:r>
        <w:rPr>
          <w:rFonts w:ascii="Times New Roman"/>
          <w:b w:val="false"/>
          <w:i w:val="false"/>
          <w:color w:val="000000"/>
          <w:sz w:val="28"/>
        </w:rPr>
        <w:t xml:space="preserve">
                           МГИФ. 773552.026       дана   3 </w:t>
      </w:r>
      <w:r>
        <w:br/>
      </w:r>
      <w:r>
        <w:rPr>
          <w:rFonts w:ascii="Times New Roman"/>
          <w:b w:val="false"/>
          <w:i w:val="false"/>
          <w:color w:val="000000"/>
          <w:sz w:val="28"/>
        </w:rPr>
        <w:t xml:space="preserve">
                           МГИФ. 773552.026      жиынт.  3 </w:t>
      </w:r>
      <w:r>
        <w:br/>
      </w:r>
      <w:r>
        <w:rPr>
          <w:rFonts w:ascii="Times New Roman"/>
          <w:b w:val="false"/>
          <w:i w:val="false"/>
          <w:color w:val="000000"/>
          <w:sz w:val="28"/>
        </w:rPr>
        <w:t xml:space="preserve">
                           МГИФ. 773843.433      жиынт.  3 </w:t>
      </w:r>
      <w:r>
        <w:br/>
      </w:r>
      <w:r>
        <w:rPr>
          <w:rFonts w:ascii="Times New Roman"/>
          <w:b w:val="false"/>
          <w:i w:val="false"/>
          <w:color w:val="000000"/>
          <w:sz w:val="28"/>
        </w:rPr>
        <w:t xml:space="preserve">
                           МГИФ. 773843.433      жиынт.  3 </w:t>
      </w:r>
      <w:r>
        <w:br/>
      </w:r>
      <w:r>
        <w:rPr>
          <w:rFonts w:ascii="Times New Roman"/>
          <w:b w:val="false"/>
          <w:i w:val="false"/>
          <w:color w:val="000000"/>
          <w:sz w:val="28"/>
        </w:rPr>
        <w:t xml:space="preserve">
                           МГИФ. 773843.433      жиынт.  3 </w:t>
      </w:r>
      <w:r>
        <w:br/>
      </w:r>
      <w:r>
        <w:rPr>
          <w:rFonts w:ascii="Times New Roman"/>
          <w:b w:val="false"/>
          <w:i w:val="false"/>
          <w:color w:val="000000"/>
          <w:sz w:val="28"/>
        </w:rPr>
        <w:t xml:space="preserve">
                           МГИФ. 773843.433      жиынт.  1 </w:t>
      </w:r>
      <w:r>
        <w:br/>
      </w:r>
      <w:r>
        <w:rPr>
          <w:rFonts w:ascii="Times New Roman"/>
          <w:b w:val="false"/>
          <w:i w:val="false"/>
          <w:color w:val="000000"/>
          <w:sz w:val="28"/>
        </w:rPr>
        <w:t xml:space="preserve">
                           МГИФ. 773843.433      жиынт.  1 </w:t>
      </w:r>
      <w:r>
        <w:br/>
      </w:r>
      <w:r>
        <w:rPr>
          <w:rFonts w:ascii="Times New Roman"/>
          <w:b w:val="false"/>
          <w:i w:val="false"/>
          <w:color w:val="000000"/>
          <w:sz w:val="28"/>
        </w:rPr>
        <w:t xml:space="preserve">
                           МГИФ. 771939.154      жиынт.  1 </w:t>
      </w:r>
      <w:r>
        <w:br/>
      </w:r>
      <w:r>
        <w:rPr>
          <w:rFonts w:ascii="Times New Roman"/>
          <w:b w:val="false"/>
          <w:i w:val="false"/>
          <w:color w:val="000000"/>
          <w:sz w:val="28"/>
        </w:rPr>
        <w:t xml:space="preserve">
                           МГИФ. 771939.154      дана    10 </w:t>
      </w:r>
      <w:r>
        <w:br/>
      </w:r>
      <w:r>
        <w:rPr>
          <w:rFonts w:ascii="Times New Roman"/>
          <w:b w:val="false"/>
          <w:i w:val="false"/>
          <w:color w:val="000000"/>
          <w:sz w:val="28"/>
        </w:rPr>
        <w:t xml:space="preserve">
                           МГИФ. 773575.013      дана    6 </w:t>
      </w:r>
      <w:r>
        <w:br/>
      </w:r>
      <w:r>
        <w:rPr>
          <w:rFonts w:ascii="Times New Roman"/>
          <w:b w:val="false"/>
          <w:i w:val="false"/>
          <w:color w:val="000000"/>
          <w:sz w:val="28"/>
        </w:rPr>
        <w:t xml:space="preserve">
                           МГИФ. 773575.017      </w:t>
      </w:r>
      <w:r>
        <w:br/>
      </w:r>
      <w:r>
        <w:rPr>
          <w:rFonts w:ascii="Times New Roman"/>
          <w:b w:val="false"/>
          <w:i w:val="false"/>
          <w:color w:val="000000"/>
          <w:sz w:val="28"/>
        </w:rPr>
        <w:t xml:space="preserve">
                           Макет </w:t>
      </w:r>
      <w:r>
        <w:br/>
      </w:r>
      <w:r>
        <w:rPr>
          <w:rFonts w:ascii="Times New Roman"/>
          <w:b w:val="false"/>
          <w:i w:val="false"/>
          <w:color w:val="000000"/>
          <w:sz w:val="28"/>
        </w:rPr>
        <w:t xml:space="preserve">
                           Э 204.1110.000        дана    2 </w:t>
      </w:r>
      <w:r>
        <w:br/>
      </w:r>
      <w:r>
        <w:rPr>
          <w:rFonts w:ascii="Times New Roman"/>
          <w:b w:val="false"/>
          <w:i w:val="false"/>
          <w:color w:val="000000"/>
          <w:sz w:val="28"/>
        </w:rPr>
        <w:t xml:space="preserve">
                           Ыдыс НО-303.00        дана   10 </w:t>
      </w:r>
      <w:r>
        <w:br/>
      </w:r>
      <w:r>
        <w:rPr>
          <w:rFonts w:ascii="Times New Roman"/>
          <w:b w:val="false"/>
          <w:i w:val="false"/>
          <w:color w:val="000000"/>
          <w:sz w:val="28"/>
        </w:rPr>
        <w:t xml:space="preserve">
                           ЗИП Э 204.1120.000    дана    1 </w:t>
      </w:r>
      <w:r>
        <w:br/>
      </w:r>
      <w:r>
        <w:rPr>
          <w:rFonts w:ascii="Times New Roman"/>
          <w:b w:val="false"/>
          <w:i w:val="false"/>
          <w:color w:val="000000"/>
          <w:sz w:val="28"/>
        </w:rPr>
        <w:t xml:space="preserve">
                           Макет қаңқасы </w:t>
      </w:r>
      <w:r>
        <w:br/>
      </w:r>
      <w:r>
        <w:rPr>
          <w:rFonts w:ascii="Times New Roman"/>
          <w:b w:val="false"/>
          <w:i w:val="false"/>
          <w:color w:val="000000"/>
          <w:sz w:val="28"/>
        </w:rPr>
        <w:t xml:space="preserve">
                           Э 204.1120.000        дана    1 </w:t>
      </w:r>
      <w:r>
        <w:br/>
      </w:r>
      <w:r>
        <w:rPr>
          <w:rFonts w:ascii="Times New Roman"/>
          <w:b w:val="false"/>
          <w:i w:val="false"/>
          <w:color w:val="000000"/>
          <w:sz w:val="28"/>
        </w:rPr>
        <w:t xml:space="preserve">
                           Макет қаңқасы </w:t>
      </w:r>
      <w:r>
        <w:br/>
      </w:r>
      <w:r>
        <w:rPr>
          <w:rFonts w:ascii="Times New Roman"/>
          <w:b w:val="false"/>
          <w:i w:val="false"/>
          <w:color w:val="000000"/>
          <w:sz w:val="28"/>
        </w:rPr>
        <w:t xml:space="preserve">
                           Э 204.1120.000        дана    1 </w:t>
      </w:r>
      <w:r>
        <w:br/>
      </w:r>
      <w:r>
        <w:rPr>
          <w:rFonts w:ascii="Times New Roman"/>
          <w:b w:val="false"/>
          <w:i w:val="false"/>
          <w:color w:val="000000"/>
          <w:sz w:val="28"/>
        </w:rPr>
        <w:t xml:space="preserve">
                           Макет қаңқасы </w:t>
      </w:r>
      <w:r>
        <w:br/>
      </w:r>
      <w:r>
        <w:rPr>
          <w:rFonts w:ascii="Times New Roman"/>
          <w:b w:val="false"/>
          <w:i w:val="false"/>
          <w:color w:val="000000"/>
          <w:sz w:val="28"/>
        </w:rPr>
        <w:t xml:space="preserve">
                           Э 204.1120.000        дана    1 </w:t>
      </w:r>
      <w:r>
        <w:br/>
      </w:r>
      <w:r>
        <w:rPr>
          <w:rFonts w:ascii="Times New Roman"/>
          <w:b w:val="false"/>
          <w:i w:val="false"/>
          <w:color w:val="000000"/>
          <w:sz w:val="28"/>
        </w:rPr>
        <w:t xml:space="preserve">
                           Бұйым Э 109.239.000   дана    2 </w:t>
      </w:r>
      <w:r>
        <w:br/>
      </w:r>
      <w:r>
        <w:rPr>
          <w:rFonts w:ascii="Times New Roman"/>
          <w:b w:val="false"/>
          <w:i w:val="false"/>
          <w:color w:val="000000"/>
          <w:sz w:val="28"/>
        </w:rPr>
        <w:t xml:space="preserve">
                           Бұйым Э 108.475.000   дана    3 </w:t>
      </w:r>
      <w:r>
        <w:br/>
      </w:r>
      <w:r>
        <w:rPr>
          <w:rFonts w:ascii="Times New Roman"/>
          <w:b w:val="false"/>
          <w:i w:val="false"/>
          <w:color w:val="000000"/>
          <w:sz w:val="28"/>
        </w:rPr>
        <w:t xml:space="preserve">
                           ЗИП және құжаттама </w:t>
      </w:r>
      <w:r>
        <w:br/>
      </w:r>
      <w:r>
        <w:rPr>
          <w:rFonts w:ascii="Times New Roman"/>
          <w:b w:val="false"/>
          <w:i w:val="false"/>
          <w:color w:val="000000"/>
          <w:sz w:val="28"/>
        </w:rPr>
        <w:t xml:space="preserve">
                           Э 104.219.000         жиынт.  1 </w:t>
      </w:r>
      <w:r>
        <w:br/>
      </w:r>
      <w:r>
        <w:rPr>
          <w:rFonts w:ascii="Times New Roman"/>
          <w:b w:val="false"/>
          <w:i w:val="false"/>
          <w:color w:val="000000"/>
          <w:sz w:val="28"/>
        </w:rPr>
        <w:t xml:space="preserve">
                           Э 108.476.00          жиынт.  1 </w:t>
      </w:r>
      <w:r>
        <w:br/>
      </w:r>
      <w:r>
        <w:rPr>
          <w:rFonts w:ascii="Times New Roman"/>
          <w:b w:val="false"/>
          <w:i w:val="false"/>
          <w:color w:val="000000"/>
          <w:sz w:val="28"/>
        </w:rPr>
        <w:t xml:space="preserve">
                           Бұйым Эб. 020.001-01  дана    2 </w:t>
      </w:r>
      <w:r>
        <w:br/>
      </w:r>
      <w:r>
        <w:rPr>
          <w:rFonts w:ascii="Times New Roman"/>
          <w:b w:val="false"/>
          <w:i w:val="false"/>
          <w:color w:val="000000"/>
          <w:sz w:val="28"/>
        </w:rPr>
        <w:t xml:space="preserve">
                           Резервуар аа </w:t>
      </w:r>
      <w:r>
        <w:br/>
      </w:r>
      <w:r>
        <w:rPr>
          <w:rFonts w:ascii="Times New Roman"/>
          <w:b w:val="false"/>
          <w:i w:val="false"/>
          <w:color w:val="000000"/>
          <w:sz w:val="28"/>
        </w:rPr>
        <w:t xml:space="preserve">
                           35532.020             жиынт.  1 </w:t>
      </w:r>
      <w:r>
        <w:br/>
      </w:r>
      <w:r>
        <w:rPr>
          <w:rFonts w:ascii="Times New Roman"/>
          <w:b w:val="false"/>
          <w:i w:val="false"/>
          <w:color w:val="000000"/>
          <w:sz w:val="28"/>
        </w:rPr>
        <w:t xml:space="preserve">
                           ЗИП ХМ4.070.001       </w:t>
      </w:r>
      <w:r>
        <w:br/>
      </w:r>
      <w:r>
        <w:rPr>
          <w:rFonts w:ascii="Times New Roman"/>
          <w:b w:val="false"/>
          <w:i w:val="false"/>
          <w:color w:val="000000"/>
          <w:sz w:val="28"/>
        </w:rPr>
        <w:t xml:space="preserve">
                           Жабдық ХМ4.072.001    жиынт.  1 </w:t>
      </w:r>
      <w:r>
        <w:br/>
      </w:r>
      <w:r>
        <w:rPr>
          <w:rFonts w:ascii="Times New Roman"/>
          <w:b w:val="false"/>
          <w:i w:val="false"/>
          <w:color w:val="000000"/>
          <w:sz w:val="28"/>
        </w:rPr>
        <w:t xml:space="preserve">
                           Техникалық құжаттама </w:t>
      </w:r>
      <w:r>
        <w:br/>
      </w:r>
      <w:r>
        <w:rPr>
          <w:rFonts w:ascii="Times New Roman"/>
          <w:b w:val="false"/>
          <w:i w:val="false"/>
          <w:color w:val="000000"/>
          <w:sz w:val="28"/>
        </w:rPr>
        <w:t xml:space="preserve">
                           Эб.020.001-01         жиынт.  1 </w:t>
      </w:r>
      <w:r>
        <w:br/>
      </w:r>
      <w:r>
        <w:rPr>
          <w:rFonts w:ascii="Times New Roman"/>
          <w:b w:val="false"/>
          <w:i w:val="false"/>
          <w:color w:val="000000"/>
          <w:sz w:val="28"/>
        </w:rPr>
        <w:t xml:space="preserve">
                           Стенд 2042.02.000     жиынт.  1 </w:t>
      </w:r>
      <w:r>
        <w:br/>
      </w:r>
      <w:r>
        <w:rPr>
          <w:rFonts w:ascii="Times New Roman"/>
          <w:b w:val="false"/>
          <w:i w:val="false"/>
          <w:color w:val="000000"/>
          <w:sz w:val="28"/>
        </w:rPr>
        <w:t xml:space="preserve">
                           Жабдық ХМ4.072.002    жиынт.  1 </w:t>
      </w:r>
      <w:r>
        <w:br/>
      </w:r>
      <w:r>
        <w:rPr>
          <w:rFonts w:ascii="Times New Roman"/>
          <w:b w:val="false"/>
          <w:i w:val="false"/>
          <w:color w:val="000000"/>
          <w:sz w:val="28"/>
        </w:rPr>
        <w:t xml:space="preserve">
                           Бұйым ХМ4.075.002.    жиынт.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ХМ4.070.002           жиынт.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ХМ4.070.003           жиынт.  1 </w:t>
      </w:r>
      <w:r>
        <w:br/>
      </w:r>
      <w:r>
        <w:rPr>
          <w:rFonts w:ascii="Times New Roman"/>
          <w:b w:val="false"/>
          <w:i w:val="false"/>
          <w:color w:val="000000"/>
          <w:sz w:val="28"/>
        </w:rPr>
        <w:t xml:space="preserve">
                           Жабдық ХМ4.072.003    жиынт.  1 </w:t>
      </w:r>
      <w:r>
        <w:br/>
      </w:r>
      <w:r>
        <w:rPr>
          <w:rFonts w:ascii="Times New Roman"/>
          <w:b w:val="false"/>
          <w:i w:val="false"/>
          <w:color w:val="000000"/>
          <w:sz w:val="28"/>
        </w:rPr>
        <w:t xml:space="preserve">
                           Бұйым ХМ4.075.003     жиынт.  1 </w:t>
      </w:r>
      <w:r>
        <w:br/>
      </w:r>
      <w:r>
        <w:rPr>
          <w:rFonts w:ascii="Times New Roman"/>
          <w:b w:val="false"/>
          <w:i w:val="false"/>
          <w:color w:val="000000"/>
          <w:sz w:val="28"/>
        </w:rPr>
        <w:t xml:space="preserve">
                           Бұйым ХМ4.075.004     жиынт.  1      </w:t>
      </w:r>
      <w:r>
        <w:br/>
      </w:r>
      <w:r>
        <w:rPr>
          <w:rFonts w:ascii="Times New Roman"/>
          <w:b w:val="false"/>
          <w:i w:val="false"/>
          <w:color w:val="000000"/>
          <w:sz w:val="28"/>
        </w:rPr>
        <w:t xml:space="preserve">
                           Жабдық ХМ4.072.004    жиынт.  2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ХМ4.070.004           жиынт.  3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ХМ4.070.005           жиынт.  1 </w:t>
      </w:r>
      <w:r>
        <w:br/>
      </w:r>
      <w:r>
        <w:rPr>
          <w:rFonts w:ascii="Times New Roman"/>
          <w:b w:val="false"/>
          <w:i w:val="false"/>
          <w:color w:val="000000"/>
          <w:sz w:val="28"/>
        </w:rPr>
        <w:t xml:space="preserve">
                           Жабдық ХМ4.072.00     жиынт.  1 Құрамы </w:t>
      </w:r>
      <w:r>
        <w:br/>
      </w:r>
      <w:r>
        <w:rPr>
          <w:rFonts w:ascii="Times New Roman"/>
          <w:b w:val="false"/>
          <w:i w:val="false"/>
          <w:color w:val="000000"/>
          <w:sz w:val="28"/>
        </w:rPr>
        <w:t xml:space="preserve">
                           Бұйым ХМ4.075.005     жиынт.  1 алты </w:t>
      </w:r>
      <w:r>
        <w:br/>
      </w:r>
      <w:r>
        <w:rPr>
          <w:rFonts w:ascii="Times New Roman"/>
          <w:b w:val="false"/>
          <w:i w:val="false"/>
          <w:color w:val="000000"/>
          <w:sz w:val="28"/>
        </w:rPr>
        <w:t xml:space="preserve">
                           Қосалқы бөлшектер               адамнан </w:t>
      </w:r>
      <w:r>
        <w:br/>
      </w:r>
      <w:r>
        <w:rPr>
          <w:rFonts w:ascii="Times New Roman"/>
          <w:b w:val="false"/>
          <w:i w:val="false"/>
          <w:color w:val="000000"/>
          <w:sz w:val="28"/>
        </w:rPr>
        <w:t xml:space="preserve">
                           ХМ4.070.006           жиынт.  1 тұратын </w:t>
      </w:r>
      <w:r>
        <w:br/>
      </w:r>
      <w:r>
        <w:rPr>
          <w:rFonts w:ascii="Times New Roman"/>
          <w:b w:val="false"/>
          <w:i w:val="false"/>
          <w:color w:val="000000"/>
          <w:sz w:val="28"/>
        </w:rPr>
        <w:t xml:space="preserve">
                           Жабдық ХМ4.072.006    жиынт.  1 күзет </w:t>
      </w:r>
      <w:r>
        <w:br/>
      </w:r>
      <w:r>
        <w:rPr>
          <w:rFonts w:ascii="Times New Roman"/>
          <w:b w:val="false"/>
          <w:i w:val="false"/>
          <w:color w:val="000000"/>
          <w:sz w:val="28"/>
        </w:rPr>
        <w:t xml:space="preserve">
                           Бұйым ХМ4.075.006     жиынт.  1 ілесіп </w:t>
      </w:r>
      <w:r>
        <w:br/>
      </w:r>
      <w:r>
        <w:rPr>
          <w:rFonts w:ascii="Times New Roman"/>
          <w:b w:val="false"/>
          <w:i w:val="false"/>
          <w:color w:val="000000"/>
          <w:sz w:val="28"/>
        </w:rPr>
        <w:t xml:space="preserve">
                           Қосалқы бөлшектер               жүреді. </w:t>
      </w:r>
      <w:r>
        <w:br/>
      </w:r>
      <w:r>
        <w:rPr>
          <w:rFonts w:ascii="Times New Roman"/>
          <w:b w:val="false"/>
          <w:i w:val="false"/>
          <w:color w:val="000000"/>
          <w:sz w:val="28"/>
        </w:rPr>
        <w:t xml:space="preserve">
                           ХМ4.070.007           жиынт.  1 Табельдік </w:t>
      </w:r>
      <w:r>
        <w:br/>
      </w:r>
      <w:r>
        <w:rPr>
          <w:rFonts w:ascii="Times New Roman"/>
          <w:b w:val="false"/>
          <w:i w:val="false"/>
          <w:color w:val="000000"/>
          <w:sz w:val="28"/>
        </w:rPr>
        <w:t xml:space="preserve">
                           Жабдық ХМ4.072.007    жиынт.  1 қару: </w:t>
      </w:r>
      <w:r>
        <w:br/>
      </w:r>
      <w:r>
        <w:rPr>
          <w:rFonts w:ascii="Times New Roman"/>
          <w:b w:val="false"/>
          <w:i w:val="false"/>
          <w:color w:val="000000"/>
          <w:sz w:val="28"/>
        </w:rPr>
        <w:t xml:space="preserve">
                           Бұйым ХМ4.075.007     жиынт.  1 БЗ ком. </w:t>
      </w:r>
      <w:r>
        <w:br/>
      </w:r>
      <w:r>
        <w:rPr>
          <w:rFonts w:ascii="Times New Roman"/>
          <w:b w:val="false"/>
          <w:i w:val="false"/>
          <w:color w:val="000000"/>
          <w:sz w:val="28"/>
        </w:rPr>
        <w:t xml:space="preserve">
                           Қосалқы бөлшектер               плектісі. </w:t>
      </w:r>
      <w:r>
        <w:br/>
      </w:r>
      <w:r>
        <w:rPr>
          <w:rFonts w:ascii="Times New Roman"/>
          <w:b w:val="false"/>
          <w:i w:val="false"/>
          <w:color w:val="000000"/>
          <w:sz w:val="28"/>
        </w:rPr>
        <w:t xml:space="preserve">
                           ХМ4.070.008           жиынт.  1 мен ПМ </w:t>
      </w:r>
      <w:r>
        <w:br/>
      </w:r>
      <w:r>
        <w:rPr>
          <w:rFonts w:ascii="Times New Roman"/>
          <w:b w:val="false"/>
          <w:i w:val="false"/>
          <w:color w:val="000000"/>
          <w:sz w:val="28"/>
        </w:rPr>
        <w:t xml:space="preserve">
                           Жабдық ХМ4.072.008    жиынт.  1 пистолет. </w:t>
      </w:r>
      <w:r>
        <w:br/>
      </w:r>
      <w:r>
        <w:rPr>
          <w:rFonts w:ascii="Times New Roman"/>
          <w:b w:val="false"/>
          <w:i w:val="false"/>
          <w:color w:val="000000"/>
          <w:sz w:val="28"/>
        </w:rPr>
        <w:t xml:space="preserve">
                           Бұйым ХМ4.075.008     жиынт.  1 тері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ХМ4.070.009           жиынт.  1 </w:t>
      </w:r>
      <w:r>
        <w:br/>
      </w:r>
      <w:r>
        <w:rPr>
          <w:rFonts w:ascii="Times New Roman"/>
          <w:b w:val="false"/>
          <w:i w:val="false"/>
          <w:color w:val="000000"/>
          <w:sz w:val="28"/>
        </w:rPr>
        <w:t xml:space="preserve">
                           Бұйым ХМ4.075.009     жиынт.  1 </w:t>
      </w:r>
      <w:r>
        <w:br/>
      </w:r>
      <w:r>
        <w:rPr>
          <w:rFonts w:ascii="Times New Roman"/>
          <w:b w:val="false"/>
          <w:i w:val="false"/>
          <w:color w:val="000000"/>
          <w:sz w:val="28"/>
        </w:rPr>
        <w:t xml:space="preserve">
                           Жабдық ХМ4.072.009    жиынт.  1 </w:t>
      </w:r>
      <w:r>
        <w:br/>
      </w:r>
      <w:r>
        <w:rPr>
          <w:rFonts w:ascii="Times New Roman"/>
          <w:b w:val="false"/>
          <w:i w:val="false"/>
          <w:color w:val="000000"/>
          <w:sz w:val="28"/>
        </w:rPr>
        <w:t xml:space="preserve">
                           Жабдық ХМ4.072.009    жиынт.  1 </w:t>
      </w:r>
      <w:r>
        <w:br/>
      </w:r>
      <w:r>
        <w:rPr>
          <w:rFonts w:ascii="Times New Roman"/>
          <w:b w:val="false"/>
          <w:i w:val="false"/>
          <w:color w:val="000000"/>
          <w:sz w:val="28"/>
        </w:rPr>
        <w:t xml:space="preserve">
                           Бұйым аа.2.009.000    жиынт.  2 </w:t>
      </w:r>
      <w:r>
        <w:br/>
      </w:r>
      <w:r>
        <w:rPr>
          <w:rFonts w:ascii="Times New Roman"/>
          <w:b w:val="false"/>
          <w:i w:val="false"/>
          <w:color w:val="000000"/>
          <w:sz w:val="28"/>
        </w:rPr>
        <w:t xml:space="preserve">
                           МТ2.700.000           дана    6 </w:t>
      </w:r>
      <w:r>
        <w:br/>
      </w:r>
      <w:r>
        <w:rPr>
          <w:rFonts w:ascii="Times New Roman"/>
          <w:b w:val="false"/>
          <w:i w:val="false"/>
          <w:color w:val="000000"/>
          <w:sz w:val="28"/>
        </w:rPr>
        <w:t xml:space="preserve">
                           Арба 002.92.012       дана    2 </w:t>
      </w:r>
      <w:r>
        <w:br/>
      </w:r>
      <w:r>
        <w:rPr>
          <w:rFonts w:ascii="Times New Roman"/>
          <w:b w:val="false"/>
          <w:i w:val="false"/>
          <w:color w:val="000000"/>
          <w:sz w:val="28"/>
        </w:rPr>
        <w:t xml:space="preserve">
                           Арба 002.92.012 </w:t>
      </w:r>
      <w:r>
        <w:br/>
      </w:r>
      <w:r>
        <w:rPr>
          <w:rFonts w:ascii="Times New Roman"/>
          <w:b w:val="false"/>
          <w:i w:val="false"/>
          <w:color w:val="000000"/>
          <w:sz w:val="28"/>
        </w:rPr>
        <w:t xml:space="preserve">
                           Арба 002.92.012-01    дана    1 </w:t>
      </w:r>
      <w:r>
        <w:br/>
      </w:r>
      <w:r>
        <w:rPr>
          <w:rFonts w:ascii="Times New Roman"/>
          <w:b w:val="false"/>
          <w:i w:val="false"/>
          <w:color w:val="000000"/>
          <w:sz w:val="28"/>
        </w:rPr>
        <w:t xml:space="preserve">
                           Арба 002.92.012-02    дана    1 </w:t>
      </w:r>
      <w:r>
        <w:br/>
      </w:r>
      <w:r>
        <w:rPr>
          <w:rFonts w:ascii="Times New Roman"/>
          <w:b w:val="false"/>
          <w:i w:val="false"/>
          <w:color w:val="000000"/>
          <w:sz w:val="28"/>
        </w:rPr>
        <w:t xml:space="preserve">
                           Тірек 002.92.013      банкі   6 </w:t>
      </w:r>
      <w:r>
        <w:br/>
      </w:r>
      <w:r>
        <w:rPr>
          <w:rFonts w:ascii="Times New Roman"/>
          <w:b w:val="false"/>
          <w:i w:val="false"/>
          <w:color w:val="000000"/>
          <w:sz w:val="28"/>
        </w:rPr>
        <w:t xml:space="preserve">
                           Май МГЕ-10А           банкі   6 </w:t>
      </w:r>
      <w:r>
        <w:br/>
      </w:r>
      <w:r>
        <w:rPr>
          <w:rFonts w:ascii="Times New Roman"/>
          <w:b w:val="false"/>
          <w:i w:val="false"/>
          <w:color w:val="000000"/>
          <w:sz w:val="28"/>
        </w:rPr>
        <w:t xml:space="preserve">
                           Май Б-3В              банкі   8 </w:t>
      </w:r>
      <w:r>
        <w:br/>
      </w:r>
      <w:r>
        <w:rPr>
          <w:rFonts w:ascii="Times New Roman"/>
          <w:b w:val="false"/>
          <w:i w:val="false"/>
          <w:color w:val="000000"/>
          <w:sz w:val="28"/>
        </w:rPr>
        <w:t xml:space="preserve">
                           Бұйым ХМ4.070.010     жиынт.  2 </w:t>
      </w:r>
      <w:r>
        <w:br/>
      </w:r>
      <w:r>
        <w:rPr>
          <w:rFonts w:ascii="Times New Roman"/>
          <w:b w:val="false"/>
          <w:i w:val="false"/>
          <w:color w:val="000000"/>
          <w:sz w:val="28"/>
        </w:rPr>
        <w:t xml:space="preserve">
                           Үстел 002.92.000     секциясы 4 </w:t>
      </w:r>
      <w:r>
        <w:br/>
      </w:r>
      <w:r>
        <w:rPr>
          <w:rFonts w:ascii="Times New Roman"/>
          <w:b w:val="false"/>
          <w:i w:val="false"/>
          <w:color w:val="000000"/>
          <w:sz w:val="28"/>
        </w:rPr>
        <w:t xml:space="preserve">
                                                 дана    1 </w:t>
      </w:r>
      <w:r>
        <w:br/>
      </w:r>
      <w:r>
        <w:rPr>
          <w:rFonts w:ascii="Times New Roman"/>
          <w:b w:val="false"/>
          <w:i w:val="false"/>
          <w:color w:val="000000"/>
          <w:sz w:val="28"/>
        </w:rPr>
        <w:t xml:space="preserve">
                           Монитор N 5           дана    1 </w:t>
      </w:r>
      <w:r>
        <w:br/>
      </w:r>
      <w:r>
        <w:rPr>
          <w:rFonts w:ascii="Times New Roman"/>
          <w:b w:val="false"/>
          <w:i w:val="false"/>
          <w:color w:val="000000"/>
          <w:sz w:val="28"/>
        </w:rPr>
        <w:t xml:space="preserve">
                           Монитор N 6           дана    1 </w:t>
      </w:r>
      <w:r>
        <w:br/>
      </w:r>
      <w:r>
        <w:rPr>
          <w:rFonts w:ascii="Times New Roman"/>
          <w:b w:val="false"/>
          <w:i w:val="false"/>
          <w:color w:val="000000"/>
          <w:sz w:val="28"/>
        </w:rPr>
        <w:t xml:space="preserve">
                           Монитор N 7           дана    1 </w:t>
      </w:r>
      <w:r>
        <w:br/>
      </w:r>
      <w:r>
        <w:rPr>
          <w:rFonts w:ascii="Times New Roman"/>
          <w:b w:val="false"/>
          <w:i w:val="false"/>
          <w:color w:val="000000"/>
          <w:sz w:val="28"/>
        </w:rPr>
        <w:t xml:space="preserve">
                           Монитор N 8           дана    1 </w:t>
      </w:r>
      <w:r>
        <w:br/>
      </w:r>
      <w:r>
        <w:rPr>
          <w:rFonts w:ascii="Times New Roman"/>
          <w:b w:val="false"/>
          <w:i w:val="false"/>
          <w:color w:val="000000"/>
          <w:sz w:val="28"/>
        </w:rPr>
        <w:t xml:space="preserve">
                           Монитор N 9           дана    1 </w:t>
      </w:r>
      <w:r>
        <w:br/>
      </w:r>
      <w:r>
        <w:rPr>
          <w:rFonts w:ascii="Times New Roman"/>
          <w:b w:val="false"/>
          <w:i w:val="false"/>
          <w:color w:val="000000"/>
          <w:sz w:val="28"/>
        </w:rPr>
        <w:t xml:space="preserve">
                           Монитор N 10          дана    1 </w:t>
      </w:r>
      <w:r>
        <w:br/>
      </w:r>
      <w:r>
        <w:rPr>
          <w:rFonts w:ascii="Times New Roman"/>
          <w:b w:val="false"/>
          <w:i w:val="false"/>
          <w:color w:val="000000"/>
          <w:sz w:val="28"/>
        </w:rPr>
        <w:t xml:space="preserve">
                           Монитор N 11          дана    1 </w:t>
      </w:r>
      <w:r>
        <w:br/>
      </w:r>
      <w:r>
        <w:rPr>
          <w:rFonts w:ascii="Times New Roman"/>
          <w:b w:val="false"/>
          <w:i w:val="false"/>
          <w:color w:val="000000"/>
          <w:sz w:val="28"/>
        </w:rPr>
        <w:t xml:space="preserve">
                           Монитор N 12          дана    1 </w:t>
      </w:r>
      <w:r>
        <w:br/>
      </w:r>
      <w:r>
        <w:rPr>
          <w:rFonts w:ascii="Times New Roman"/>
          <w:b w:val="false"/>
          <w:i w:val="false"/>
          <w:color w:val="000000"/>
          <w:sz w:val="28"/>
        </w:rPr>
        <w:t xml:space="preserve">
                           Монитор N 13          дана    2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01.31.000.01          жиынт.  1 </w:t>
      </w:r>
      <w:r>
        <w:br/>
      </w:r>
      <w:r>
        <w:rPr>
          <w:rFonts w:ascii="Times New Roman"/>
          <w:b w:val="false"/>
          <w:i w:val="false"/>
          <w:color w:val="000000"/>
          <w:sz w:val="28"/>
        </w:rPr>
        <w:t xml:space="preserve">
                           ЗИП, құжаттама </w:t>
      </w:r>
      <w:r>
        <w:br/>
      </w:r>
      <w:r>
        <w:rPr>
          <w:rFonts w:ascii="Times New Roman"/>
          <w:b w:val="false"/>
          <w:i w:val="false"/>
          <w:color w:val="000000"/>
          <w:sz w:val="28"/>
        </w:rPr>
        <w:t xml:space="preserve">
                           01.31.000.01ЗИ        жиынт.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01.31.000.01ЗИ        дана    2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01.31.000.01ЗИ        дана    1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Э208.161.000          дана    3 </w:t>
      </w:r>
      <w:r>
        <w:br/>
      </w:r>
      <w:r>
        <w:rPr>
          <w:rFonts w:ascii="Times New Roman"/>
          <w:b w:val="false"/>
          <w:i w:val="false"/>
          <w:color w:val="000000"/>
          <w:sz w:val="28"/>
        </w:rPr>
        <w:t xml:space="preserve">
                           Бұйым Э204.1094.000- </w:t>
      </w:r>
      <w:r>
        <w:br/>
      </w:r>
      <w:r>
        <w:rPr>
          <w:rFonts w:ascii="Times New Roman"/>
          <w:b w:val="false"/>
          <w:i w:val="false"/>
          <w:color w:val="000000"/>
          <w:sz w:val="28"/>
        </w:rPr>
        <w:t xml:space="preserve">
                           03                    дана    2 </w:t>
      </w:r>
      <w:r>
        <w:br/>
      </w:r>
      <w:r>
        <w:rPr>
          <w:rFonts w:ascii="Times New Roman"/>
          <w:b w:val="false"/>
          <w:i w:val="false"/>
          <w:color w:val="000000"/>
          <w:sz w:val="28"/>
        </w:rPr>
        <w:t xml:space="preserve">
                           ЗИП, бұйым            жиынт.  1 </w:t>
      </w:r>
      <w:r>
        <w:br/>
      </w:r>
      <w:r>
        <w:rPr>
          <w:rFonts w:ascii="Times New Roman"/>
          <w:b w:val="false"/>
          <w:i w:val="false"/>
          <w:color w:val="000000"/>
          <w:sz w:val="28"/>
        </w:rPr>
        <w:t xml:space="preserve">
                           Э204.1094.000-04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Э204.1094.000-04      дана    1 </w:t>
      </w:r>
      <w:r>
        <w:br/>
      </w:r>
      <w:r>
        <w:rPr>
          <w:rFonts w:ascii="Times New Roman"/>
          <w:b w:val="false"/>
          <w:i w:val="false"/>
          <w:color w:val="000000"/>
          <w:sz w:val="28"/>
        </w:rPr>
        <w:t xml:space="preserve">
                           Кабель Э208.161.001   дана    1 </w:t>
      </w:r>
      <w:r>
        <w:br/>
      </w:r>
      <w:r>
        <w:rPr>
          <w:rFonts w:ascii="Times New Roman"/>
          <w:b w:val="false"/>
          <w:i w:val="false"/>
          <w:color w:val="000000"/>
          <w:sz w:val="28"/>
        </w:rPr>
        <w:t xml:space="preserve">
                           Бұйым Э208.162.000    дана    1 </w:t>
      </w:r>
      <w:r>
        <w:br/>
      </w:r>
      <w:r>
        <w:rPr>
          <w:rFonts w:ascii="Times New Roman"/>
          <w:b w:val="false"/>
          <w:i w:val="false"/>
          <w:color w:val="000000"/>
          <w:sz w:val="28"/>
        </w:rPr>
        <w:t xml:space="preserve">
                           Арнайы киім </w:t>
      </w:r>
      <w:r>
        <w:br/>
      </w:r>
      <w:r>
        <w:rPr>
          <w:rFonts w:ascii="Times New Roman"/>
          <w:b w:val="false"/>
          <w:i w:val="false"/>
          <w:color w:val="000000"/>
          <w:sz w:val="28"/>
        </w:rPr>
        <w:t xml:space="preserve">
                           Э208.162.000          жиынт.  4 </w:t>
      </w:r>
      <w:r>
        <w:br/>
      </w:r>
      <w:r>
        <w:rPr>
          <w:rFonts w:ascii="Times New Roman"/>
          <w:b w:val="false"/>
          <w:i w:val="false"/>
          <w:color w:val="000000"/>
          <w:sz w:val="28"/>
        </w:rPr>
        <w:t xml:space="preserve">
                           Бұйым Э208.161.003    жиынт.  1 </w:t>
      </w:r>
      <w:r>
        <w:br/>
      </w:r>
      <w:r>
        <w:rPr>
          <w:rFonts w:ascii="Times New Roman"/>
          <w:b w:val="false"/>
          <w:i w:val="false"/>
          <w:color w:val="000000"/>
          <w:sz w:val="28"/>
        </w:rPr>
        <w:t xml:space="preserve">
                           Стенд 260.508.0000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260.533.006           дана    1 </w:t>
      </w:r>
      <w:r>
        <w:br/>
      </w:r>
      <w:r>
        <w:rPr>
          <w:rFonts w:ascii="Times New Roman"/>
          <w:b w:val="false"/>
          <w:i w:val="false"/>
          <w:color w:val="000000"/>
          <w:sz w:val="28"/>
        </w:rPr>
        <w:t xml:space="preserve">
                           Жабдық КЯ4.078.046    дана    1 </w:t>
      </w:r>
      <w:r>
        <w:br/>
      </w:r>
      <w:r>
        <w:rPr>
          <w:rFonts w:ascii="Times New Roman"/>
          <w:b w:val="false"/>
          <w:i w:val="false"/>
          <w:color w:val="000000"/>
          <w:sz w:val="28"/>
        </w:rPr>
        <w:t xml:space="preserve">
                           Пульт П001.09.016     дана    1 </w:t>
      </w:r>
      <w:r>
        <w:br/>
      </w:r>
      <w:r>
        <w:rPr>
          <w:rFonts w:ascii="Times New Roman"/>
          <w:b w:val="false"/>
          <w:i w:val="false"/>
          <w:color w:val="000000"/>
          <w:sz w:val="28"/>
        </w:rPr>
        <w:t xml:space="preserve">
                           Аспап 003.048.000     дана    1 </w:t>
      </w:r>
      <w:r>
        <w:br/>
      </w:r>
      <w:r>
        <w:rPr>
          <w:rFonts w:ascii="Times New Roman"/>
          <w:b w:val="false"/>
          <w:i w:val="false"/>
          <w:color w:val="000000"/>
          <w:sz w:val="28"/>
        </w:rPr>
        <w:t xml:space="preserve">
                           Имитатор              кон.    3 </w:t>
      </w:r>
      <w:r>
        <w:br/>
      </w:r>
      <w:r>
        <w:rPr>
          <w:rFonts w:ascii="Times New Roman"/>
          <w:b w:val="false"/>
          <w:i w:val="false"/>
          <w:color w:val="000000"/>
          <w:sz w:val="28"/>
        </w:rPr>
        <w:t xml:space="preserve">
                           Бұйымдар 2534.000.000 тейнер </w:t>
      </w:r>
      <w:r>
        <w:br/>
      </w:r>
      <w:r>
        <w:rPr>
          <w:rFonts w:ascii="Times New Roman"/>
          <w:b w:val="false"/>
          <w:i w:val="false"/>
          <w:color w:val="000000"/>
          <w:sz w:val="28"/>
        </w:rPr>
        <w:t xml:space="preserve">
                           Бұйымдар 2573.000.000 кон. </w:t>
      </w:r>
      <w:r>
        <w:br/>
      </w:r>
      <w:r>
        <w:rPr>
          <w:rFonts w:ascii="Times New Roman"/>
          <w:b w:val="false"/>
          <w:i w:val="false"/>
          <w:color w:val="000000"/>
          <w:sz w:val="28"/>
        </w:rPr>
        <w:t xml:space="preserve">
                                                 тейнер  3 </w:t>
      </w:r>
      <w:r>
        <w:br/>
      </w:r>
      <w:r>
        <w:rPr>
          <w:rFonts w:ascii="Times New Roman"/>
          <w:b w:val="false"/>
          <w:i w:val="false"/>
          <w:color w:val="000000"/>
          <w:sz w:val="28"/>
        </w:rPr>
        <w:t xml:space="preserve">
                           Резервуары            кон. </w:t>
      </w:r>
      <w:r>
        <w:br/>
      </w:r>
      <w:r>
        <w:rPr>
          <w:rFonts w:ascii="Times New Roman"/>
          <w:b w:val="false"/>
          <w:i w:val="false"/>
          <w:color w:val="000000"/>
          <w:sz w:val="28"/>
        </w:rPr>
        <w:t xml:space="preserve">
                           аа3.532.020           тейнер  5 </w:t>
      </w:r>
      <w:r>
        <w:br/>
      </w:r>
      <w:r>
        <w:rPr>
          <w:rFonts w:ascii="Times New Roman"/>
          <w:b w:val="false"/>
          <w:i w:val="false"/>
          <w:color w:val="000000"/>
          <w:sz w:val="28"/>
        </w:rPr>
        <w:t xml:space="preserve">
                           Антенна НИЦ           дана    1 </w:t>
      </w:r>
      <w:r>
        <w:br/>
      </w:r>
      <w:r>
        <w:rPr>
          <w:rFonts w:ascii="Times New Roman"/>
          <w:b w:val="false"/>
          <w:i w:val="false"/>
          <w:color w:val="000000"/>
          <w:sz w:val="28"/>
        </w:rPr>
        <w:t xml:space="preserve">
                           Монитор N 14          дана    1 </w:t>
      </w:r>
      <w:r>
        <w:br/>
      </w:r>
      <w:r>
        <w:rPr>
          <w:rFonts w:ascii="Times New Roman"/>
          <w:b w:val="false"/>
          <w:i w:val="false"/>
          <w:color w:val="000000"/>
          <w:sz w:val="28"/>
        </w:rPr>
        <w:t xml:space="preserve">
                           Монитор N 15          дана    1 </w:t>
      </w:r>
      <w:r>
        <w:br/>
      </w:r>
      <w:r>
        <w:rPr>
          <w:rFonts w:ascii="Times New Roman"/>
          <w:b w:val="false"/>
          <w:i w:val="false"/>
          <w:color w:val="000000"/>
          <w:sz w:val="28"/>
        </w:rPr>
        <w:t xml:space="preserve">
                           ПК "Формоза"          жиынт.  2 </w:t>
      </w:r>
      <w:r>
        <w:br/>
      </w:r>
      <w:r>
        <w:rPr>
          <w:rFonts w:ascii="Times New Roman"/>
          <w:b w:val="false"/>
          <w:i w:val="false"/>
          <w:color w:val="000000"/>
          <w:sz w:val="28"/>
        </w:rPr>
        <w:t xml:space="preserve">
                           жүйелі блогы </w:t>
      </w:r>
      <w:r>
        <w:br/>
      </w:r>
      <w:r>
        <w:rPr>
          <w:rFonts w:ascii="Times New Roman"/>
          <w:b w:val="false"/>
          <w:i w:val="false"/>
          <w:color w:val="000000"/>
          <w:sz w:val="28"/>
        </w:rPr>
        <w:t xml:space="preserve">
                           Кабель НИЦ            метр   1000 </w:t>
      </w:r>
      <w:r>
        <w:br/>
      </w:r>
      <w:r>
        <w:rPr>
          <w:rFonts w:ascii="Times New Roman"/>
          <w:b w:val="false"/>
          <w:i w:val="false"/>
          <w:color w:val="000000"/>
          <w:sz w:val="28"/>
        </w:rPr>
        <w:t xml:space="preserve">
                           Аспап С1-83 N ЛО4467  дана    1 </w:t>
      </w:r>
      <w:r>
        <w:br/>
      </w:r>
      <w:r>
        <w:rPr>
          <w:rFonts w:ascii="Times New Roman"/>
          <w:b w:val="false"/>
          <w:i w:val="false"/>
          <w:color w:val="000000"/>
          <w:sz w:val="28"/>
        </w:rPr>
        <w:t xml:space="preserve">
                           Аспап ИС1-523         жиынт.  1 </w:t>
      </w:r>
      <w:r>
        <w:br/>
      </w:r>
      <w:r>
        <w:rPr>
          <w:rFonts w:ascii="Times New Roman"/>
          <w:b w:val="false"/>
          <w:i w:val="false"/>
          <w:color w:val="000000"/>
          <w:sz w:val="28"/>
        </w:rPr>
        <w:t xml:space="preserve">
                           Термометр ИС279Е1-2   жиынт.  1 </w:t>
      </w:r>
      <w:r>
        <w:br/>
      </w:r>
      <w:r>
        <w:rPr>
          <w:rFonts w:ascii="Times New Roman"/>
          <w:b w:val="false"/>
          <w:i w:val="false"/>
          <w:color w:val="000000"/>
          <w:sz w:val="28"/>
        </w:rPr>
        <w:t xml:space="preserve">
                           Отсек қаңқасы         жиынт.  1 </w:t>
      </w:r>
      <w:r>
        <w:br/>
      </w:r>
      <w:r>
        <w:rPr>
          <w:rFonts w:ascii="Times New Roman"/>
          <w:b w:val="false"/>
          <w:i w:val="false"/>
          <w:color w:val="000000"/>
          <w:sz w:val="28"/>
        </w:rPr>
        <w:t xml:space="preserve">
                           Э204.1110.000 </w:t>
      </w:r>
      <w:r>
        <w:br/>
      </w:r>
      <w:r>
        <w:rPr>
          <w:rFonts w:ascii="Times New Roman"/>
          <w:b w:val="false"/>
          <w:i w:val="false"/>
          <w:color w:val="000000"/>
          <w:sz w:val="28"/>
        </w:rPr>
        <w:t xml:space="preserve">
                           Газ генераторы        жиынт.  1 </w:t>
      </w:r>
      <w:r>
        <w:br/>
      </w:r>
      <w:r>
        <w:rPr>
          <w:rFonts w:ascii="Times New Roman"/>
          <w:b w:val="false"/>
          <w:i w:val="false"/>
          <w:color w:val="000000"/>
          <w:sz w:val="28"/>
        </w:rPr>
        <w:t xml:space="preserve">
                           Э108.475.500          дана    1 </w:t>
      </w:r>
      <w:r>
        <w:br/>
      </w:r>
      <w:r>
        <w:rPr>
          <w:rFonts w:ascii="Times New Roman"/>
          <w:b w:val="false"/>
          <w:i w:val="false"/>
          <w:color w:val="000000"/>
          <w:sz w:val="28"/>
        </w:rPr>
        <w:t xml:space="preserve">
                           Антенна НИЦ </w:t>
      </w:r>
      <w:r>
        <w:br/>
      </w:r>
      <w:r>
        <w:rPr>
          <w:rFonts w:ascii="Times New Roman"/>
          <w:b w:val="false"/>
          <w:i w:val="false"/>
          <w:color w:val="000000"/>
          <w:sz w:val="28"/>
        </w:rPr>
        <w:t xml:space="preserve">
                           Антенна НИЦ           дана    2 </w:t>
      </w:r>
      <w:r>
        <w:br/>
      </w:r>
      <w:r>
        <w:rPr>
          <w:rFonts w:ascii="Times New Roman"/>
          <w:b w:val="false"/>
          <w:i w:val="false"/>
          <w:color w:val="000000"/>
          <w:sz w:val="28"/>
        </w:rPr>
        <w:t xml:space="preserve">
                           Л=100 м               дана    1 </w:t>
      </w:r>
      <w:r>
        <w:br/>
      </w:r>
      <w:r>
        <w:rPr>
          <w:rFonts w:ascii="Times New Roman"/>
          <w:b w:val="false"/>
          <w:i w:val="false"/>
          <w:color w:val="000000"/>
          <w:sz w:val="28"/>
        </w:rPr>
        <w:t xml:space="preserve">
                           Монитор N 16          дана    1 </w:t>
      </w:r>
      <w:r>
        <w:br/>
      </w:r>
      <w:r>
        <w:rPr>
          <w:rFonts w:ascii="Times New Roman"/>
          <w:b w:val="false"/>
          <w:i w:val="false"/>
          <w:color w:val="000000"/>
          <w:sz w:val="28"/>
        </w:rPr>
        <w:t xml:space="preserve">
                           Монитор N 17          дана    1 </w:t>
      </w:r>
      <w:r>
        <w:br/>
      </w:r>
      <w:r>
        <w:rPr>
          <w:rFonts w:ascii="Times New Roman"/>
          <w:b w:val="false"/>
          <w:i w:val="false"/>
          <w:color w:val="000000"/>
          <w:sz w:val="28"/>
        </w:rPr>
        <w:t xml:space="preserve">
                           Жүйелі блок </w:t>
      </w:r>
      <w:r>
        <w:br/>
      </w:r>
      <w:r>
        <w:rPr>
          <w:rFonts w:ascii="Times New Roman"/>
          <w:b w:val="false"/>
          <w:i w:val="false"/>
          <w:color w:val="000000"/>
          <w:sz w:val="28"/>
        </w:rPr>
        <w:t xml:space="preserve">
                           "Формоза" 817586      жиынт.  1 </w:t>
      </w:r>
      <w:r>
        <w:br/>
      </w:r>
      <w:r>
        <w:rPr>
          <w:rFonts w:ascii="Times New Roman"/>
          <w:b w:val="false"/>
          <w:i w:val="false"/>
          <w:color w:val="000000"/>
          <w:sz w:val="28"/>
        </w:rPr>
        <w:t xml:space="preserve">
                           Жүйелі блок </w:t>
      </w:r>
      <w:r>
        <w:br/>
      </w:r>
      <w:r>
        <w:rPr>
          <w:rFonts w:ascii="Times New Roman"/>
          <w:b w:val="false"/>
          <w:i w:val="false"/>
          <w:color w:val="000000"/>
          <w:sz w:val="28"/>
        </w:rPr>
        <w:t xml:space="preserve">
                           "Формоза" Ф-0211139   жиынт.  1 </w:t>
      </w:r>
      <w:r>
        <w:br/>
      </w:r>
      <w:r>
        <w:rPr>
          <w:rFonts w:ascii="Times New Roman"/>
          <w:b w:val="false"/>
          <w:i w:val="false"/>
          <w:color w:val="000000"/>
          <w:sz w:val="28"/>
        </w:rPr>
        <w:t xml:space="preserve">
                           Қоректену құралы      дана    1 </w:t>
      </w:r>
      <w:r>
        <w:br/>
      </w:r>
      <w:r>
        <w:rPr>
          <w:rFonts w:ascii="Times New Roman"/>
          <w:b w:val="false"/>
          <w:i w:val="false"/>
          <w:color w:val="000000"/>
          <w:sz w:val="28"/>
        </w:rPr>
        <w:t xml:space="preserve">
                           РР037232242           жиынт.  1 </w:t>
      </w:r>
      <w:r>
        <w:br/>
      </w:r>
      <w:r>
        <w:rPr>
          <w:rFonts w:ascii="Times New Roman"/>
          <w:b w:val="false"/>
          <w:i w:val="false"/>
          <w:color w:val="000000"/>
          <w:sz w:val="28"/>
        </w:rPr>
        <w:t xml:space="preserve">
                           ЗИП НИЦ </w:t>
      </w:r>
      <w:r>
        <w:br/>
      </w:r>
      <w:r>
        <w:rPr>
          <w:rFonts w:ascii="Times New Roman"/>
          <w:b w:val="false"/>
          <w:i w:val="false"/>
          <w:color w:val="000000"/>
          <w:sz w:val="28"/>
        </w:rPr>
        <w:t xml:space="preserve">
                           Акустикалық бастиек   жиынт.  1 </w:t>
      </w:r>
      <w:r>
        <w:br/>
      </w:r>
      <w:r>
        <w:rPr>
          <w:rFonts w:ascii="Times New Roman"/>
          <w:b w:val="false"/>
          <w:i w:val="false"/>
          <w:color w:val="000000"/>
          <w:sz w:val="28"/>
        </w:rPr>
        <w:t xml:space="preserve">
                           N 4                   жиынт.  1 </w:t>
      </w:r>
      <w:r>
        <w:br/>
      </w:r>
      <w:r>
        <w:rPr>
          <w:rFonts w:ascii="Times New Roman"/>
          <w:b w:val="false"/>
          <w:i w:val="false"/>
          <w:color w:val="000000"/>
          <w:sz w:val="28"/>
        </w:rPr>
        <w:t xml:space="preserve">
                           Өлшеу аппаратурасы    жиынт.  1 </w:t>
      </w:r>
      <w:r>
        <w:br/>
      </w:r>
      <w:r>
        <w:rPr>
          <w:rFonts w:ascii="Times New Roman"/>
          <w:b w:val="false"/>
          <w:i w:val="false"/>
          <w:color w:val="000000"/>
          <w:sz w:val="28"/>
        </w:rPr>
        <w:t xml:space="preserve">
                           Автономды генератор </w:t>
      </w:r>
      <w:r>
        <w:br/>
      </w:r>
      <w:r>
        <w:rPr>
          <w:rFonts w:ascii="Times New Roman"/>
          <w:b w:val="false"/>
          <w:i w:val="false"/>
          <w:color w:val="000000"/>
          <w:sz w:val="28"/>
        </w:rPr>
        <w:t xml:space="preserve">
                           Аппаратуралық модуль </w:t>
      </w:r>
      <w:r>
        <w:br/>
      </w:r>
      <w:r>
        <w:rPr>
          <w:rFonts w:ascii="Times New Roman"/>
          <w:b w:val="false"/>
          <w:i w:val="false"/>
          <w:color w:val="000000"/>
          <w:sz w:val="28"/>
        </w:rPr>
        <w:t xml:space="preserve">
                           N 1 ЭБМ.01.31.000.01 </w:t>
      </w:r>
      <w:r>
        <w:br/>
      </w:r>
      <w:r>
        <w:rPr>
          <w:rFonts w:ascii="Times New Roman"/>
          <w:b w:val="false"/>
          <w:i w:val="false"/>
          <w:color w:val="000000"/>
          <w:sz w:val="28"/>
        </w:rPr>
        <w:t xml:space="preserve">
                           Аппаратуралық </w:t>
      </w:r>
      <w:r>
        <w:br/>
      </w:r>
      <w:r>
        <w:rPr>
          <w:rFonts w:ascii="Times New Roman"/>
          <w:b w:val="false"/>
          <w:i w:val="false"/>
          <w:color w:val="000000"/>
          <w:sz w:val="28"/>
        </w:rPr>
        <w:t xml:space="preserve">
                           модуль                жиынт.  1 </w:t>
      </w:r>
      <w:r>
        <w:br/>
      </w:r>
      <w:r>
        <w:rPr>
          <w:rFonts w:ascii="Times New Roman"/>
          <w:b w:val="false"/>
          <w:i w:val="false"/>
          <w:color w:val="000000"/>
          <w:sz w:val="28"/>
        </w:rPr>
        <w:t xml:space="preserve">
                           ЭБМ.01.31.000.02      дана    1 </w:t>
      </w:r>
      <w:r>
        <w:br/>
      </w:r>
      <w:r>
        <w:rPr>
          <w:rFonts w:ascii="Times New Roman"/>
          <w:b w:val="false"/>
          <w:i w:val="false"/>
          <w:color w:val="000000"/>
          <w:sz w:val="28"/>
        </w:rPr>
        <w:t xml:space="preserve">
                           Монитор N 1           дана    1 </w:t>
      </w:r>
      <w:r>
        <w:br/>
      </w:r>
      <w:r>
        <w:rPr>
          <w:rFonts w:ascii="Times New Roman"/>
          <w:b w:val="false"/>
          <w:i w:val="false"/>
          <w:color w:val="000000"/>
          <w:sz w:val="28"/>
        </w:rPr>
        <w:t xml:space="preserve">
                           Жүйелі блок N 1       дана    1 </w:t>
      </w:r>
      <w:r>
        <w:br/>
      </w:r>
      <w:r>
        <w:rPr>
          <w:rFonts w:ascii="Times New Roman"/>
          <w:b w:val="false"/>
          <w:i w:val="false"/>
          <w:color w:val="000000"/>
          <w:sz w:val="28"/>
        </w:rPr>
        <w:t xml:space="preserve">
                           Жүйелі блок N 2       дана    1 </w:t>
      </w:r>
      <w:r>
        <w:br/>
      </w:r>
      <w:r>
        <w:rPr>
          <w:rFonts w:ascii="Times New Roman"/>
          <w:b w:val="false"/>
          <w:i w:val="false"/>
          <w:color w:val="000000"/>
          <w:sz w:val="28"/>
        </w:rPr>
        <w:t xml:space="preserve">
                           Жүйелі блок N 3       дана    1 </w:t>
      </w:r>
      <w:r>
        <w:br/>
      </w:r>
      <w:r>
        <w:rPr>
          <w:rFonts w:ascii="Times New Roman"/>
          <w:b w:val="false"/>
          <w:i w:val="false"/>
          <w:color w:val="000000"/>
          <w:sz w:val="28"/>
        </w:rPr>
        <w:t xml:space="preserve">
                           Жүйелі блок N 4       дана    1 </w:t>
      </w:r>
      <w:r>
        <w:br/>
      </w:r>
      <w:r>
        <w:rPr>
          <w:rFonts w:ascii="Times New Roman"/>
          <w:b w:val="false"/>
          <w:i w:val="false"/>
          <w:color w:val="000000"/>
          <w:sz w:val="28"/>
        </w:rPr>
        <w:t xml:space="preserve">
                           Контейнердегі         дана    6 </w:t>
      </w:r>
      <w:r>
        <w:br/>
      </w:r>
      <w:r>
        <w:rPr>
          <w:rFonts w:ascii="Times New Roman"/>
          <w:b w:val="false"/>
          <w:i w:val="false"/>
          <w:color w:val="000000"/>
          <w:sz w:val="28"/>
        </w:rPr>
        <w:t xml:space="preserve">
                           2534 бұйым </w:t>
      </w:r>
      <w:r>
        <w:br/>
      </w:r>
      <w:r>
        <w:rPr>
          <w:rFonts w:ascii="Times New Roman"/>
          <w:b w:val="false"/>
          <w:i w:val="false"/>
          <w:color w:val="000000"/>
          <w:sz w:val="28"/>
        </w:rPr>
        <w:t xml:space="preserve">
                           Контейнердегі         дана    4 </w:t>
      </w:r>
      <w:r>
        <w:br/>
      </w:r>
      <w:r>
        <w:rPr>
          <w:rFonts w:ascii="Times New Roman"/>
          <w:b w:val="false"/>
          <w:i w:val="false"/>
          <w:color w:val="000000"/>
          <w:sz w:val="28"/>
        </w:rPr>
        <w:t xml:space="preserve">
                           2573 бұйым            </w:t>
      </w:r>
      <w:r>
        <w:br/>
      </w:r>
      <w:r>
        <w:rPr>
          <w:rFonts w:ascii="Times New Roman"/>
          <w:b w:val="false"/>
          <w:i w:val="false"/>
          <w:color w:val="000000"/>
          <w:sz w:val="28"/>
        </w:rPr>
        <w:t xml:space="preserve">
                           Ыдыс РА-2             дана    5 </w:t>
      </w:r>
      <w:r>
        <w:br/>
      </w:r>
      <w:r>
        <w:rPr>
          <w:rFonts w:ascii="Times New Roman"/>
          <w:b w:val="false"/>
          <w:i w:val="false"/>
          <w:color w:val="000000"/>
          <w:sz w:val="28"/>
        </w:rPr>
        <w:t xml:space="preserve">
                           Контейнердегі         дана    5 </w:t>
      </w:r>
      <w:r>
        <w:br/>
      </w:r>
      <w:r>
        <w:rPr>
          <w:rFonts w:ascii="Times New Roman"/>
          <w:b w:val="false"/>
          <w:i w:val="false"/>
          <w:color w:val="000000"/>
          <w:sz w:val="28"/>
        </w:rPr>
        <w:t xml:space="preserve">
                           2534 бұйым резервуары </w:t>
      </w:r>
      <w:r>
        <w:br/>
      </w:r>
      <w:r>
        <w:rPr>
          <w:rFonts w:ascii="Times New Roman"/>
          <w:b w:val="false"/>
          <w:i w:val="false"/>
          <w:color w:val="000000"/>
          <w:sz w:val="28"/>
        </w:rPr>
        <w:t xml:space="preserve">
                           Стандартты емес       жәшік.  60 </w:t>
      </w:r>
      <w:r>
        <w:br/>
      </w:r>
      <w:r>
        <w:rPr>
          <w:rFonts w:ascii="Times New Roman"/>
          <w:b w:val="false"/>
          <w:i w:val="false"/>
          <w:color w:val="000000"/>
          <w:sz w:val="28"/>
        </w:rPr>
        <w:t xml:space="preserve">
                           құрал жабдық және     тер </w:t>
      </w:r>
      <w:r>
        <w:br/>
      </w:r>
      <w:r>
        <w:rPr>
          <w:rFonts w:ascii="Times New Roman"/>
          <w:b w:val="false"/>
          <w:i w:val="false"/>
          <w:color w:val="000000"/>
          <w:sz w:val="28"/>
        </w:rPr>
        <w:t xml:space="preserve">
                           ЗИП </w:t>
      </w:r>
    </w:p>
    <w:p>
      <w:pPr>
        <w:spacing w:after="0"/>
        <w:ind w:left="0"/>
        <w:jc w:val="both"/>
      </w:pPr>
      <w:r>
        <w:rPr>
          <w:rFonts w:ascii="Times New Roman"/>
          <w:b w:val="false"/>
          <w:i w:val="false"/>
          <w:color w:val="000000"/>
          <w:sz w:val="28"/>
        </w:rPr>
        <w:t xml:space="preserve">                           Жүк режимдік, </w:t>
      </w:r>
      <w:r>
        <w:br/>
      </w:r>
      <w:r>
        <w:rPr>
          <w:rFonts w:ascii="Times New Roman"/>
          <w:b w:val="false"/>
          <w:i w:val="false"/>
          <w:color w:val="000000"/>
          <w:sz w:val="28"/>
        </w:rPr>
        <w:t xml:space="preserve">
                           құрамында улы, </w:t>
      </w:r>
      <w:r>
        <w:br/>
      </w:r>
      <w:r>
        <w:rPr>
          <w:rFonts w:ascii="Times New Roman"/>
          <w:b w:val="false"/>
          <w:i w:val="false"/>
          <w:color w:val="000000"/>
          <w:sz w:val="28"/>
        </w:rPr>
        <w:t xml:space="preserve">
                           есірткі, радиоактивтік </w:t>
      </w:r>
      <w:r>
        <w:br/>
      </w:r>
      <w:r>
        <w:rPr>
          <w:rFonts w:ascii="Times New Roman"/>
          <w:b w:val="false"/>
          <w:i w:val="false"/>
          <w:color w:val="000000"/>
          <w:sz w:val="28"/>
        </w:rPr>
        <w:t xml:space="preserve">
                           заттар жоқ, </w:t>
      </w:r>
      <w:r>
        <w:br/>
      </w:r>
      <w:r>
        <w:rPr>
          <w:rFonts w:ascii="Times New Roman"/>
          <w:b w:val="false"/>
          <w:i w:val="false"/>
          <w:color w:val="000000"/>
          <w:sz w:val="28"/>
        </w:rPr>
        <w:t xml:space="preserve">
                           жарылыстан және </w:t>
      </w:r>
      <w:r>
        <w:br/>
      </w:r>
      <w:r>
        <w:rPr>
          <w:rFonts w:ascii="Times New Roman"/>
          <w:b w:val="false"/>
          <w:i w:val="false"/>
          <w:color w:val="000000"/>
          <w:sz w:val="28"/>
        </w:rPr>
        <w:t xml:space="preserve">
                           өрттен қауіпсіз. </w:t>
      </w:r>
    </w:p>
    <w:p>
      <w:pPr>
        <w:spacing w:after="0"/>
        <w:ind w:left="0"/>
        <w:jc w:val="both"/>
      </w:pPr>
      <w:r>
        <w:rPr>
          <w:rFonts w:ascii="Times New Roman"/>
          <w:b w:val="false"/>
          <w:i w:val="false"/>
          <w:color w:val="000000"/>
          <w:sz w:val="28"/>
        </w:rPr>
        <w:t xml:space="preserve">2-бағыт                                                   Құрамы </w:t>
      </w:r>
      <w:r>
        <w:br/>
      </w:r>
      <w:r>
        <w:rPr>
          <w:rFonts w:ascii="Times New Roman"/>
          <w:b w:val="false"/>
          <w:i w:val="false"/>
          <w:color w:val="000000"/>
          <w:sz w:val="28"/>
        </w:rPr>
        <w:t xml:space="preserve">
Қаракөл-  "Камаз"-541123                                  алты </w:t>
      </w:r>
      <w:r>
        <w:br/>
      </w:r>
      <w:r>
        <w:rPr>
          <w:rFonts w:ascii="Times New Roman"/>
          <w:b w:val="false"/>
          <w:i w:val="false"/>
          <w:color w:val="000000"/>
          <w:sz w:val="28"/>
        </w:rPr>
        <w:t xml:space="preserve">
Қордай-   т/м әскери       Кеден құжаттары                адамнан </w:t>
      </w:r>
      <w:r>
        <w:br/>
      </w:r>
      <w:r>
        <w:rPr>
          <w:rFonts w:ascii="Times New Roman"/>
          <w:b w:val="false"/>
          <w:i w:val="false"/>
          <w:color w:val="000000"/>
          <w:sz w:val="28"/>
        </w:rPr>
        <w:t xml:space="preserve">
Талды.    нөмірі МВ 13-64  бойынша 87366 әскери           тұратын </w:t>
      </w:r>
      <w:r>
        <w:br/>
      </w:r>
      <w:r>
        <w:rPr>
          <w:rFonts w:ascii="Times New Roman"/>
          <w:b w:val="false"/>
          <w:i w:val="false"/>
          <w:color w:val="000000"/>
          <w:sz w:val="28"/>
        </w:rPr>
        <w:t xml:space="preserve">
қорған-   45RUS, 01-51МВ,  бөлімнен Ресей                 күзет </w:t>
      </w:r>
      <w:r>
        <w:br/>
      </w:r>
      <w:r>
        <w:rPr>
          <w:rFonts w:ascii="Times New Roman"/>
          <w:b w:val="false"/>
          <w:i w:val="false"/>
          <w:color w:val="000000"/>
          <w:sz w:val="28"/>
        </w:rPr>
        <w:t xml:space="preserve">
Аягөз-    шасси N 022829   Федерациясының                 ілесіп </w:t>
      </w:r>
      <w:r>
        <w:br/>
      </w:r>
      <w:r>
        <w:rPr>
          <w:rFonts w:ascii="Times New Roman"/>
          <w:b w:val="false"/>
          <w:i w:val="false"/>
          <w:color w:val="000000"/>
          <w:sz w:val="28"/>
        </w:rPr>
        <w:t xml:space="preserve">
Семей-                     аумағына жеткізілетін          жүреді. </w:t>
      </w:r>
      <w:r>
        <w:br/>
      </w:r>
      <w:r>
        <w:rPr>
          <w:rFonts w:ascii="Times New Roman"/>
          <w:b w:val="false"/>
          <w:i w:val="false"/>
          <w:color w:val="000000"/>
          <w:sz w:val="28"/>
        </w:rPr>
        <w:t xml:space="preserve">
Рубцовск-                  жүк:                           Табельдік </w:t>
      </w:r>
      <w:r>
        <w:br/>
      </w:r>
      <w:r>
        <w:rPr>
          <w:rFonts w:ascii="Times New Roman"/>
          <w:b w:val="false"/>
          <w:i w:val="false"/>
          <w:color w:val="000000"/>
          <w:sz w:val="28"/>
        </w:rPr>
        <w:t xml:space="preserve">
Барнаул-                                                  қару: </w:t>
      </w:r>
      <w:r>
        <w:br/>
      </w:r>
      <w:r>
        <w:rPr>
          <w:rFonts w:ascii="Times New Roman"/>
          <w:b w:val="false"/>
          <w:i w:val="false"/>
          <w:color w:val="000000"/>
          <w:sz w:val="28"/>
        </w:rPr>
        <w:t xml:space="preserve">
Новоси.                    Кәдеге жаратылған              БЗ ком. </w:t>
      </w:r>
      <w:r>
        <w:br/>
      </w:r>
      <w:r>
        <w:rPr>
          <w:rFonts w:ascii="Times New Roman"/>
          <w:b w:val="false"/>
          <w:i w:val="false"/>
          <w:color w:val="000000"/>
          <w:sz w:val="28"/>
        </w:rPr>
        <w:t xml:space="preserve">
бирск-                     материалдық бөлім     тонна 10 лектісі. </w:t>
      </w:r>
      <w:r>
        <w:br/>
      </w:r>
      <w:r>
        <w:rPr>
          <w:rFonts w:ascii="Times New Roman"/>
          <w:b w:val="false"/>
          <w:i w:val="false"/>
          <w:color w:val="000000"/>
          <w:sz w:val="28"/>
        </w:rPr>
        <w:t xml:space="preserve">
Канск.                     (металл сынықтары)             мен ПМ </w:t>
      </w:r>
      <w:r>
        <w:br/>
      </w:r>
      <w:r>
        <w:rPr>
          <w:rFonts w:ascii="Times New Roman"/>
          <w:b w:val="false"/>
          <w:i w:val="false"/>
          <w:color w:val="000000"/>
          <w:sz w:val="28"/>
        </w:rPr>
        <w:t xml:space="preserve">
                                                          пистолет. </w:t>
      </w:r>
      <w:r>
        <w:br/>
      </w:r>
      <w:r>
        <w:rPr>
          <w:rFonts w:ascii="Times New Roman"/>
          <w:b w:val="false"/>
          <w:i w:val="false"/>
          <w:color w:val="000000"/>
          <w:sz w:val="28"/>
        </w:rPr>
        <w:t xml:space="preserve">
Қайту     "Камаз"-5410     Кәдеге жаратылған              тері </w:t>
      </w:r>
      <w:r>
        <w:br/>
      </w:r>
      <w:r>
        <w:rPr>
          <w:rFonts w:ascii="Times New Roman"/>
          <w:b w:val="false"/>
          <w:i w:val="false"/>
          <w:color w:val="000000"/>
          <w:sz w:val="28"/>
        </w:rPr>
        <w:t xml:space="preserve">
бағыты:   әскери нөмірі    блоктар:              дана  10 </w:t>
      </w:r>
      <w:r>
        <w:br/>
      </w:r>
      <w:r>
        <w:rPr>
          <w:rFonts w:ascii="Times New Roman"/>
          <w:b w:val="false"/>
          <w:i w:val="false"/>
          <w:color w:val="000000"/>
          <w:sz w:val="28"/>
        </w:rPr>
        <w:t xml:space="preserve">
Канск-    МВ 13-62 45      1КЯ.300.010           дана  10 </w:t>
      </w:r>
      <w:r>
        <w:br/>
      </w:r>
      <w:r>
        <w:rPr>
          <w:rFonts w:ascii="Times New Roman"/>
          <w:b w:val="false"/>
          <w:i w:val="false"/>
          <w:color w:val="000000"/>
          <w:sz w:val="28"/>
        </w:rPr>
        <w:t xml:space="preserve">
Новоси.   RUS, 0146 МВ,    М.05.72.010           дана  10 </w:t>
      </w:r>
      <w:r>
        <w:br/>
      </w:r>
      <w:r>
        <w:rPr>
          <w:rFonts w:ascii="Times New Roman"/>
          <w:b w:val="false"/>
          <w:i w:val="false"/>
          <w:color w:val="000000"/>
          <w:sz w:val="28"/>
        </w:rPr>
        <w:t xml:space="preserve">
бирск-    шасси N 125604;  М5.04.72.010          дана  10 </w:t>
      </w:r>
      <w:r>
        <w:br/>
      </w:r>
      <w:r>
        <w:rPr>
          <w:rFonts w:ascii="Times New Roman"/>
          <w:b w:val="false"/>
          <w:i w:val="false"/>
          <w:color w:val="000000"/>
          <w:sz w:val="28"/>
        </w:rPr>
        <w:t xml:space="preserve">
Барнаул-                   ПТС-К1/1000 </w:t>
      </w:r>
      <w:r>
        <w:br/>
      </w:r>
      <w:r>
        <w:rPr>
          <w:rFonts w:ascii="Times New Roman"/>
          <w:b w:val="false"/>
          <w:i w:val="false"/>
          <w:color w:val="000000"/>
          <w:sz w:val="28"/>
        </w:rPr>
        <w:t xml:space="preserve">
Рубцовск- "Камаз"-5410     </w:t>
      </w:r>
      <w:r>
        <w:br/>
      </w:r>
      <w:r>
        <w:rPr>
          <w:rFonts w:ascii="Times New Roman"/>
          <w:b w:val="false"/>
          <w:i w:val="false"/>
          <w:color w:val="000000"/>
          <w:sz w:val="28"/>
        </w:rPr>
        <w:t xml:space="preserve">
Семей-    т/м әскери       Жүк режимдік, </w:t>
      </w:r>
      <w:r>
        <w:br/>
      </w:r>
      <w:r>
        <w:rPr>
          <w:rFonts w:ascii="Times New Roman"/>
          <w:b w:val="false"/>
          <w:i w:val="false"/>
          <w:color w:val="000000"/>
          <w:sz w:val="28"/>
        </w:rPr>
        <w:t xml:space="preserve">
Аягөз-    нөмірі МВ 13-71  құрамында улы, </w:t>
      </w:r>
      <w:r>
        <w:br/>
      </w:r>
      <w:r>
        <w:rPr>
          <w:rFonts w:ascii="Times New Roman"/>
          <w:b w:val="false"/>
          <w:i w:val="false"/>
          <w:color w:val="000000"/>
          <w:sz w:val="28"/>
        </w:rPr>
        <w:t xml:space="preserve">
Талды.    45 RUS, 0152     есірткі, радиоактивтік </w:t>
      </w:r>
      <w:r>
        <w:br/>
      </w:r>
      <w:r>
        <w:rPr>
          <w:rFonts w:ascii="Times New Roman"/>
          <w:b w:val="false"/>
          <w:i w:val="false"/>
          <w:color w:val="000000"/>
          <w:sz w:val="28"/>
        </w:rPr>
        <w:t xml:space="preserve">
қорған-   МВ, шасси N      заттар жоқ, </w:t>
      </w:r>
      <w:r>
        <w:br/>
      </w:r>
      <w:r>
        <w:rPr>
          <w:rFonts w:ascii="Times New Roman"/>
          <w:b w:val="false"/>
          <w:i w:val="false"/>
          <w:color w:val="000000"/>
          <w:sz w:val="28"/>
        </w:rPr>
        <w:t xml:space="preserve">
Қордай-   78862            жарылыстан және </w:t>
      </w:r>
      <w:r>
        <w:br/>
      </w:r>
      <w:r>
        <w:rPr>
          <w:rFonts w:ascii="Times New Roman"/>
          <w:b w:val="false"/>
          <w:i w:val="false"/>
          <w:color w:val="000000"/>
          <w:sz w:val="28"/>
        </w:rPr>
        <w:t xml:space="preserve">
Қаракөл                    өрттен қауіпсіз. </w:t>
      </w:r>
      <w:r>
        <w:br/>
      </w:r>
      <w:r>
        <w:rPr>
          <w:rFonts w:ascii="Times New Roman"/>
          <w:b w:val="false"/>
          <w:i w:val="false"/>
          <w:color w:val="000000"/>
          <w:sz w:val="28"/>
        </w:rPr>
        <w:t xml:space="preserve">
          "Камаз"-5410 </w:t>
      </w:r>
      <w:r>
        <w:br/>
      </w:r>
      <w:r>
        <w:rPr>
          <w:rFonts w:ascii="Times New Roman"/>
          <w:b w:val="false"/>
          <w:i w:val="false"/>
          <w:color w:val="000000"/>
          <w:sz w:val="28"/>
        </w:rPr>
        <w:t xml:space="preserve">
          т/м әскери       Кеден құжаттары </w:t>
      </w:r>
      <w:r>
        <w:br/>
      </w:r>
      <w:r>
        <w:rPr>
          <w:rFonts w:ascii="Times New Roman"/>
          <w:b w:val="false"/>
          <w:i w:val="false"/>
          <w:color w:val="000000"/>
          <w:sz w:val="28"/>
        </w:rPr>
        <w:t xml:space="preserve">
          нөмірі МВ 13-71  бойынша Ресей </w:t>
      </w:r>
      <w:r>
        <w:br/>
      </w:r>
      <w:r>
        <w:rPr>
          <w:rFonts w:ascii="Times New Roman"/>
          <w:b w:val="false"/>
          <w:i w:val="false"/>
          <w:color w:val="000000"/>
          <w:sz w:val="28"/>
        </w:rPr>
        <w:t xml:space="preserve">
          45 RUS, 0152     Федерациясынан </w:t>
      </w:r>
      <w:r>
        <w:br/>
      </w:r>
      <w:r>
        <w:rPr>
          <w:rFonts w:ascii="Times New Roman"/>
          <w:b w:val="false"/>
          <w:i w:val="false"/>
          <w:color w:val="000000"/>
          <w:sz w:val="28"/>
        </w:rPr>
        <w:t xml:space="preserve">
          МВ, шасси N      87366 әскери </w:t>
      </w:r>
      <w:r>
        <w:br/>
      </w:r>
      <w:r>
        <w:rPr>
          <w:rFonts w:ascii="Times New Roman"/>
          <w:b w:val="false"/>
          <w:i w:val="false"/>
          <w:color w:val="000000"/>
          <w:sz w:val="28"/>
        </w:rPr>
        <w:t xml:space="preserve">
          78862            бөлімне </w:t>
      </w:r>
      <w:r>
        <w:br/>
      </w:r>
      <w:r>
        <w:rPr>
          <w:rFonts w:ascii="Times New Roman"/>
          <w:b w:val="false"/>
          <w:i w:val="false"/>
          <w:color w:val="000000"/>
          <w:sz w:val="28"/>
        </w:rPr>
        <w:t xml:space="preserve">
                           жеткізілетін жүк </w:t>
      </w:r>
      <w:r>
        <w:br/>
      </w:r>
      <w:r>
        <w:rPr>
          <w:rFonts w:ascii="Times New Roman"/>
          <w:b w:val="false"/>
          <w:i w:val="false"/>
          <w:color w:val="000000"/>
          <w:sz w:val="28"/>
        </w:rPr>
        <w:t xml:space="preserve">
          "Камаз-54112 </w:t>
      </w:r>
      <w:r>
        <w:br/>
      </w:r>
      <w:r>
        <w:rPr>
          <w:rFonts w:ascii="Times New Roman"/>
          <w:b w:val="false"/>
          <w:i w:val="false"/>
          <w:color w:val="000000"/>
          <w:sz w:val="28"/>
        </w:rPr>
        <w:t xml:space="preserve">
          т/м әскери </w:t>
      </w:r>
      <w:r>
        <w:br/>
      </w:r>
      <w:r>
        <w:rPr>
          <w:rFonts w:ascii="Times New Roman"/>
          <w:b w:val="false"/>
          <w:i w:val="false"/>
          <w:color w:val="000000"/>
          <w:sz w:val="28"/>
        </w:rPr>
        <w:t xml:space="preserve">
          нөмірі МВ 13-81 </w:t>
      </w:r>
      <w:r>
        <w:br/>
      </w:r>
      <w:r>
        <w:rPr>
          <w:rFonts w:ascii="Times New Roman"/>
          <w:b w:val="false"/>
          <w:i w:val="false"/>
          <w:color w:val="000000"/>
          <w:sz w:val="28"/>
        </w:rPr>
        <w:t xml:space="preserve">
          45 RUS, 0141 </w:t>
      </w:r>
      <w:r>
        <w:br/>
      </w:r>
      <w:r>
        <w:rPr>
          <w:rFonts w:ascii="Times New Roman"/>
          <w:b w:val="false"/>
          <w:i w:val="false"/>
          <w:color w:val="000000"/>
          <w:sz w:val="28"/>
        </w:rPr>
        <w:t xml:space="preserve">
          МВ, шасси N </w:t>
      </w:r>
      <w:r>
        <w:br/>
      </w:r>
      <w:r>
        <w:rPr>
          <w:rFonts w:ascii="Times New Roman"/>
          <w:b w:val="false"/>
          <w:i w:val="false"/>
          <w:color w:val="000000"/>
          <w:sz w:val="28"/>
        </w:rPr>
        <w:t xml:space="preserve">
          140460 </w:t>
      </w:r>
    </w:p>
    <w:p>
      <w:pPr>
        <w:spacing w:after="0"/>
        <w:ind w:left="0"/>
        <w:jc w:val="both"/>
      </w:pPr>
      <w:r>
        <w:rPr>
          <w:rFonts w:ascii="Times New Roman"/>
          <w:b w:val="false"/>
          <w:i w:val="false"/>
          <w:color w:val="000000"/>
          <w:sz w:val="28"/>
        </w:rPr>
        <w:t xml:space="preserve">          "КРАЗ"-255       Бұйымдар </w:t>
      </w:r>
      <w:r>
        <w:br/>
      </w:r>
      <w:r>
        <w:rPr>
          <w:rFonts w:ascii="Times New Roman"/>
          <w:b w:val="false"/>
          <w:i w:val="false"/>
          <w:color w:val="000000"/>
          <w:sz w:val="28"/>
        </w:rPr>
        <w:t xml:space="preserve">
          мемлекеттік      М5.00.00.000           дана  6 </w:t>
      </w:r>
      <w:r>
        <w:br/>
      </w:r>
      <w:r>
        <w:rPr>
          <w:rFonts w:ascii="Times New Roman"/>
          <w:b w:val="false"/>
          <w:i w:val="false"/>
          <w:color w:val="000000"/>
          <w:sz w:val="28"/>
        </w:rPr>
        <w:t xml:space="preserve">
          нөмірі 80-35 </w:t>
      </w:r>
      <w:r>
        <w:br/>
      </w:r>
      <w:r>
        <w:rPr>
          <w:rFonts w:ascii="Times New Roman"/>
          <w:b w:val="false"/>
          <w:i w:val="false"/>
          <w:color w:val="000000"/>
          <w:sz w:val="28"/>
        </w:rPr>
        <w:t xml:space="preserve">
          ИКЛ, шасси       Стандартты емес </w:t>
      </w:r>
      <w:r>
        <w:br/>
      </w:r>
      <w:r>
        <w:rPr>
          <w:rFonts w:ascii="Times New Roman"/>
          <w:b w:val="false"/>
          <w:i w:val="false"/>
          <w:color w:val="000000"/>
          <w:sz w:val="28"/>
        </w:rPr>
        <w:t xml:space="preserve">
          N 702493;        құрал-жабдық           орын  20 </w:t>
      </w:r>
      <w:r>
        <w:br/>
      </w:r>
      <w:r>
        <w:rPr>
          <w:rFonts w:ascii="Times New Roman"/>
          <w:b w:val="false"/>
          <w:i w:val="false"/>
          <w:color w:val="000000"/>
          <w:sz w:val="28"/>
        </w:rPr>
        <w:t xml:space="preserve">
                           жиыны, ЗИП                      Құрамы </w:t>
      </w:r>
      <w:r>
        <w:br/>
      </w:r>
      <w:r>
        <w:rPr>
          <w:rFonts w:ascii="Times New Roman"/>
          <w:b w:val="false"/>
          <w:i w:val="false"/>
          <w:color w:val="000000"/>
          <w:sz w:val="28"/>
        </w:rPr>
        <w:t xml:space="preserve">
          "МАЗ"-54329      Сондай-ақ нарядтарға            алты </w:t>
      </w:r>
      <w:r>
        <w:br/>
      </w:r>
      <w:r>
        <w:rPr>
          <w:rFonts w:ascii="Times New Roman"/>
          <w:b w:val="false"/>
          <w:i w:val="false"/>
          <w:color w:val="000000"/>
          <w:sz w:val="28"/>
        </w:rPr>
        <w:t xml:space="preserve">
          мемлекеттік      сәйкес күнделікті               адамнан </w:t>
      </w:r>
      <w:r>
        <w:br/>
      </w:r>
      <w:r>
        <w:rPr>
          <w:rFonts w:ascii="Times New Roman"/>
          <w:b w:val="false"/>
          <w:i w:val="false"/>
          <w:color w:val="000000"/>
          <w:sz w:val="28"/>
        </w:rPr>
        <w:t xml:space="preserve">
          нөмірі В910РВ    жабдықтау мүлкі                 тұратын </w:t>
      </w:r>
      <w:r>
        <w:br/>
      </w:r>
      <w:r>
        <w:rPr>
          <w:rFonts w:ascii="Times New Roman"/>
          <w:b w:val="false"/>
          <w:i w:val="false"/>
          <w:color w:val="000000"/>
          <w:sz w:val="28"/>
        </w:rPr>
        <w:t xml:space="preserve">
          78 RUS, шасси    (медициналық,                   күзет </w:t>
      </w:r>
      <w:r>
        <w:br/>
      </w:r>
      <w:r>
        <w:rPr>
          <w:rFonts w:ascii="Times New Roman"/>
          <w:b w:val="false"/>
          <w:i w:val="false"/>
          <w:color w:val="000000"/>
          <w:sz w:val="28"/>
        </w:rPr>
        <w:t xml:space="preserve">
          N 0009471;       заттық, өртке қарсы,            ілесіп </w:t>
      </w:r>
      <w:r>
        <w:br/>
      </w:r>
      <w:r>
        <w:rPr>
          <w:rFonts w:ascii="Times New Roman"/>
          <w:b w:val="false"/>
          <w:i w:val="false"/>
          <w:color w:val="000000"/>
          <w:sz w:val="28"/>
        </w:rPr>
        <w:t xml:space="preserve">
                           ЖЖМ, КЭУ қызметі,               жүреді. </w:t>
      </w:r>
      <w:r>
        <w:br/>
      </w:r>
      <w:r>
        <w:rPr>
          <w:rFonts w:ascii="Times New Roman"/>
          <w:b w:val="false"/>
          <w:i w:val="false"/>
          <w:color w:val="000000"/>
          <w:sz w:val="28"/>
        </w:rPr>
        <w:t xml:space="preserve">
                           жүргіш құралдардың              Табельдік </w:t>
      </w:r>
      <w:r>
        <w:br/>
      </w:r>
      <w:r>
        <w:rPr>
          <w:rFonts w:ascii="Times New Roman"/>
          <w:b w:val="false"/>
          <w:i w:val="false"/>
          <w:color w:val="000000"/>
          <w:sz w:val="28"/>
        </w:rPr>
        <w:t xml:space="preserve">
                           қосалқы бөлшектері              қару: </w:t>
      </w:r>
      <w:r>
        <w:br/>
      </w:r>
      <w:r>
        <w:rPr>
          <w:rFonts w:ascii="Times New Roman"/>
          <w:b w:val="false"/>
          <w:i w:val="false"/>
          <w:color w:val="000000"/>
          <w:sz w:val="28"/>
        </w:rPr>
        <w:t xml:space="preserve">
                           мен қозғалтқыштары)             БЗ комп. </w:t>
      </w:r>
      <w:r>
        <w:br/>
      </w:r>
      <w:r>
        <w:rPr>
          <w:rFonts w:ascii="Times New Roman"/>
          <w:b w:val="false"/>
          <w:i w:val="false"/>
          <w:color w:val="000000"/>
          <w:sz w:val="28"/>
        </w:rPr>
        <w:t xml:space="preserve">
                                                           лектісі. </w:t>
      </w:r>
      <w:r>
        <w:br/>
      </w:r>
      <w:r>
        <w:rPr>
          <w:rFonts w:ascii="Times New Roman"/>
          <w:b w:val="false"/>
          <w:i w:val="false"/>
          <w:color w:val="000000"/>
          <w:sz w:val="28"/>
        </w:rPr>
        <w:t xml:space="preserve">
                                                           мен ПМ </w:t>
      </w:r>
      <w:r>
        <w:br/>
      </w:r>
      <w:r>
        <w:rPr>
          <w:rFonts w:ascii="Times New Roman"/>
          <w:b w:val="false"/>
          <w:i w:val="false"/>
          <w:color w:val="000000"/>
          <w:sz w:val="28"/>
        </w:rPr>
        <w:t xml:space="preserve">
                           Жүк режимдік,                   пистолет. </w:t>
      </w:r>
      <w:r>
        <w:br/>
      </w:r>
      <w:r>
        <w:rPr>
          <w:rFonts w:ascii="Times New Roman"/>
          <w:b w:val="false"/>
          <w:i w:val="false"/>
          <w:color w:val="000000"/>
          <w:sz w:val="28"/>
        </w:rPr>
        <w:t xml:space="preserve">
          "Урал"-4320      құрамында улы,                  тері </w:t>
      </w:r>
      <w:r>
        <w:br/>
      </w:r>
      <w:r>
        <w:rPr>
          <w:rFonts w:ascii="Times New Roman"/>
          <w:b w:val="false"/>
          <w:i w:val="false"/>
          <w:color w:val="000000"/>
          <w:sz w:val="28"/>
        </w:rPr>
        <w:t xml:space="preserve">
          әскери нөмірі    есірткі, радиоактивтік </w:t>
      </w:r>
      <w:r>
        <w:br/>
      </w:r>
      <w:r>
        <w:rPr>
          <w:rFonts w:ascii="Times New Roman"/>
          <w:b w:val="false"/>
          <w:i w:val="false"/>
          <w:color w:val="000000"/>
          <w:sz w:val="28"/>
        </w:rPr>
        <w:t xml:space="preserve">
          МВ 13-54         заттар жоқ, </w:t>
      </w:r>
      <w:r>
        <w:br/>
      </w:r>
      <w:r>
        <w:rPr>
          <w:rFonts w:ascii="Times New Roman"/>
          <w:b w:val="false"/>
          <w:i w:val="false"/>
          <w:color w:val="000000"/>
          <w:sz w:val="28"/>
        </w:rPr>
        <w:t xml:space="preserve">
          45 RUS, шасси    жарылыстан және </w:t>
      </w:r>
      <w:r>
        <w:br/>
      </w:r>
      <w:r>
        <w:rPr>
          <w:rFonts w:ascii="Times New Roman"/>
          <w:b w:val="false"/>
          <w:i w:val="false"/>
          <w:color w:val="000000"/>
          <w:sz w:val="28"/>
        </w:rPr>
        <w:t xml:space="preserve">
          N 180324;        өрттен қауіпсіз </w:t>
      </w:r>
    </w:p>
    <w:p>
      <w:pPr>
        <w:spacing w:after="0"/>
        <w:ind w:left="0"/>
        <w:jc w:val="both"/>
      </w:pPr>
      <w:r>
        <w:rPr>
          <w:rFonts w:ascii="Times New Roman"/>
          <w:b w:val="false"/>
          <w:i w:val="false"/>
          <w:color w:val="000000"/>
          <w:sz w:val="28"/>
        </w:rPr>
        <w:t xml:space="preserve">          "КраЗ"-250 </w:t>
      </w:r>
      <w:r>
        <w:br/>
      </w:r>
      <w:r>
        <w:rPr>
          <w:rFonts w:ascii="Times New Roman"/>
          <w:b w:val="false"/>
          <w:i w:val="false"/>
          <w:color w:val="000000"/>
          <w:sz w:val="28"/>
        </w:rPr>
        <w:t xml:space="preserve">
          әскери нөмірі </w:t>
      </w:r>
      <w:r>
        <w:br/>
      </w:r>
      <w:r>
        <w:rPr>
          <w:rFonts w:ascii="Times New Roman"/>
          <w:b w:val="false"/>
          <w:i w:val="false"/>
          <w:color w:val="000000"/>
          <w:sz w:val="28"/>
        </w:rPr>
        <w:t xml:space="preserve">
          МВ 13-78 </w:t>
      </w:r>
      <w:r>
        <w:br/>
      </w:r>
      <w:r>
        <w:rPr>
          <w:rFonts w:ascii="Times New Roman"/>
          <w:b w:val="false"/>
          <w:i w:val="false"/>
          <w:color w:val="000000"/>
          <w:sz w:val="28"/>
        </w:rPr>
        <w:t xml:space="preserve">
          45 RUS, шасси </w:t>
      </w:r>
      <w:r>
        <w:br/>
      </w:r>
      <w:r>
        <w:rPr>
          <w:rFonts w:ascii="Times New Roman"/>
          <w:b w:val="false"/>
          <w:i w:val="false"/>
          <w:color w:val="000000"/>
          <w:sz w:val="28"/>
        </w:rPr>
        <w:t xml:space="preserve">
          N 10671613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