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122" w14:textId="95a6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қазандағы N 1587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18 ақпан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"Жекешелендіруге жатпайтын мемлекеттік меншік объектілерінің тізбесі туралы" Қазақстан Республикасы Үкіметінің 2000 жылғы 28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43, 513-құжат)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2006 жылға дейін акциялардың мемлекеттік пакеттері жекешелендіруге, оның ішінде жекешелендірудің алдын ала сатыларына жатпайтын акционерлік қоғамдардың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"42. "Шағын кәсіпкерлік жөніндегі республикалық ақпараттық-көрме орталығы" ЖАҚ (Астана қаласы) 100%.".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