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2379" w14:textId="8502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шаруашылығы су айдындарында балық аулаудың және теңіз аңын (итбалықты) аулаудың 2003 жылға арналған лимиттері мен квоталарын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19 ақпан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дүниесін қорғау, өсімін молайту және пайдалану туралы" Қазақстан Республикасының 1993 жылғы 21 қазандағы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балық шаруашылығы су айдындарында балық аулаудың және теңіз аңын (итбалықты) аулаудың 2003 жылға арналған лимиттері мен квоталары бекітілсін.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Республикасның Ауыл шаруашылығы министрлігі заңнамада белгіленген тәртіппен балық аулаудың және теңіз аңын (итбалықты) аулаудың бекітілген лимиттері мен квоталарын шаруашылық жүргізуші субъектілер арасында бөлуді қамтамасыз етсін.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19 ақпандағы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172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Балық шаруашылығы су айдындарында балық аулаудың және теңіз аңын (итбалықты) аулаудың 2003 жылға арналған лимиттері мен квоталары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(тоннада)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Балықтың және теңіз    Су айдындарында балық аулаудың және теңіз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аңының (итбалық)      аңын (итбалықты) аулаудың рұқсат 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түрлері           лимиттері мен квоталары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Жайық-Каспий бассейні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Жайық  Сағалық    Қиғаш    Сағалық   Каспий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өзені  кеңістігі  өзені    кеңістігі теңізі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бар жаға.           бар жаға.  (ҒЗЖ-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лаулық              лаулық      ға)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теңізден            теңізден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аулау               аулау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Бекіре тұқымдастары, 219               10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ғылыми-кәсіптік 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(барлығы)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 қортпа     49,0                   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шоқыр      133,5                                 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бекіре     34,5                                 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пілмай     2,0                                   1,0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Түркіменстанның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квотасы                 27,41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 қортпа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шоқыр      24,91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бекіре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(халықаралық 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жағдайда)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Қаракөз              900     680       600       200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Ірі шағын балық      6500    4300      4550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 көксерке   1500    1300      300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сазан      300     400       300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табан      4200    2000      3000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ақмарқа    300     300       50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жайын      200     300       900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Ірі шағын балықтың      7400    4980      5150      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қаракөздің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Майшабақ                  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Кефаль         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Шабақ                                                      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Ұсақ шағын балық     800               1000      1800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балықтар:        8419    4980      6160      4000      6915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Каспий итбалығы (бас)                                      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 үлкені           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белек                                            4800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Балқаш көлі және Іле өзенінің атырауы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Балқаш көлі      Іле өзенінің атырауы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    6000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        500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      230      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Ақмарқа                       250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Қаракөз                       250  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Жайын                         400                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Беріш                         100             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7730                  414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Алакөл көлдер жүйесі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Алакөл көлі   Қошқаркөл көлі   Сасықкөл көлі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 290            313                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 98             14                 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 65             -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Алабұға               296            -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Мөңке                 283            108                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 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1032           435                1356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Қапшағай су қоймасы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            1659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                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Ақмарқа              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Жайын                                 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Дөңмаңдай                            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Ақ амур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Торта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Мөңке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1978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Арал теңізі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Камбала-глосса                          1350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Шардара су қоймасы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Мөңке                       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Табан             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Көксерке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Торта                                17,4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Ақмарқа                              7,1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Қылыш балық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Сазан                                203,5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Жайын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Бұқтырма су қоймасы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            6682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               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Торта                        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Алабұға                              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Шортан                               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Аққайран                 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Көкшұбар балық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Сазан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Онғақ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Нәлім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9065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Шульба су қоймасы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Торта               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Алабұға                             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Табан                               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Көксерке                             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Мөңке              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Басқалары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ғылыми-зерттеу, мақсаттары, бақылау үшін аулау мен балық өсіру жұмыстары үшін - әр су айдыны лимитінен барлығы 2%-ға дейін.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айдындары                   Балық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Бар.  Табан  Көк.   Сазан   Ақ.   Сиг    Басқа.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лығы         серке  (Тұқы)  марқа тұқым. 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     2      3       4      5     6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Вячеслав су қоймасы  43    25     7        -     -      -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Шалқар көлі          21    4      -        -     -      -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Итемген көлі         8     -      -        -     -      -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Үлкен Шабақ          22    11     -        -     -      3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Шабақ           21    6      5        -     -      1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Балықты              16    -      -        -     -      2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Сілеті су қоймасы    39    25     5        1     -      -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Шошқалы көлі         8     -      -        -     -      -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Донской              10    -      -        6     -      1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Жөкей                7     -      -        5     -      -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Майбалық             18    -      -        -     -      -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Қасқакөл             7     -      -        -     -      -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Балықтыкөл           12    -      -        5     -      -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Ұялы Шалқар          21    -      4        1     -      1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Фроловский           8     -      -        -     -      -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       387   34     18       30    -      14    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648   105    39       48    -      22    434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Ақтөбе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Ырғыз-Торғай көлдер  150   -      -        -     -      -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Қарғалы су қоймасы   40    -      -        -     -      -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 су қоймасы    25    -      -        -     -      -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        35    -      -        -     -      -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250   -      -        -     -      -     250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Билікөл көлі         80    5      3        12    -      -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Тасөткел су қоймасы  30    13     7        4     -      -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Үлкен Қамқалы көлі   10    3      -        2     0,5    -    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Ақкөл көлі           40    7      8        9     -      -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Каменное көлі        5     0,5    1,5      1     -      -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Қамқалы көлі    5     1      -        1     -      -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Теріс-Ащыбұлақ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              10    1      3        2     -      -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        20    3      3        4     -      -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   33,5   25,5     35    0,5    -     105,5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Жалтыркөл көлі       20    9      1        2     -      -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Жаңаталап көлі       10    4      -        1     -      -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Сарышығанақ көлі     10    4      1        1     -      -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Соқырыл көлі         20    9      1        2     -      -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        370   164    16       32    10     -     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430   190    19       38    10     -     173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Ертіс-Қарағанды      83    39     15       4,5   -      -     24,5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арнасының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қоймалары және    138   41     4        20,45 -      -     72,55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бөгендер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        79    -      -        14,5  -      -     64,5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300   80     19       39,45 -      -     161,55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Сырдария өзені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        600   -      -         -    -      -     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Жоғарғы Тобыл су     66    26,4   -         6,6  -     6,5    26,4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Қаратомар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              72    43,2   -         1    -      1     26,8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        147   1      -         1    -      1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285   70,6   -         8,6  -      8,6   197,2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Ертіс-Қарағанды      60     -     -         -    -      -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арнасының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          130   35     8         4    -      -     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190   35     8         4    -      -     143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Солтүстік Қазақстан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Сергеевка су         100   40     -         2    -      -     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Үлкен Тораңғыл көлі  85    30     -         15   -      5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Алва көлі            16    -      -         -    -      -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Кеңдікті көлі        13    -      -         3    -      2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Ұлыкөл көлі          85    -      -         30   -      -  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Питное көлі          22    -      -         -    -      2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Половинное көлі      17    -      -         -    -      2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Лебеденок көлі       10    -      -         -    -      -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Үлкен Долгое көлі    10    -      -         -    -      -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Плоское көлі         12    -      -         -    -      -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Үлкен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Екатериновское көлі  17    -      -         -    -      -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        513   10     -         70   -      54    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900   80     -         120  -      65    635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Оңтүстік Қазақстан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Бөген су қоймасы     70,7  5      22,6      21,1 2,5    -     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Сырдария өзені       110,5 6,3    1,7       10,6 24,5   -     67,4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жайылма көлдерімен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Бадам су қоймасы     8     0,5    2,3       -    0,4    -     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Шошқакөл көлдер      21,3  3      -         6    -      -     12,3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Ақжайқын көлі        8     1      -         2,4  0,5    -     4,1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Жиыны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218,5  15,8   26,6      40,1 27,9   -     108,1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су айдындары - ауданы 15-тен 100 гектарға дейін, ең төменгі тереңдігі 2 метрге дейін балық шаруашылығы су айдындары (көлдер, ескі арналар, тоғандар және басқалары).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