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27c" w14:textId="368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18 тамыздағы N 1083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19 ақпан N 176.
Күші жойылды - ҚР Үкіметінің 2007 жылғы 28 желтоқсандағы N 1321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28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басқару жүйесiн одан әрi жетiлдiру жөнiндегi шараларды iске асыруға байланысты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"Алматы-Астана автожолын оңалту" жобасының Гүлшат-Ақшатау учаскесiндегi орындалған жұмыстарды қабылдау жөнiндегi мемлекеттiк комиссия құру туралы" Қазақстан Республикасы Үкiметiнiң 2001 жылғы 18 тамыздағы N 1083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 Премьер-Министрiнiң бiрiншi орынбасары Д.К. Ахметовке" деген сөздер "Қазақстан Республикасы Премьер-Министрiнiң орынбасары Кәрiм Қажымқанұлы Мәсiмовке"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"Алматы-Астана автожолын оңалту" жобасының Гүлшат-Ақшатау учаскесiндегi орындалған жұмыстарды қабылдау жөнiндегi мемлекеттiк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   және коммуникациялар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Исенғалиев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Iзтiлеуұлы           және коммуникациялар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Хамзаұлы    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 жолдары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инфрақұрылымдық кешен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Вовутко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Иосифович                министрлiгiнiң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Машицкий                    - Қарағанды облысының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Владимирович             өртке қарсы қызмет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- iшкі қызмет полковнигi;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Шайменов                    - Қарағанды облысы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Есентай Қайыпұлы              басқармасының бастығы -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полковнигi;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   - Қарағанды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Балташ Тiлепбекұлы            аумақтық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"Андрющенко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Экономика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Шәрiпбек Шардарбекұлы         Экономика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Қарағанды облысы әкімiнiң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орынбасары;"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"Андрющенко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Шәрiпбек Шардарбекұлы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Қарағанды облыстық тұрғын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коммуналдық шаруашылық,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байланыс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шығарылсын: Кәрiм Қажымқанұлы Мәсiмов, Асқар Ұзақбайұлы Мамин, Әбiлғазы Қалиақпарұлы Құсайынов, Әлi Әлiбайұлы Қарабалин.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