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e17c" w14:textId="0e3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жарылғыш материалдардың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19 ақпан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 Заңына және "Экспорттық бақылауға жататын өнiмдер транзитiнiң кейбiр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ЕТЕДI: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Өзбекстан Республикасына 2002 жылғы 16 қыркүйектегi N 10/2003-э келiсiм-шарт бойынша қосымшаға сәйкес номенклатура мен санда Навои тау-кен комбинатына (Навои қаласы, Өзбекстан Республикасы) "Искра" Новосибирск механикалық зауыты" федералдық мемлекеттiк бiртұтас кәсiпорны (Новосибирск қаласы, Ресей Федерациясы) беретiн жарылғыш материалдардың Қазақстан Республикасының аумағы арқылы транзитiне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агенттiгi, Қазақстан Республикасының Көлiк және коммуникациялар министрлiгi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осы қаулыны iске асыру мақсатында қажеттi шаралар қабылдасын.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16 қыркүйектегi N 10/2003-э келiсiм-шарт бойынша Навои тау-кен комбинаты (Өзбекстан Республикасы, Навои қаласы) үшiн "Искра" Новосибирск механикалық зауыты" (Ресей Федерациясы, Новосибирск қаласы) федералдық мемлекеттiк бiртұтас кәсіпорны беретiн жарылғыш материалдардың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Жарылғыш    | СЭҚ ТН  |Өлшем  |Саны|Бірлік үшін|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|материалдардың |  коды   |бірлігі|    |бағасы АҚШ | 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атауы       |         |       |    |долларымен |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ДШЭ-12 МЕМСТ     360300100  мың.  1800    178,0    320400,0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6196-78                   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тұтандырғыш бау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КД8МА         360300900  мың   170     117,52   19980,0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тұтандырғыш  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капсюль, ДИШВ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773.941.008 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ЗПБ ТУ 84-206-81  360300900  мың    5       354,0    1770,0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жандырғыш 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патрондар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ОШП МЕМСТ       360300100  мың    550     128,0    70400,0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3470-80                   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өткiзгiш бау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ЭЗ-ОШ-M ТУ      360300900  мың    20      384,0    7680,0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84-207-81  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жандырғыш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ЭД-ЗН ДИШВ      360300900  мың    53      532,0     28196,0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773. 951. 30ТУ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тұтандырғыш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ВП-0,8         854460100 мың    255     62,0      15810,0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магистралды 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өткiзгiш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Жиыны                                             464236,0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Жөнелту пунктi: Пашино станциясы, Батыс-ciбip темiр жолы (Ресей Федерациясы).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Баратын пунктi: Янги-Зарафшан және Үшқұдық станциялары, Өзбек темiр жолы (Өзбекстан Республикасы).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Шекаралық өту пункттерi: Локоть станциясы - Шеңгелдi станциясы.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