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96ef2" w14:textId="0296e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28 қаңтардағы N 137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2003 жылғы 20 ақпан N 182. Күші жойылды - ҚР Үкіметінің 2008 жылғы 31 желтоқсандағы N 1332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2008 жылғы 31 желтоқсандағы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(2009 жылғы 1 қаңтардан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өндірілетін және Қазақстан Республикасының кеден аумағына әкелінетін, Қазақстан Республикасының аумағында сатылатын акцизделетін тауарларға және құмар ойын бизнесіне арналған акциз ставкалары туралы" Қазақстан Республикасы Үкіметінің 2000 жылғы 28 қаңтардағы N 137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ПҮКЖ-ы, 2000 ж., N 4, 56-құжат) мынадай өзгерістер енгізілсін: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2-қосымшада: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"________________________________________________________________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Мұнай өңдеу зауыттарының өз           4500           540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өндірісінің бензин (авиациялықтан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басқа) мен дизель отынын көтерме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саудада сатуы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________________________________________________________________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Мұнай өңдеу зауыттарының бензин       5000           600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(авиациялықтан басқа) мен дизель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отынын бөлшек саудада сатуы,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өздерінің өндірістік мұқтаждарына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пайдалануы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________________________________________________________________";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жолдарда: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"Мұнай өңдеу зауыттарының" деген сөздер "Өндірушілердің" деген сөзбен ауыстырылсын.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жарияланған күнінен бастап он күн өткеннен кейін күшіне енеді.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