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2b27" w14:textId="65a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Pecпубликасының Ауыл шаруашылығы министрлігі Су ресурстары жөніндегi комитетінің Оңтүстік Қазақстан гидрогеологиялық-мелиоративтiк экспедициясы" және "Қазақстан Республикасының Ауыл шаруашылығы министрлігі Су ресурстары жөнiндегі комитетiнің Қызылорда гидрогеологиялық-мелиоративтiк экспедициясы" республикалық мемлекеттiк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24 ақпан N 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Ауыл шаруашылығы министрлiгi Су ресурстары жөнiндегi комитетінің Оңтүстiк Қазақстан гидрогеологиялық-мелиоративтік экспедициясы" және "Қазақстан Республикасының Ауыл шаруашылығы министрлiгi Су ресурстары жөнiндегi комитетінiң Қызылорда гидрогеологиялық-мелиоративтiк экспедициясы" республикалық мемлекеттік кәсіпорындары "Қазақстан Республикасы Ауыл шаруашылығы министрлігінің Оңтүстiк Қазақстан гидрогеологиялық-мелиоративтік экспедициясы" және "Қазақстан Республикасы Ауыл шаруашылығы министрлiгiнiң Қызылорда гидрогеологиялық-мелиоративтік экспедициясы" мемлекеттiк мекемелерi (бұдан әрі - Мекемелер) етiп 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Мекемелер қызметiнің негiзгі мәнi болып мыналар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суармалы жерлерде байқаулар, инженерлiк және топырақ-мелиоративтік iздестiру мен зерттеулер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суармалы жерлердiң мелиоративтік жай-күйiн бағалау және оларды жақсарту мен ұтымды пайдалану жөнінде ұсынымдар әзiрлеу.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Мекемелер жарғыларының бекiтілуін және олардың әділет органдарында мемлекеттiк тiркелуін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Ауыл шаруашылығы министрлігінің Оңтүстiк Қазақстан гидрогеологиялық-мелиоративтiк экспедициясы" және "Қазақстан Республикасы Ауыл шаруашылығы министрлiгiнiң Қызылорда гидрогеологиялық-мелиоративтік экспедициясы" республикалық мемлекеттiк кәсiпорындарын құру туралы" Қазақстан Республикасы Үкiметінің 1999 жылғы 11 маусымдағы N 722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5-тармағының (Қазақстан Республикасының ПҮКЖ-ы, 1999 ж., N 26, 246-құжат) күші жойылды деп танылсын.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