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d6c2" w14:textId="d99d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Теңiз портының мiндетті түрде көрсететiн қызметтерінің тізбесiн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24 ақпандағы N 193 қаулысы. Күші жойылды - Қазақстан Республикасы Үкіметінің 2015 жылғы 10 тамыздағы № 622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Инвестициялар және даму министрінің 2015 жылғы 30 қаңтардағы № 77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"Сауда мақсатында теңiзде жүзу туралы" Қазақстан Республикасының 2002 жылғы 17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Теңiз портының мiндеттi түрде көрсететiн қызметтерiнiң тiзбесi бекiтілсiн.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24 ақпандағы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193 қаулысымен бекiтiлген     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Теңiз портының мiндетті түрде көрсететiн </w:t>
      </w:r>
      <w:r>
        <w:br/>
      </w:r>
      <w:r>
        <w:rPr>
          <w:rFonts w:ascii="Times New Roman"/>
          <w:b/>
          <w:i w:val="false"/>
          <w:color w:val="000000"/>
        </w:rPr>
        <w:t>
қызметтерiнің тiзбесi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Теңiз портының күшiмен және құралдарымен орындалатын тиеу-түсiру жұмыстары.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Кеменiң теңiз портына, кейiннен порттан шыға отырып, жүк операцияларын жүргiзуге және/немесе өзге де мақсаттарда кiруi үшiн қызметтер (кеме кiрiсi):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корабельдік - кемеге теңiз портына кiрудi және одан шығуды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маяктік - кеменің порт айдынына кiруi кезiнде навигация және порт байланысы құралдарымен навигациялық қызметтер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арнамен өткен үшiн - кеменің айлаққа өтуi үшiн арнаны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айлақтық - кемелерге айлақтарда жүктік және көмекшi операциялар үшін тұрақтар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зәкiрлік - iшкi рейдте немесе рейдтiк айлақта кеме тұрағын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арқандап байлау - кеменiң арқандап байлау ұштарын тарату, айлақтан жылжу, кемелердi көшiру және қайта арқандап байлау, тiркеп сүйрегіштер жұмысы;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табиғат қорғау iс-шаралары саласында - портта тұрған уақытта болған ластанудың (балластық сулардан басқа) барлық түрлерiн кемеден қандай да бiр шектеусiз қабылдау;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карантиндiк - санитарлық-эпидемиологиялық қызметтiң және қамтамасыз ету бойынша теңiз портының қызметтер көрсетуі;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карантиндік жұқпалы ауруларды және жұқпалы ауру таратушы болуы мүмкiн адамдарды уақытша оқшаулау үшiн үй-жай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теңіз порты аумағы мен объектiлерiн тиiстi санитарлық жай-күйде ұстау;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көлiк кемелерiнде, порт объектiлерiнде санитарлық-эпидемиологиялық станциялардың күшiмен кемiргіштер мен жәндiктердi алдын-ала жою.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