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4f63" w14:textId="e264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1992 жылғы 30 маусымдағы N 562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26 ақпан N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барлық ұйымдық-құқықтық нысандағы бірлестіктерінде (кәсіпорындарында), мекемелерінде және ұйымдарында құжаттау мен құжаттамаларды басқарудың негізгі ережелерін бекіту туралы" Қазақстан Республикасы Министрлер Кабинетінің 1992 жылғы 30 маусымдағы N 562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