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bcb1" w14:textId="4afb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жалпы мемлекеттiк және ведомстволық статистикалық есептiлiгi нысандарының тiзбелерiн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ақпандағы N 217 қаулысы.
Күші жойылды - ҚР Үкіметінің 2004.01.05. N 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Yкіметi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жалпы мемлекеттiк статистикалық есептiлiгі нысандарының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ведомстволық статистикалық есептiлiгi нысандарының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мемлекеттік статистикалық есептiлiк нысандарының тiзбелерiн бекiту туралы" Қазақстан Республикасы Yкiметiнiң 2002 жылғы 27 наурыздағы N 360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28 ақпандағы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217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жалпы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статистикалық есептілігі нысандарының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 БҚЖЖ  !Нысанның   !Нысан.!Кезең.!  Респонденттер !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!бойынша!атауы, Ста.!ның   !ділігі!                !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нысан.!тистика жө.!индек.!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ның   !ніндегі    !сі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коды  !агенттіктің!  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!бекіткені  !  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!туралы бұй.!  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!рықтың күні!  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 !мен N      !      !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 3    !   4  !   5  !        6       !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Салааралық баланс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0606504 Негізгі құ.    11  Жылдық Қызметкерлерінің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рал-жабдық.               тiзiмдiк саны 50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 мен                   адамнан асатын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бейматериал.              заңды тұлғалар;   5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дық актив.                олардың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тердің бар-               керлер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жоғы және                 қарамастан аумақ.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қозғалысы                 тық-оқшауланған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бөлiмшелерi (өзi.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(05.06.2002               нiң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21-г)                қызметiнiң есебiн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дербес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филиалдар, өкiл.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дiктер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 бөлiмшелер),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мекемелер,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білім беру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дары, 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0606036 Кәсіпкерлік 11-ны. Жылдық Қызметкерлерінің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    санға         тiзiмдiк саны 50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пайдаланыла. қосым.       адамнан асатын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тын негізгі  ша           заңды тұлғалар;   5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құрал-жаб.                олардың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дықтар                    керлер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(05.06.2002               қарамастан аумақ.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21-г)                тық-оқшауланған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бөлiмшелерi (өзi.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нiң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есебiн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дербес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филиалдар, өкiл.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дiктер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 бөлiмшелер),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сондай-ақ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0606042 Өнімдерді   1-ҰШЖ  Жылдық Қызметкерлерiнiң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(тауарларды,              тізiмдік саны,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қызметтерді)              филиалдарын қоса,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пайдалану                 50 адамнан асатын, 3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тауар-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материалдық               түрлерi: "Балық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қорлардың                 аулау және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қозғалысы                 өcipу", "Taу-кен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өнеркәсiбі", "Өңдеу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(05.06.2002 ж.            өнеркәсiбi",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21-г)                   "Электр энергиясын,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газ бен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өндіру және бөлу",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"Құрылыс", "Caуда,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автомобильдерді,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тұрмыстық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жеке бас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ланатын заттарды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жөндеу", "Қонақ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үйлер мен мейрам.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ханалар", "Көлiк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байланыс",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мүлiкпен 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лар, жалға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тұтынушыларға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"Бiлiм беру",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 көрсету",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"Коммуналдық,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меттiк және дербес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 көрсету"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0606038 Ауыл шаруа. 1-ҰШЖ  Жылдық Қызметкерлерiнiң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кә.  (аш)          тiзiмдiк саны,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сіпорнының                филиалдарын қоса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өнімдерді                 50 адамнан асатын 4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(тауарларды,              заңды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қызметтерді)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пайдалануы                түрi: "Ауыл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тауар-               шылығы, аң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материалдық               және орман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қорларының                шылығы"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0606028 Шағын кәсі. 2-ШК   Жылдық Кәсiпкерлiк қыз.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 қызме.              метпен айналыса.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тінің негіз.              тын, салық салу.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гі көрсет.                дың оңайлатылған   31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кіштері                   жүйесiн қолдана.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(01.07.2002               тындарды қоса,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33-г)                жұмыс iстейтiн.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дердiң тiзiмдiк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аспайтын,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бiлiм беру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дарынан, банктер.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ден,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ұйымдардан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Почта байла. 2-ШК  Жылдық Жұмыс iстейтіндер.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нысының көр. ныса.        дiң тiзiмдiк саны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сеткен қыз.  нына         50 адамнан аспай.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меттері      қосым.       тын, байланыс сала.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 ша           сындағы қызметтi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жүзеге асыратын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64.1)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берiлген 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цензияларға 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iстеген 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сiпорындар ("Қаз.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почта" ААҚ-ты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 байла. 2-ШК Жылдық Жұмыс iстейтіндер.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нысының көр.  ныса.       дiң тiзiмдiк саны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сеткен қыз.   нына        50 адамнан аспай.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меттері       қосым.      тын, байланыс сала.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 ша          сындағы қызметтi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жүзеге асыратын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64.2)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берiлген 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цензияларға 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iстеген 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сiпорындар ("Қа.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зақтелеком" ААҚ-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Қатынас түр. 2-ШК  Жылдық Жұмыс iстейтiндер.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лері бойынша ныса.        дің тiзiмдiк саны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көлік жұмысы нына         50 адамнан аспай.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 қосым.       тын кәсiпорындар,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ша           қызметiнiң негiзгi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"Көлiк" (ЭҚЖЖ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кодтары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63.3-тен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Автокөліктің 2-ШК  Жылдық Жұмыс iстейтiндер.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     ныса.        дiң тiзiмдiк саны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жұмысы  нына         50 адамнан аспай.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 қосым.       тын, өз теңгерi.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ша           мiнде немесе жалға  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алған автокөлiгi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лизинг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автокөлiк 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2-ШК   Жылдық Жұмыс iстейтіндер.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көрсет. ныса.         дiң тізiмдiк саны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қызме.  нына          50 адамнан аспай.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тінің көле. қосым.        тын, сондай-ақ      30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мі туралы   ша            жұмыс істейтіндер.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дің санына қара.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мастан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филиалдары,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 саласын.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дағы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мүлiкке,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компьютерлiк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әзiрлеу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сында қызмет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сетуге,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коммерциялық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меттер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кәріз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 де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ге,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байланысты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тің негізгі түрімен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айналысатын кәсіпо.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рындар (ЭҚЖЖ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70-74,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ныса.         дiң тiзiмдер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 қосым.        кәсiпорындар және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 құ.  ша            жұмыс істейтіндердің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рылымы ту.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51.7)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Бөлшек     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ныса.         дiң тiзiмдер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 қосым.        кәсiпорындар және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 құ.  ша            жұмыс істейтіндердің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рылымы ту.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"Бөлшек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Шағын кә.   2-ШК   Жылдық Кәсіпкерлiк қызмет.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сіпорындағы ныса.         пен айналысатын,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тауарлар    нына          жұмыс істейтіндер.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 қызмет. қосым.        дiң тізімдік саны   31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тердің пай. ша            50 адамнан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даланылуы                 эаңды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тауар-               (мемлекеттік 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материалдық               тистика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қордың болуы             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Сыйақы үшін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немесе шарт ныса.         дiң тiзiмдік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негізіндегі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 қосым.        кәсiпорындар, жұ.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       ша            мыс істейтіндердің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"Сыйақы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немесе шарт негі.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зіндегі 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Мейрамхана.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лардың, бар.ныса.         дiң тiзiмдер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лардың, ас.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ханалардың, қосым.        кәсiпорындар, жұ.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дайын тағам. ша           мыс істейтіндердің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 жеткі.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зуде қызмет.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 көрсету.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ін сату құ.               түрі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рылымы ту.                лар, барлар, асха.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налар, дайын 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ғамдарды жеткізу"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55.3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Жеке және  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үйде пайда. ныса.         дiң тiзiмдік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ланылатын  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бұйымдарды  қосым.        кәсiпорындар, жұ.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 бой. ша            мыс істейтіндердің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ынша кәсі.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көрсеткен   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түрі "Жеке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үйде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бұйымдарды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Автомобиль. 2-ШК   Жылдық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 мен мо. ныса.         дiң тiзiмдік саны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тоциклдерді нына          50 адамнан аспайтын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және   қосым.        кәсiпорындар, жұ.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      ша            мыс істейтіндердің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мотоциклдерді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сату,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 шаруа. 2-ШК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кә.  ныса.         саны 50 адамнан ас.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сіпорындары. нына         пайтын, ауыл шаруа.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қызметі қосым.        шылығы қызметiн 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ша            жүзеге асыратын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(егiс алаңы, пiшен.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дiк жері және жайы.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лымы немесе 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қана көп жылдық екпе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ағаштары болған)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Балық өсі.  2-ШК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ру, балық   ныса.         саны 50 адамнан ас.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басқа  нына          пайтын заңды тұлға.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 теңіз    қосым.        лар, қызметiнiң      10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өнімдерін   ша            негізгі түрі "Балық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аулау туралы              өсіру, балық аулау  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және осыған байла.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нысты қызметтер"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Аңшылық     2-ШК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шаруашылығы ныса.         саны 50 адамнан ас.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     нына          пайтын заңды тұлға.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қосым.        лар, қызметiнiң      14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негізгі түрі "Аң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аулау және жабайы   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аң, құс өсіру,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саладағы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ді ұсынуды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алғанда"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 шаруа. 2-ШК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қыз. ныса.         саны 50 адамнан ас.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меттерін    нына          пайтын кәсіпорындар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көрсететін  қосым.        мен ұйымдар, қызме.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ша            тінің негізгі түрі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(ұй.               "Ауыл шаруашылығы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ымдардың)                 саласында қызмет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 көрсету, ветеринар.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қызметтен басқа"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Ағаш дайын. 2-ШК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дау (жұмыс  ныса.         саны 50 адамнан ас.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екпе   нына          пайтын кәсіпорындар,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ағаш отыр.  қосым.        қызметінің негізгі   10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ғызу мен    ша            түрі "Орман шаруа.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орман шаруа.              шылығы, ағаш дайын.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жұ.                дау және соған бай.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мыстарын                  ланысты қызметтер"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көлемі)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2-ШК   Жылдық Қызметінің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өнім    ныса.         түрі "Өнеркәсіп"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нына          (ЭҚЖЖ кодтары 10-37,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қызмет)     қосым.        40, 41) болған,     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өндіруі     ша            жұмыс істейтіндер.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дің саны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 аспайтын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(негізгі                  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2-ШК   Жылдық Қызметінің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өнім    ныса.         емес түрі "Өнеркәсіп"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нына          болған, жұмыс істей.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қызмет)     қосым.        тіндердің саны 50    14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өндіруі     ша            адамнан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Мердігерлік 2-ШК   Жылдық Жұмыс iстейтіндердiң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     ныса.         саны 50 адамнан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жұмыстары.  нына          аспайтын ұйымдар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орында. қосым.        (кәсіпорындар),      31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луы туралы  ша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өкілдіктері,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0606032 Шағын кә.   2-ШК   Тоқ.   Кәсіпкерлік қызмет.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сіпорындар         сандық пен айналысатын,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қызметінің                жұмыс істейтіндердің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негізгі                   тізімдік саны 50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көрсеткіш.                адамнан аспайтын     25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тері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(01.07.2002               (мемлекеттік стати.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33-г)                стика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Қатынас     2-ШК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түрлері    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   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көлік       қосым.        сiпорындар, қызметі.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      ша            нің негізгі түрі     30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"Көлік" (ЭҚЖЖ кодта.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 60-63, 63.3-тен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 көлі. 2-ШК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гінің жұмы.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 туралы 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қосым.        сiпорындар, қызметі.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нің негізгі түрі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"Құбырмен тасымалдау"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Әуе көлі.   2-ШК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гінің жұмы.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 туралы 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қосым.        сiпорындар, қызметі.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нің негізгі түрі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"Әуе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 және   2-ШК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 көлігі.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нің жұмысы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қосым.        сiпорындар, қызметі.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нің негізгі түрі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"Қала және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60.2)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Өзен көлі.  2-ШК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гінің жұмы.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 туралы 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қосым.        сiпорындар, қызметі.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нің негізгі түрі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"Өзен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Туристік    2-ШК   Тоқ.   Жұмыс iстеушiлердiң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      ныса.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 нына          адамнан аспайтын,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қосым.        қызметі туризм және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қонақ үй шаруашылығы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болған кәсіпорындар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63.3,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55.1, 55.2)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2-ШК   Тоқ.   Жұмыс iстейтіндердiң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көрсет. ныса.  сандық тізiмдiк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қызме.  нына          адамнан аспайтын,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тінің көле. қосым.        сондай-ақ жұмыс іс.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мі туралы   ша            тейтіндердің санына 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қарамастан олардың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филиалдары, қызмет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жылжымайтын мүлікке,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машиналар мен жабдық.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тарды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компьютерлiк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әзiрлеу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сында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туге, өзге де коммер.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циялық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кәріз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қызмет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сетуге, өзге де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меттерге,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байланысты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түрімен 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налысатын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 (ЭҚЖЖ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70-74,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 2-ШК   Тоқ.   Жұмыс iстейтіндердiң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ныса.  сандық тiзiмдік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 қосым. 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 құ.  ша            мыс істейтіндердің   15-ші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рылымы ту.                санына қарамастан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олардың филиалдары,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қызметінiң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51.7)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Бөлшек      2-ШК   Тоқ.   Жұмыс iстейтіндердiң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ныса.  сандық тiзiмдік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 қосым. 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 құ.  ша            мыс істейтіндердің   15-ші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рылымы ту.                санына қарамастан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олардың филиалдары,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қызметінiң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"Бөлшек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Сыйақы үшін 2-ШК   Тоқ.   Жұмыс iстейтіндердiң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немесе шарт ныса.  сандық тiзiмдік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негізіндегі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 қосым.        сiпорындар, жұмыс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тура. ша            істейтіндердің       12-ші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 санына қарамастан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қызметінiң негiзгі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"Сыйақы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немесе шарт негізін.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дегі 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Мейрамха.   2-ШК   Тоқ.  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налардың,   ныса.  сандық тізімдік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барлардың,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асханалар.  қосым.        сіпорындар, жұмыс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дың, дайын  ша            iстейтiндердiң саны. 12-ші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тағамдарды                на қарамастан олар.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жеткізуде                 дың филиалдары,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қызметiнiң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түрi "Мейрамханалар,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құры.                барлар, асханалар,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 туралы               дайын тағамдарды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жеткізу"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кодтары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Жеке және   2-ШК   Тоқ.  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үйде пайда. ныса.  сандық тізімдік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ланылатын  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бұйымдарды  қосым.        сіпорындар, жұмыс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 бой. ша            iстейтiндердiң саны.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ынша кәсі.                на қарамастан олар.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                  дың филиалдары,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қызметiнiң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түрi "Жеке және үйде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туралы              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бұйымдарды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Автомобиль. 2-ШК   Тоқ.  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 мен мо. ныса.  сандық тізімдік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тоциклдерді нына          адамнан аспайтын кә.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және   қосым.        сіпорындар, жұмыс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      ша            iстейтiндердiң саны.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на қарамастан олар.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дың филиалдары,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мотоциклдерді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сату,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 2-ШК   Тоқ.   Қызметінің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өнім    ныса.  сандық түрі "Өнеркәсіп"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нына          (ЭҚЖЖ кодтары 10-37,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 қосым.        40, 41), жұмыс іс.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 ша            тейтіндердің саны   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өндіруі                   50 адамнан аспайтын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кәсіпорындар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Мердігерлік 2-ШК  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 жұ. ныса.  сандық саны 50 адамнан ас.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мыстарының  нына          пайтын ұйымдар (кә.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орындалуы   қосым.        сіпорындар), олардың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ша            филиалдары және      4-ші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өкілдіктері, негізгі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түрі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"Құрылыс"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Почта және  2-ШК   Айлық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электр бай. ныса.         тізімдік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ланысының   нына          адамнан аспайтын,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көрсеткен   қосым.        байланыс саласындағы 20-шы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қызметтері  ша            қызметті жүзеге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асыратын (ЭҚЖЖ коды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64) және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лицензияларға 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істейтін кәсі.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порындар ("Қазпочта"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ААҚ-ты, "Қазақтеле.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ком" ААҚ-ты қоспа.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Көлік       2-ШК   Айлық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      ныса.         тізімдік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нына          адамнан аспайтын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қосым.        кәсіпорындар, қыз.   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            метінің негізгі түрі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"Көлік" (ЭҚЖЖ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60-62)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Мал шаруа.  2-ШК   Айлық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шылығының   ныса.         тізімдік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жай-күйі    нына          адамнан аспайтын,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 қосым.        ауыл шаруашылығы     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ша            қызметін жүзеге    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асыратын (малы және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құсы бар) заңды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Тауарларды, 2-ШК   Айлық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 ныса.         тізімдік саны 20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көрсетуді   нына          адамнан асатын және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туралы қосым.        50 адамнан аспайтын  3-ші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 ша            кәсіпорындар және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iстейтiндердiң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қызметінің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түрі "Автомобильдер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мотоциклдер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көрсету, жөндеу;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көтерме сауда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комиссиялық 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арқылы сату; үйде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пайдаланатын бұйым.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дардың бөлшек сауда.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 және жөндеу; 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рамханалар, барлар,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асханалар және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тағамды жеткізу"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50-92,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Кәсіпорындар мен ұйымдардың қаржы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0606031 Бағалы қа.  1-БҚ   Жылдық Бағалы қағаздар ры.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ғаздардың                 ногының эмитенттері,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                  инвесторлары және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қозға.               кәсіпқой қатысушыла. 28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лысы туралы               ры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("Бағалы қағаздар.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                дың орталық депо.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зитарийі" ЖАҚ,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"Қазақстандық қор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биржасы" ЖАҚ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басқалары)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0606040 Мемлекеттік 1-БҚ   Жылдық Мемлекеттік бағалы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бағалы      (мем)         қағаздар эмитенттері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қағаздар                  - ҚР Қаржы министр.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эмиссиясы,                лігі, ҚР Ұлттық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айналысы                  банкі, жергілікті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өтеу                 атқарушы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0606029 Кәсіпорын.  1-ӨҚ   Жылдық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(ұйым.        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ның) өнді.                адамнан асатын,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рістік-қаржы              кәсіпкерлік қызметті 5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              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заңды тұлғалар.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Білім беру,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                лық сақтау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банктер,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компаниялары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бермейді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0606026 Кәсіпорын.  1-ӨҚ   Тоқ.  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өндіріс.       сандық тізімдік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тік-қаржы                 адамнан асатын, кә.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               сiпкерлік қызметтi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жүзеге асыратын   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заңды тұлғалар.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Бiлiм беру,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                лық сақтау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банктер,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компаниялары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бермейдi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0606023 Бағалы      1-БҚ   Тоқ.   Бағалы қағаздар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қағаздардың        сандық рыногының эмитент.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 және             тері, инвесторлары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қозғалысы                 және кәсіпқой қаты.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сушылары болып та.   21-күні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былатын заңды тұл.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ғалар ("Бағалы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                қағаздардың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депозитарийі" ЖАҚ,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"Қазақстандық қор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биржасы" ЖАҚ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басқалары)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0606037 Мемлекеттік 1-ӨҚ   Тоқ.   Мемлекеттік бағалы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бағалы             сандық қағаздар эмитент.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қағаздар                  тері - ҚР Қаржы  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эмиссиясы,                министрлігі, ҚР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айналысы                  Ұлттық банкі,        21-күні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өтеуі               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атқарушы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0606033 Кәсіпорын.  1-ӨҚ   Жедел-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өндіріс.       айлық  тізімдік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тік-қаржы                 адамнан асатын, кә.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               сiпкерлік қызметтi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жүзеге асыратын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заңды тұлғалар.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Бiлiм беру,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30-г)                лық сақтау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банктер,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компаниялары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бермейдi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Ауыл, орман және балық шаруашылығы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0604051 Ағаш дай.   1-П    Жылдық Экономикалық қыз.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ындау (жұ.  (орман)       метінің негізгі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мыс, қыз.                 түрі "Орман өсіру,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 көлемі)               ағаш дайындау және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 орман                 осыған байланысты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өсіру және                қызметтер", жұмыс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орман ша.                 істейтіндердің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руашылығы                 саны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жұмыстарын                асатын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0604067 Шаруа (фер. 6-р    Жылдық Ауылдық (селолық),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мер) қожа.  (фермер)      кенттік және қала.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лықтарында.               лық округтердің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ғы жерлер.                әкімшіліктері        15 шіл.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дің бар-                                       деден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жоғы туралы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0604065 Шаруа (фер. 6-ж    Жылдық Ауылдық (селолық),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мер) қожа.  (фермер)      кенттік және қала.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лықтарында.               лық округтердің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ғы мал мен                әкімшіліктері        15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құстың бар-                                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жоғы туралы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0604068 Халықтың    7-р    Жылдық Ауылдық (селолық),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жеке шаруа. (халық)       кенттік және қала.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шылықтарын.               лық округтердің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дағы пайда.               әкімшіліктері        15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0604066 Халықтың    7-ж    Жылдық Ауылдық (селолық),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жеке шаруа. (халық)       кенттік және қала.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шылықтарын.               лық округтердің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дағы мал                  әкімшіліктері       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 құстың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0604077 Ауыл шаруа. 1-АШ   Жылдық Жұмыс істейтіндердiң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кә.                саны 50 адамнан аса.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сіпорындары.              тын, ауыл шаруашылық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қызметі               қызметін жүзеге асы.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ратын (eгic алқабы,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               шабындығы мен жайы.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                лымы, көпжылдық екпе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ағаштары болған) 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0604003 Себілген    4-АШ   Жылдық Егістік алқабы       Жаздық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егіннің                   болған кәсіпорындар  дақылдар.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қорытынды.                                     ды себуді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лары тура.                                     аяқтаған.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                      нан кейін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                                    5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0604044 Ауыл шаруа. 10-мех Жылдық Заңды тұлғалар, қыз.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тех.               метінің негізгі түрі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никасы мен                "Ауыл шаруашылығы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энергетика.               және осы салада    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лық қуат.                 қызмет көрсету"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тардың бар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-жоғы тура.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мәлімет.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 (09.07.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0604007 Ауыл шаруа. 29-АШ  Жылдық Егіс алқабы, шабын.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да.                дығы мен жайылымы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қылдары                   немесе тек қана көп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өнімін жи.                жылдық екпе ағаштары 2 қара.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нау туралы                болған кәсіпорындар  шадан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(09.07.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0604035 Аңшылық ша. 2-ТП   Жылдық Қызметінің негiзгi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руашылығы   (аң ау.       түрi "Жабайы құс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     лау)          аулау және өсiру,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осы салалардағы      14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               ұсынылатын қызмет.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                тердi қоса алғанда",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iстейтiндердiң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асатын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0604074 Балық өсіру, 1-б   Жылдық Қызметiнiң негiзгi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балық және   (ба.         түрi "Балық аулау,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 да те. лық          балық өсiру және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ңіз өнімде.  аулау        осыған байланысты    10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рін аулау    және         қызметтер", жұмыс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кәсі. балық        iстейтiндердiң саны 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порынның     өсіру)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 (09.07.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0604057 Ауыл шаруа.  8-АШ  Жылдық Қызметiнiң негiзгi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 қыз.  (қыз.        түрi "Ауыл шаруа.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меттерін     мет          шылығы саласында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көрсететін   көр.         қызмет көрсету,    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кәсіпорын.   сету)        ветеринарлық қыз.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                    меттен басқа", жұ.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(ұйымдардың)              мыс істейтіндердің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 (09.07.             саны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асатын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36-г)                    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0604076 Ауыл шаруа. 49-АШ  Жылдық Егіс алқаптары және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шылығындағы               малдары болған заңды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құрылыстар                тұлғалар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(қора-қоп.                                     10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сылар) мен                                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ғимараттар.                                   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 бар-жоғы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0604075 Жемшөп      10-АШ  Жылдық Малы және құсы бол.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шығысы                    ған заңды тұлғалар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      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                                     1 наурыз.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шіктірмей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0604015 Мал шаруа.  24-АШ  Жедел- Жұмыс істейтіндер.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шылығының          айлық  дің тізімдік саны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жай-күйі                  50 адамнан асатын,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ауыл шаруашылығы     2-күннен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(09.07.2002               қызметтерін жүзеге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36-г)                асыратын (малы және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құсы болған)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Өнеркәсіп өндірісінің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0601043 Су құбыры.  1-су   Жылдық Кәсiпорындар мен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(жеке   құбыры        олардың филиалдары,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желісі.                қызметінің негізгі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нің) жұмысы               және негізгі емес    21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түрлерi "Суды жинау,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(17.06.2002.              тазалау және бөлу"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                (ЭҚЖЖ коды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0601048 Кәсіпорын.  1-ӨЖ   Жылдық Бiрлестік бойынша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               тұтастай алғанда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               филиалдары болған,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қызметiнiң негізгі  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түрi "Өнеркәсіп"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               (ЭҚЖЖ коды 10-37,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жөнелту ту.               40, 41), жұмыс 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есебі                тейтiндердiң (фили.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алдарын қоса)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         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заңды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0601004 Электр энер. 24-   Жылдық 1. Кәсiпорындар мен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гиясын өнді. энер.        олардың филиалдары,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ру, бөлу     гетика       қызметінің негізгі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тұтыну,              және негізгі емес    3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энергетикалық             түрлері "Электр энер.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жабдықтардың              гиясын өндіру және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құрамы туралы             бөлу" (ЭҚЖЖ коды 40.1)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2. Электр энергиясын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 27-г)           тұтынған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 мен олардың фи.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лиалдары,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және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емес түрлерi "Өнер.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кәсіп" (ЭҚЖЖ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10-37, 40.2, 40.3,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0601041 Кәсіпорындар. 1-   Жылдық Кәсiпорындар мен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 жылу      жылу        олардың филиалдары,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энергиясын                қызметінің негізгі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               және негiзгі емес    24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жіберу туралы             түрлерi "Бумен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 (17.06.             ыстық сумен жабдық.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тау" (ЭҚЖЖ коды 40.3)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0601042 Кәсіпорын.  1-П    Жылдық "Өнеркәсіп" қызмет.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 (қо.          тің негiзгі емес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салқы)        түрін жүзеге асыра.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тын, өнеркәсіп қыз.  14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метінде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               қамтылғандар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жөнелту            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0601008 Жылу электр 6-ТК   Жылдық Кәсiпорындар мен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станциялары,              филиалдары, қызметі.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гидроэлектр               нiң негізгi және не.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станциялары               гiзгі емес түрлерi   11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қазан.               "Электр энергиясын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дықтар жұмы.              өндіру және бөлу",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сының техни.              "Бумен және 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калық-эконо.              сумен жабдықтау"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микалық көр.              (ЭҚЖЖ коды 40.1,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сеткіштері                40.3)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0601040 Табиғи және 1-ГАЗ  Жылдық Газ тәріздес отын.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сұйытылған                дарды өндірудi және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газ жіберген              бөлудi жүзеге асыр.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кәсіпорындар              ған кәсiпорындар     31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 ту.                мен олардың филиал.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дары (ЭҚЖЖ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40.1, 40.3)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0601044 Кәсіпорын.  1-     Жылдық Қызметінiң негiзгі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 өнер.         түрi "Өнеркәсiп"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кәсіп         (ЭҚЖЖ коды 10-37,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40, 41), жұмыс      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істейтіндердің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тура.       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есебі                  кәсіпорындар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(айларға  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бөлінген)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0601006 Кәсіпорын.  1-     Жылдық Қызметінiң негiзгі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 өнер.         түрi "Өнеркәсiп"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 кәсіп         (ЭҚЖЖ коды 10-37,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40, 41), жұмыс      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істейтіндердің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        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жөнелту                   кәсіпорындар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0601014 Өндірістік  ҚБ     Жылдық "Өнеркәсiп" қызмет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қуат теңге.               түрін жүзеге асырған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рімі (17.06.              кәсіпорындар және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 27-г)           олардың филиалдары   31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10-37,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40,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0601050 Кәсіпорын.  3-Ө    Тоқ.   "Өнеркәсiп" қызметі.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        сандық нің негізгі емес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               түрін жүзеге асыра.  нан кей.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тын, өнеркәсіп қыз.  інгі 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метінде жұмыспен 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                    қамтылғандар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             50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0601005 Кәсіпорын.  1-Ө    Жедел- Қызметінің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өнім        айлық  түрі "Өнеркәсіп"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(тауар,                   (ЭҚЖЖ коды 10-37,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40, 41), жұмыс       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көрсету)                  істейтіндердің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               тізімдік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жөнелту                   адамнан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             кәсіпорындар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0601036 Кәсіпорын.  1-алк  Айлық  Этил спирті мен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дардың этил (өнер.        алкогольді өнім.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спирті және кәсіп)        дерді өндіретін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алкогольді                кәсіпорындар     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өндіру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(өнеркәсіп)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жөнелту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Инвестициялардың және құрылыс өндірісінің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0602028 Инвестиция. 1-ин.  Жылдық Жұмыс iстейтiндердiң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 туралы  вест          тiзiмдiк саны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 50 адамнан асатын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 заңды тұлғалар,      15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0602029 Үйлер мен   2-КҚ   Жылдық Құрылыс салушылар -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ғимараттар. (құры.        заңды тұлғалар,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 іске     лыс)          олардың филиалдары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қосу туралы               мен өкiлдiктерi      1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                 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                      шіктiрмей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0602012 Құрылысқа   2-КҚ   Жылдық Құрылыс салушылар -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салынған ин.              заңды тұлғалар,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вестициялар.              олардың филиалдары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 игеру                  мен өкiлдiктерi 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негізгі                            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құрал-жаб.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дықтарды іске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0602007 Жеке тұрғын 1-ЖТҮ  Жылдық Сәулет және қала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үйлер мен                 құрылысының аумақтық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 да                  органдары      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объектілерді                                   1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іске қосу                                 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                      шiктірмей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0602010 Есеп бере.  12-    Жылдық Теңгерiмiнде құрылыс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 ұйымның құрылыс       машиналары болған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теңгерімінде              кәсiпорындардан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есепте тұр.                                    20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ған негізгі                                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 ма.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шиналарының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бар-жоғы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пайдаланылуы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0602003 Қоршаған    18-КҚ  Жылдық Заңды тұлғалар,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ортаны                    олардың филиалдары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қорғауға                  мен өкілдіктері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                                       5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инвестициялар                             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табиғи                                    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ресурстарды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ұтымды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пайдалану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0602025 Мердігерлік 1-КҚ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                   саны 50 адамнан аса.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жұмыстарын                тын ұйымдар (кәсіпо.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орындау                   рындар), олардың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филиалдары мен өкіл.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 дiктерi, қызметiнiң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                негiзгi түрi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0602032 Қазақстан   1-РИЖТ Тоқ.   Қазақстан Республи.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Республика.        сандық сының Республикалық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сының Рес.                инвестициялық жоба.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публикалық                лар тізбесiне енгi.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инвестиция.               зiлген объектiлер   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лық жобалар               бойынша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тізбесіне                 лар, олардың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енгізілген                дары мен өкілдiктерi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объектілер.               (тiзiм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дің құрылы.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іске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0602018 Инвестиция. 1-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 туралы  инвест сандық саны 50 адамнан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 асатын заңды тұлға.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(02.07.2001               лар, олардың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26-с)                филиалдары мен       35-күнге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0602047 Негізгі ка. 1-     Жедел-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питалға ин. инвест айлық  саны 50 адамнан 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вестициялар               асатын заңды тұлға.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лар, олардың         2-күннен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 филиалдары мен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 өкiлдiктерi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0602006 Үйлер мен   2-КҚ   Жылдық Құрылыс салушы заңды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ғимараттар. (құры.        тұлғалар, олардың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 іске     лыс)          филиалдары мен өкiл.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қосу туралы               дiктерi              2-күннен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0602008 Жеке тұрғын 1-ЖТҮ  Жедел- Сәулет және қала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үйлер мен          айлық  құрылысының аумақ.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 да                  тық органдары  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объектілерді                                   2-күннен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іске қосу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0602031 Мердігерлік 1-КҚ   Жедел-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            айлық  саны 50 адамнан 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жұмыстарын                асатын ұйымдар (кә.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орындау                   сiпорындар), олардың 4-күннен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филиалдары және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(20.06.2002               өкiлдiктерi,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31-г)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 көрсету саласы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0605503 Кәріз (же.  1-су.  Жылдық Дербес теңгерімде,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келеген     бұрғы         сондай-ақ кәсiпо.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кәріз желі.               рындардың (ұйымдар.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сінің) жұ.                дың, ауыл шаруашылық 10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мысы туралы               кәсiпорындарының)   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(07.06.              теңгерiмiнде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кәрiздiк, су құбыры-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23-с)                     кәрiздiк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 мен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бағыныстылық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пен меншiк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қарамастан ағынды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суды бұруды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асыратын және өзiнiң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теңгерiмiнде субұр.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ғылары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 жүргiзушi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субъектiлер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0603418 Табиғат     1-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қорықтары.  қорық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ның, мемле.               табиғат қорықтарын,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кеттік ұлт.               жабайы табиғатты    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тық табиғат               қорғауға (ЭҚЖЖ коды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парктерінің               92.53)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 (07.06.             қызметті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асыратын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23-с)                     дар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0603415 Мұражай     1-мұ.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 ражай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мұражай саласындағы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               (ЭҚЖЖ коды 92.52.1)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23-с)                қызметті жүзеге асы.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ратын кәсiпорындар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ұйымдар, сондай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-ақ олардың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0603416 Клуб түрін. 1-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дегі мәде.  клуб.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ниет меке.  тар           клуб түріндегі мәде.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мелерінің                 ниет мекемелерінің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 (07.                (ЭҚЖЖ коды 92.51.5)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06.2002 ж.                қызметін жүзеге асы.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23-с)                  ратын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0603420 Театр қыз.  1-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меті туралы театр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(07.06.              театр (ЭҚЖЖ коды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92.31.1) қызметiн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23-с)                     жүзеге асыратын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 мен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0603417 Кітапхана   1-кі.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 тапха.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               кiтапхана (ЭҚЖЖ коды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23-с)                92.51.2) қызметiн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жүзеге асыратын кә.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сiпорындар мен ұйым.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дар, сондай-ақ фили.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алдар (мектеп, жоға.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 оқу орны және 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ледж кiтапханаларынан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0603421 Луна-парк   1-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пен демалыс парктер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паркінің                  ойын-сауық және де.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 тура.              малыс парктерiнiң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 (ЭҚЖЖ коды 92.33)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               қызметiн жүзеге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23-c)                асыратын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0603419 Хайуанаттар 1-хай.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паркінің    уанат.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 тар           хайуанаттар паркiнiң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 паркі         (ЭҚЖЖ коды 92.53.1)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23-с)                қызметiн жүзеге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асыратын кәсiпорын.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0605102 Кино көрсе. 1-кино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туді жүзеге      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асыратын                  кинофильмдер көрсе.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ұйымдардың                туге (ЭҚЖЖ коды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               92.13) байланысты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қызметті жүзеге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               асыратын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23-с)                мен ұйымдар, сондай-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 олардың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0605101 Концерттік  1-кон.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 ту.  церт          санына қарамастан,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қонцерттік қызметтi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(07.06.2002               (ЭҚЖЖ коды 92.31.2)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23-с)                жүзеге асыратын     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 мен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0603423 Кәсіпорын.  2-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көрсет. қызмет        тiзімдiк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қызме.  көрсету       адамнан асатын,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тінің көле.               сондай-ақ жұмыс      30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мі туралы                 iстейтiндердiң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29-г)                қызмет көрсету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сындағы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мүлiкке,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жабдықтарды жалға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беруге, кoмпьютерлік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 және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коммерциялық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кәрiз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туге, өзге де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терге,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байланысты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негiзгi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айналысатын кәсiпо.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рындар (3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70-74,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0603403 Мемлекеттік 2-     Жылдық Қызметiнiң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басқару ме. қызмет        түрi кәсiпорындарға,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кемелерінің (бас.         мекемелерге немесе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көрсеткен   қару)         халыққа қызмет көр.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қызметінің                сететiн мемлекеттiк 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көлемі ту.                басқару саласындағы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есебі                мекемелер (ЭҚЖЖ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75)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0605069 Туристік    1-ТЭ   Тоқ.   Жұмыс iстейтiндердiң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    (туризм) сандық тiзiмдiк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                    адамнан асатын,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туризм және қонақ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(04.07.2002               үй шаруашылығы      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34-г)                қызметiмен айналыс.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қан (ЭҚЖЖ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63.3, 55.1, 55.2)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0603424 Кәсіпорын.  2-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көрсет. қызмет сандық тiзімдiк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кен қызме.  көрсету       адамнан асатын,      нан кей.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тінің көле.               сондай-ақ жұмыс      інгі 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мі туралы                 iстейтiндердiң       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(19.06.2002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29-г)                қызмет көрсету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сындағы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мүлiкке,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жабдықтарды жалға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беруге, кoмпьютерлік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 және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коммерциялық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көрсетуге, кәрiз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туге, өзге де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терге,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байланысты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негiзгi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айналысатын кәсiпо.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рындар (3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70-74,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Ішкі және сыртқы сауда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0603382 Есепті отын 1-ЖЭБ  Жылдық Қызмет түрiне байла.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-энергети.                ланысты емес жылу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калық тең.                мен энергияны жеткі.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герім (17.                зушi және тұтынушы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06.2002 ж.                болып табылатын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24-г)                   кәсiпорындар (шағын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тика органдары бел.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гілеген тізім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0603413 Көтерме     1-кө.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терме 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тауар.                порындар және жұмыс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 өт.                 істейтіндердің санына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кізу құры.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 тура. 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"Көтерме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(ЭҚЖЖ кодтары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51.7)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0603409 Сыйақы үшін 1-дел.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немесе шарт далдар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негізіндегі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               порындар және жұмыс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ту.                 істейтіндердің санына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"Сыйақы үшін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шарт негізіндегі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 0603412 Бөлшек      1-бөл.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шек   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сауда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               порындар, жұмыс 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                    істейтіндердің санына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құрылымы  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"Бөлшек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 0603411 Автомобиль. 1-авто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 мен мо.       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тоциклдерді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және                 порындар, жұмыс 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                    істейтіндердің санына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"Автомобильдер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мотоциклдерді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көрсету,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 0603410 Жеке және   1-     Жылдық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үйде пайда. жөндеу        тізімдік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ланылатын  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бұйымдарды                порындар, жұмыс 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 бой.               істейтіндердің санына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ынша кәсі.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   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"Жеке және үйде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туралы               пайдаланылатын бұйым.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дарды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(ЭҚЖЖ коды 52.7)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0603357 Базарлар    12-    Жылдық Өзiнiң кұрамында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сауда         базарлары бар барлық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шаруашылық жүргізуші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субъектiлер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0603414 Мейрамхана. 2-ШК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лардың,     ныса.         тізiмдік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барлардың,  нына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асханалар.  қосым.        порындар, жұмыс іс.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дың, дайын  ша            тейтіндердің санына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тағамдарды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жеткізуде                 филиалдары, қызме.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тінің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"Мейрамханалар,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құры.                лаp, асханалар,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 туралы               тағамдарды жеткізу"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(ЭҚЖЖ кодтары 55.3 -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0603374 Тауар бир.  1-     Жарты- Тауар биржалары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жасының     биржа  жылдық                     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қызметі                                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                     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0603813 Шетел капи. 1-СЭБ  Жарты  Шетел инвесторлары.  1-жарты.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талы қатыс.        жылдық ның үлескерлiкпен   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қан кәсіпо.               қатысуымен құрылған  үшін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рынның қыз.               немесе толықтай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меті туралы               шетел инвесторларына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жататын заңды тұлға.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лар, филиалдары мен  30-күні;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өкілдіктері         жыл үшін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25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0603811 Валюталық   1-     Тоқ.   Валюталық шоты бар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қаражаттар. валюта сандық заңды тұлғалар  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 қозға.                (банктерден басқа),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лысы туралы               олардың филиалдары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мен өкілдіктері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0603387 Бөлшек      1-бөл.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шек    сандық тізімдік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сауда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                 порындар, жұмыс      15-ші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өткізу                    істейтіндердің саны.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құрылымы                  на қарамастан олар.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дық филиалдары,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метінің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"Бөлшек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кодтары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0603386 Мейрамхана. 1-мей.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лардың,     рамха. сандық тізiмдік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барлардың,  налар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асханалар.                порындар, жұмыс іс.  12-ші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дың, дайын                тейтіндердің санына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тағамдарды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жеткізуде                 филиалдары, қызме.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тінің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"Мейрамханалар,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құры.                лаp, асханалар,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 туралы               тағамдарды жеткізу"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(ЭҚЖЖ кодтары 55.3 -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0603388 Көтерме     1-кө. 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кәсі. терме  сандық тізімдік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порындары.  сауда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ның тауар.                порындар, жұмыс іс.  15-ші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ларды өт.                 тейтіндердің санына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кізу құры.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лымы тура. 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"Көтерме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(ЭҚЖЖ кодтары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51.7)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0603385 Сыйақы үшін 1-дел.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немесе шарт далдар сандық тізімдік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негізіндегі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көтерме                   порындар, жұмыс іс.  12-ші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сауда ту.                 тейтіндердің санына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"Сыйақы үшін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шарт негізіндегі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0603383 Автомобиль. 1-авто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дер мен мо.        сандық тізімдік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тоциклдерді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және                 порындар, жұмыс іс. 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                    тейтіндердің санына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"Автомобильдер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мотоциклдерді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көрсету,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 0603384 Жеке және   1-     Тоқ. 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үйде пайда. жөндеу сандық тізімдік саны 50    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ланылатын  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бұйымдарды                порындар, жұмыс іс.  10-шы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жөндеу бой.               тейтіндердің санына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ынша кәсі.                қарамастан олардың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порындар                  филиалдары, қызметі.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               нің негізгі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көрсетуін                 "Жеке және үйде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туралы               пайдаланылатын бұйым.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дарды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(ЭҚЖЖ коды 52.7)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0603381 Отын запас. 4-отын  Айлық Экономикалық қызмет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тары туралы (запас)       түріне байланыссыз,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отынды жеткiзушi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және тұтынушы болып  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табылатын кәсiпорын. (от жағу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 (шағын кәсіпо.   маусымы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рындар бойынша мем.  кезеңіне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лекеттiк статистика  - 1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 белгілеген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тізiм бойынша)       1 сәуірге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және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қазаннан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 желтоқ.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дейін)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 0603399 Тауарларды, 1-     Айлық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   сауда         тiзiмдiк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көрсетуді                 адамнан асатын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сату туралы               кәсіпорындар, жұмыс  3-ші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iстейтiндердiң 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24-г)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"Сауда", "Авто.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мобильдер мен мото.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циклдерге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жөндеу",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сауда және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агенттер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сату", "Yйде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натын бұйымдардың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бөлшек саудасы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жөндеу",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лар, асханалар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басқалары"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кодтары 50-52, 55.3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- 55.5)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 0603422 Жанар-жағар 5-ЖЖМ   Айлық Жанар-жағар май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май матери. (запас.       материалдарын тұты.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алдарының   тар)          нушы болып табылатын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запастары                 негiзгi жеткiзушiлер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мен ауыл шаруашылығы (егіс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құрамалары (шағын   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24-г)                кәсiпорындар бойынша кезеңіне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статис.  - 1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тика органдары бел.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гілеген тiзім бой.   1 қазанға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ынша)                дейiн)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Көлік және байланыс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 0601624 Жалпы пай.  41-шос Жылдық Негiзгi қызмет тү.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даланудағы  (жол)         рiне қарамастан,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автомобиль                жолды пайдалану,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жолдары                   жөндеу және күтіп    25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ұстаумен айналысатын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кәсiпорындар, олар.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                дың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 0601634 Пайдаланы.  ТЖ     Жылдық "Қазақстан Темiр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латын темір               жолы" ҰК ЖАҚ, сондай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 желіле.               -ақ Қазақстан аумағы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рінің ұзын.               бойынша өтетiн басқа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дығы мен                  да темiр жолдардың  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қызметтің                 бөлiмдерi мен учас.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негізгі                   скелері (ЭҚЖЖ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көрсеткіш.                60.10)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темір жол.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 0601612 Автокөлік.  1-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тердің бар  Көлік         тізімдiк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-жоғы және  (шос)         адамнан асатын, өз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 ту.                теңгерiмiнде немесе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(17.06.              жалға алған автокө. 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лiгi болған, сондай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26-г)                     -ақ лизинг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автокөлiк алған кә.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сiпорындар,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iстейтiндердiң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қарамастан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 0601666 Автокөлік.  1-     Жылдық Жеке иеленушілер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тердің бар  Көлік         бойынша жол  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-жоғы ту.   (шос)         полициясының орган.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 жеке          дары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                     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          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 0601675 Жалпы пай.  1-     Жылдық Өз теңгерiмiнде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даланылмай. Көлік         жалпы пайдаланылмай.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тын темір   (темір        тын локомотивтерi,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 көлігі  жол)          вагондары, темiр     9 қаңтар.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жол жолдары болған   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 0601626 Ішкі кеме  11-ішкі Жылдық Қызметінің негiзгi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қатынасы    (су)          түрi "Өзен көлігі"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жолдары мен               (ЭҚЖЖ коды 61.2)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жалпы пай.                болатын кәсiпорын.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даланылатын               дар, сондай-ақ су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су көлікте.               көлігінің басқадай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рінің бар-                қосымша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жоғы және                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                    кәсіпорындар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коды 63.22)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 0601680 Қатынас     65     Жылдық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түрлері                   тiзiмдік саны 50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бойынша кө.               адамнан асатын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лік қызмет.               кәсіпорындар және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тері туралы               жұмыс iстейтiндердiң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 (17.06.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2002 ж. N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26-г)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"Көлiк"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коды 60-63; 63.3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басқа),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өзiнiң теңгерiмiнде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электр көлiктерi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болған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 түрiмен айна.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лысатын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 0601670 Почта бай.  1-бай. Жылдық Жұмыс iстейтiндердiң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ланысының   ланыс         тізімдiк саны 50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көрсеткен                 адамнан асатын, почта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қызметтері                байланысы саласындағы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қызметтi жүзеге асыр.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ған (ЭҚЖЖ коды 64.1)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                және берілген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зияға сай жұмыс iсте.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ген кәсiпорындар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iстейтiндердiң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("Қазпочта" ААҚ-ты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 0601668 Электр бай. 2-бай. Жылдық Жұмыс iстейтiндердiң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ланысының   ланыс         тізімдiк саны 50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көрсеткен                 адамнан асатын, электр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қызметтері                байланысы саласындағы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қызметтi жүзеге асыр.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ған (ЭҚЖЖ коды 64.1)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                және берілген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зияға сай жұмыс iсте.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ген кәсiпорындар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iстейтiндердiң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("Қазақтелеком" ААҚ-ты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 0601072 Қатынастың  1-     Жарты. Бағыттық автобус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барлық түр. Көлік  жылдық тасымалын мемлекеттік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леріндегі   (бағыт)       реттеудi жүзеге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автобус                   асыратын, аймақтық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бағыттары                 атқарушы органдардың  25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бөлімшелерi (көлiк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 департаменттері,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                қармалары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 ұйымдар)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 0601664 Теңіз порт. 31-Т   Жарты. Теңiз порттары,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тарындағы   (қайта жылдық қызметiнiң негiзгi  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тиеу-түсіру тиеу)         түрi "Жүктердi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                 көлiктiк өңдеу"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 (ЭҚЖЖ коды 63.11)    10-ына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(17.06.2002         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ж. N 26-г)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0601679 Қалалық    1-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жол   Көлік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көліктері. (авто,        адамнан асатын кәсі.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жұмыс. электр)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тары тура.               мыс iстейтiндердің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"Қалалық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 көлігі"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коды 60.2), сондай-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 өзiнiң теңгерi.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мiнде электр көлiгi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бар қызметтiң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түрлерiмен айналыса.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тын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0601677 Әуе көлі.  1-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гінің жұ.  Көлік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мысы тура. (авиа)        адамнан асатын кәсі.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 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мыс iстейтiндердің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"Әуе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0601673 Темір жол  1-     Тоқ.   "Қазақстан Темiр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көлігінің  Көлік  сандық жолы" ҰК ЖАҚ, сондай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     (тж)          -ақ Қазақстан аумағы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 бойынша өтетін басқа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(17.                да темiр жолдардың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06.2002 ж.               бөлiмдер мен учаске.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 лері (ЭҚЖЖ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60.10)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0601678 Құбыр кө.  1-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лігінің    Көлік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ту. (құбыр)       адамнан асатын кәсі.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мыс iстейтiндердің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"Құбыр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жүк тасу"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0601676 Өзен кө.   1-     Тоқ.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лігінің    Көлік  сандық тiзiмдiк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ту. (өзен)        адамнан асатын кәсі.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 сiпорындар және жұ.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мыс iстейтiндердің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"Өзен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0601674 Теңіз кө.  1-     Тоқ.   Қызметінің негізгі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лігінің    Көлік  сандық түрі "Теңіз көлігі"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     (теңіз)       (ЭҚЖЖ коды 61.1)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 болатын кәсіпорындар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      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0601680 Қатынас     65    Тоқ.  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түрлері           сандық  тiзiмдік саны 50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кө.               адамнан асатын   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лік жұмысы                кәсіпорындар және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 жұмыс iстейтiндердiң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(17.06.              санына қарамастан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2002 ж. N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26-г)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түрi "Көлiк" (ЭҚЖЖ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коды 60-63; 63.3-тен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басқа),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өзiнiң теңгерiмiнде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электр көлiгі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қызметтiң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түрлерiмен айна.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лысатын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0601670 Почта және  3-бай. Айлық Жұмыс iстейтiндердiң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 бай. ланыс        тізімдiк саны 50 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ланысы көр.              адамнан асатын, почта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сеткен қыз.              және электр байланысы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меттер тура.             саласындағы қызметтi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       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(ЭҚЖЖ коды 64)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берілген лицензияларға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сай жұмыс iстеген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кәсiпорындар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iстейтiндердiң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("Қазпочта" ААҚ-ты,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"Қазақтелеком" ААҚ-ты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0601663 Көлік      1-     Айлық  Жұмыс iстейтiндердiң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     көлік         тiзiмдiк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 адамнан асатын кәсі.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 сiпорындар және жұ.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              мыс iстейтiндердің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26-г)               санына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қызметiнiң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түрi "Көлік"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(ЭҚЖЖ коды 60-62),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сондай-ақ өзінің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теңгерімінде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көлігі бар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 түрлерімен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Баға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0607115 Ауыл ша.   2-АШБ Жылдық, Ауыл шаруашылығы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руашылығы        жарты.  құрамалары   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құрамалары       жылдық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сатып ал.                                 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өнер.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 өнім.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нақты баға.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лары,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тариф.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0607120 Құрылыс жұ. 3-КҚБ  Тоқ.   Құрылыс ұйымдары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мыстарының  (ком.  сандық                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бағаларын   понент.                       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зерттеу     тер)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бланкісі                                     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(13.06.2001                          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22-с)                                    20-күні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0607114 Өнеркәсiп  1-КБ   Айлық  Қызметтің негізгі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өнімдерi                 түрі "Өнеркәсіп"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өнді.                болатын кәсіпорындар 20-сынан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   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сипаттағы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өндiрушi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0607102 Өндірістік  2-КБ  Айлық  Қызметтің негізгі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-техникалық              түрі "Өнеркәсіп"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мақсатта                 болатын кәсіпорындар 15-інен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сатып    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алынған  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0607101 Сатып       3-КҚБ Айлық  Құрылыс ұйымдары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алынған                              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құрылыс                                      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құрастыр.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малар баға.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0607121 Барлық     1-АШБ  Айлық  Ауыл шаруашылығы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арналар                  құрамалары  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                                       16-күні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өнiмдерiнің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0607104 Әуе көлiгі  1-    Айлық  Әуе көлігі  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кәсiпорын.  тариф        кәсіпорындары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бiр (га)                          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тонна жүкті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0607103 Автожол кө. 1-    Айлық  Автожол көлігі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лігі кәсi.  тариф        кәсіпорындары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порындары.  (автом)                       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тонна жүкті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0607105 Темір жол   1-    Айлық  "Қазақстан Темір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көлігі кә.  тариф        жолы" ҰК ЖАҚ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порындары.  (темір                        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бір     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тонна жүкті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0607107 Ішкі су     1-    Айлық  Ішкі су көлігі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көлігі кә.  тариф        кәсіпорындары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порындары.  (ішкі                         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бір     су)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тонна жүкті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0607106 Құбыр көлі. 1-    Айлық  Құбыр көлігі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гімен жүк.  тариф        кәсіпорындары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 тасы. (құбыр)                       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малдау 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рифтері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0607119 Заңды тұл.  1-    Айлық  "Қазпочта" ААҚ,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ғаларға ар. тариф        "Қазтелеком" ААҚ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налған бай. (бай.                             21-күні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ланыс қыз.  ланыс)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Еңбек және халықты жұмыспен қамту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0608037 Зиянды      1-Е    Жылдық 2-ШК нысаны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қолай. (еңбек        бойынша есеп бере.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сыз еңбек   жағ.          тіндерден басқа,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жағдайында  дайы)         қызметінің негізгі  31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 іс.                 түрі өнеркәсіп, 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тейтін қыз.               құрылыс, көлік және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меткерлер.                байланыс, денсаулық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саны                  сақтау, ғылым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 ларындағы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               тұлғалары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0608042 Маусым айына 1-Е  Жылына  2-ШК нысаны бойынша 20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есептелген   (Ж)  1 рет   есеп беретіндерден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жалақының                 басқа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мөлшері бой.              лар, олардың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ынша толық                дары мен өкілдіктері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істеген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тізімдік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лердің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 0608026 Еңбек      1-Е    Жылдық 2-ШК нысаны бойынша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                  есеп беретіндерден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 басқа заңды тұлға.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              лар, олардың         12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               филиалдары мен 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өкiлдiктерi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 0608044 Қызметкер. 2-Е    Жылына 2-ШК нысаны бойынша  20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лердің     (маман) 1 рет есеп беретіндерден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жекелеген                басқа заңды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лауазымдары              олардың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маман.               мен өкілдіктері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мөлшері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 0608043 Еңбек      1-Е    Тоқ.   2-ШК нысаны бойынша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           сандық есеп беретіндерден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 басқа заңды тұлға.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              лар, олардың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               филиалдары мен      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 0608006 Еңбек      1-Е    Айлық  Жұмыс істейтіндердің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                  тізімдік саны 50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 адамнан асатын заңды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(06.06.2002              тұлғалар, олардың   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22-г)               филиалдары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Денсаулық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 0605070 Емдеу-     1-     Жылдық Барлық министрлік.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алдын алу  ден.          тердің, ведомство.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мекемеле.  саулық        лардың медициналық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рінің же.                қызметтері, денсау.  25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лісі,                    лық сақтаудың мем.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кадрлары                 лекеттік емес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қыз.                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 0601408 Аспиранту. 1-НК   Жылдық Аспиранттар мен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ралар мен                докторанттарды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докторанту.              даярлайтын заңды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ралардың                 тұлғалар       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 0605029 Колледждің 2-НК   Жылдық Орта кәсiптiк бiлiмi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жылы.                бар мамандар даяр.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басын.               лауды жүзеге асыра.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есебі               тын заңды тұлғалар   5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 0605030 Жоғары оқу 3-НК   Жылдық Жоғары оқу орындары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орнының                               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жылы.       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басын.                                    5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 0610018 Күндізгі    ЖМ-1  Жылдық Күндізгі жалпы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жалпы білім              білім беретін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                  мектептер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мектептің                                     7 қыр.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жылының                                   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 0605031 Тұрақты    85-К   Жылдық Тұрақты мектепке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мектепке                 дейінгі ұйымдар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дейінгі         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ұйымның                                 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 0608004 Кәсіптік   1-кә.  Жылдық Бастауыш кәсiптiк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мектептің  сіптех        бiлiмi бар мамандар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(лицейдің)               даярлауды жүзеге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жылы.                асыратын заңды       10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басын.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 0605099 Бiлiм беру ӘЛҚАРЖЫ Жылдық Білім беру саласы.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ұйымының   (бiлiм         ның заңды тұлғалары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қаржы-ша.  бepу)                      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руашылық                                      1 сәу.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                                       ірден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 0605098 Денсаулық  ӘЛҚАРЖЫ Жылдық Денсаулық сақтау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сақтау ұй. (ден.          және әлеуметтік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ымының     саулық         қызмет көрсету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(әлеумет.  сақтау)        салаларының заңды   1 сәу.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тік қызмет.               тұлғалары           ірден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тің) қаржы-                        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 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 0605097 Денсаулық   Қызмет  Тоқ.   Жұмыс істейтін.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сақтау ме.  көрсету сандық дердің санына 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кемесiнiң   (ден.          қарамастан, ден.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   саулық         саулық сақтау және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қызметiнiң  сақтау)        әлеуметтік қамсыз.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көлемi                     дандыру салалары.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 ның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 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 0605096 Білім беру  Қызмет  Тоқ.   Жұмыс істейтін.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мекемесінің көрсету сандық дердің санына 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   (білім         қарамастан, білім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қызметiнiң  беру)          беру саласының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көлемі                     заңды тұлғалары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 статистиканың басқа да салалары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 0601401 Ғылыми-     1-    Жылдық  Ғылыми зерттеулер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  ғылым         мен әзірлемелерді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жұмыстардың               орындайтын заңды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                 тұлғалар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 0605004 Еңбек қыз.  7-ЖКА Жылдық  Жазатайым оқиғаға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метiне бай.               душар болған немесе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ланысты                   қызметкерінің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жарақаттану               денсаулығына өзге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кәсіп.               де зақым келген  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тiк аурулар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Қоршаған ортаны қорғау жөніндегі статистика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 0601414 Табиғат    4-ҚО   Жарты-  Табиғи ресурстарды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қорғауға          жылдық  пайдаланатын, лас.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жұмсалған                 тағыш заттектердiң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ағымдағы                  шығарындылары мен   55-күнге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шығындар,                 төгiндiлерi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экологиялық               өндiрiстiк қалдық.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                  тары бар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табиғи                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 0601415 Улы қал.    3-улы  Жарты-  Өнеркәсiптiк улы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дықтардың   қал.   жылдық  қалдықтары бар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 болуы дықтар         кәсiпорындар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жойылуы               (пайда болу,      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 жинақтау, көму,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                пайдалану,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19-г)                 зиянсыздандыру,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құрту)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 0601419 Атмосфера. 2-ТП   Жарты-   Атмосфералық ауаны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ауаны   ауа   жылдық   ластайтын тұрақты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                     көздері бар кәсі.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 порындар          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Кәсіпорындар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 0604601 Кәсіпорын. 1-РЕГ  Жылдық   Жұмыспен қамтыл.   1 қара.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жай-                   ғандар саны 50     шадан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күйі және                  адамнан асатын,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                    коммерциялық қыз.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 меттi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(сауалнама)                асыратын (қаржылық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емес корпорациялар)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28 ақпандағы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217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ведомстволық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статистикалық есептілігі нысандарының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 БҚЖЖ  ! Нысанның атауы ! Нысан.!Кезеңді.!  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!бойынша!бекітілуі туралы!  ның  !  лігі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нысан.!  нормативтік   !индексі!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ның   ! кесімнің күні  !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коды  !     мен N      !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0610372  Жекелеген       1-инфек.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жұқпалы және    ция    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паразиттік      ІІМ-нің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         СЭҚ-ы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0610361  Алдын алу егу.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вак.    5-СЭҚ-ы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цинаның қозға.         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         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0610662  Алдын-алу егу.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қамту   6-СЭҚ-ы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0610362  Ішкі істер    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органдарының    СЭҚ-ы  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мекемелерінде   7-СПИД            бөлмесі, жеке құрам.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                   ға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зерттелуде 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жатқан адам.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дарды СПИД-ке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зерттеудің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нәтижесі                          ІІБ-сы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0610337  Санитарлық-     ІІМ-нің  жылдық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эпидемиология.  36-СЭҚ-ы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станция.                      облыстардағы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жұмысы                        ІІББ-ІІБ-сы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0610322  Емдеу-алдын-    ІІМ-нің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 мекеме.     ЛС     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сінің есебі     1-емдеу           ТИ-ге қызмет көрсете.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тін емдеу-алдын-алу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мекемелері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ІІМ-нің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арнаулы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медбасқармалары,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медбөлімдер (денсау.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ІІМ-нің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0610323  Түзеу мекеме.   ІІМ-нің  жылдық   1. ТИ-дың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сіндегі, тергеу СК       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изоляторының    1-емдеу           (денсаулық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0610332  Медбасқарма,    ІІМ-нің  жылдық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медбөлім,       2-емдеу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медқызметтер.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есебі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ІІМ-нің оқу орындары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0610334  Медициналық     ІІМ-нің  жылдық   1. Медициналық айық.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айықтырғыштар.  4-емдеу           тырғыштар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пункттерінің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0610335  Әскери-дәрігер. ІІМ-нің  жылдық   1. Госпитальдық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лік комиссияның 7-емдеу           гарнизондық ӘДК,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ӘДК-і,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ІІМ оқу орында.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рының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медқызметтері,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медсанбөлімдері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0610363  Уақытша жұмысқа ІІМ      жарты-   1. ІІО, ТИ-дің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қабілетсізді.   16-ВН    жылдық   құрамына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гінің себептері                   көрсететін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0610338  Санаторийлердің ІІМ 64   жылдық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0610325  Тіркелген ауру.  N 1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мен оның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салдары туралы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 NN  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 1-емдеу,          алу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СК           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0610326  Балаларға        N 2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көмек көрсету   (ІІМ ЛС           ТИ-ге, балалар үйіне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N 1-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емдеу             емдеу-алдын-алу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нысанына)         мекемелері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0610327  Жүкті, босана.   N 3     жылдық   1. ТИ-дің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және        қосымша -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босанған әйел.  есеп              (денсаулық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дерге медици.   (ІІМ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налық көмек     N 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 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0610329  Венерология.     N 5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лық, паразит.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тік аурулармен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микозамен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ауыратын кон.  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тингенттер 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1-емдеу,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ІІМ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0610330  Психикалық       N 6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    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контингенттері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0610331  Маскүнемдікке,   N 7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есірткіге, 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уытты заттарға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әуес аурулар. 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контингент.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0610562  Әкімшілік заң.   1       айлық    Облыстардың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наманы бары.                      ІІББ-ІІБ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сында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істер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дарында істе.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лінген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нәтижесі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0610359  Жол полициясы.   1-ДП    тоқсан.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жұмыстары            дық      ІІБ ЖПБ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0610365  ҚР ІІМ ТИ-де    17-СИ    тоқсан.  ҚР ІІМ АОД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қамауға алынып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сотталып,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түрмелерде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отырған адамдар.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саны,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0610319  Автомотокөлік   2-ТС     жылдық   Облыстардағы ІІББ-ІІБ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құралдарының,                     ЖПБ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тіркемелердің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арнаулы өнім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жұмсау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0610358  ІІМ МКҚД-нің   1-МКҚД    жарты-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 жылдық   ІІББ-ІІБ МКҚБ,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                  облыстардағы МКҚБ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Табыс ету            |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мекен-жайы           |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Ішкі істер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ІІМ-нің ОСЭҚ-ы      10 қаңтардан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кешіктірмей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Облыстардағы ІІББ-  3.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(денсаулық пункттері)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             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Облыстардағы ІІББ-  1. 5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әскери-дәрі.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герлік комиссиясы,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ОӘДК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ІІМ ОӘДК         3. Медкуәландыру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аяқталысымен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5-күннен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Облыстардағы ІІББ-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    10-күнге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    20-күнге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 Республика.  15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ІІМ-нің медици.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налық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ҚР ІІМ КАО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ҚР ІІМ ЖПК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3-күнге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ҚР Бас прокуратурасы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ҚР ІІМ ЖПК             1 қазанға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ҚР ІІІ МКҚД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Индустрия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жөніндегі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0610612  Инвестициялық   1-ИП     тоқсан.  Инвестициялық префе.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жобаны іске              дық      ренциялар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асыру туралы                      келісім-шарт жасасқан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(27.12.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65-с)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 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Индустрия және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Мәдениет, ақпарат және қоғамдық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0610650  Кинобейнепрокат 2-ПР     жылдық   1. Облыстық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беру ұйымдары.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келісім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0610649  Киноқондырғы.   К-2 РИК  жылдық   1. Облыстық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залдары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бейне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салондардың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бар-жоғы, пай.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келісім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0610532  Көпшілік және   80-а-РИК жылдық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әмбебап кітап.                    мәдениет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ханалары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                             2. Облыстық,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Мәдениет, ақпа.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0610533  Ауданның клуб   80-б-РИК жылдық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түріндегі                         мәдениет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мәдениет меке.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мелері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                             2. Облыстық,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Мәдениет, ақпа.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0605038  Көпшілік,       6-НК     жылдық   ҚР Мәдениет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әмбебап кітап.                    лігінің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ханалардың                        ведомтсволары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(27.10.                     ұйымдарының көпшілік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95ж. N 40)                        кітапханалар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0605035  Клуб түрінде.   7-НК     жылдық   Барлық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 мәдениет                       мен ұйымдардың клуб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мекемелерінің                     түріндегі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(27.10.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95ж.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0605035  Мұражай қызметі 8-НК     жылдық   Мұражайлар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0605036  Театр қызметі   9-НК     жылдық   1. Театрлар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Мәдениет, ақпа.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келісім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0610535  Хайуанаттар     14-НК    жылдық   Хайуанаттар парктері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0610499  Баспа өнімдерін 1-И      айлық    Баспа және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шығару және                       шығаратын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баспалар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басып шығаратын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99ж. N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0610674  Баспа өнімдері  1-П      тоқсан.   Баспа және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баспа.  (баспа)  дық       шығаратын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(20.08.99ж.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50)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ҚР Мәдениет,        1.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ҚР Мәдениет,        1.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мәдениет   1.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Мәдениет,        2. 25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1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мәдениет   1.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Мәдениет,        2. 25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1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Аудандық (қалалық)    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Аудандық (қалалық)    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ҚР Мәдениет,           30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Өзінен жоғары   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ұйым,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Мәдениет,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Мәдениет, ақпарат   30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қоғамдық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ҚР Мәдениет,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Кітап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ҚР Мәдениет,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және қоғамдық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Кітап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0610091  Оқу құнын толық 1-К      жылына   ЖОО және ОКОО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төлеп оқитын    (вуз,    1 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студенттердің   спуз)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(оқушылардың)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(22.06.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 ж.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0610032  Жалпы білім     83-РИК   жылдық   Аудандық оқу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мектеп.                   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тердегі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(7.07.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 ж.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0605087  Психикасы мен    1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дене дамуында 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кемісі бар 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туралы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(2.07.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31-с)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0605088  Мүкісі күрделі   2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туралы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(2.07.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31-с) 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0605089  Психикасы бұзыл. 3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балалар   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(2.07.01 ж.   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31-с)    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0610576  Орта кәсіптік   2-Б      жылдық   1. Мемлекеттік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орындары    (СПУЗ)           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кітапханалары.                    орта кәсіптік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есебі                         орындарының кітапха.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(25.04.96 ж.                      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есебі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0610426  Мектеп жанында. ОШ-6     жылына   1. ҚР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 интернат              1 рет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оқушыларды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күндізгі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(29.06.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93 ж. N 193)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 мен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министрліктердің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мектептері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0610085  Ата-ананың      103-РИК  жылдық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қамқорлығынсыз                    оқу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қалған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жасөспірім.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дерді табу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0610090  Оқушыларды орта 1-П      жылына   Орта кәсіптік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кәсіптік оқу    (СПУЗ)   1 рет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қабылдау нәти.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желері (22.06.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 ж.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0610093  Кәсіптік-техни. 11 (проф. жылдық  Барлық кәсіптік-тех.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 оқу орын. тех)              никалық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оқу-ма.               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териалдық база.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(22.06.92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0610094  Басшы және      20 (проф. жылдық  Барлық кәсіптік-тех.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инженер-педа.   тех)              никалық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гогтік қызмет.                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керлердің саны,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(22.06.92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0610020  Жалпы білім     ОШ-9     жылдық   Жалпы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мектеп.                   мектептер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 8-11(12)                      лық бағыныстылығы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сыныптарының                      мен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оқушыларын                       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кәсіптік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0610021  Мектептен тыс   1-ВУ     жылдық   Мектептен тыс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мекеме.                   мекемелері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лерінің есебі                     лық бағыныстылығы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                       мен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0610022  Балалар үйлері. 1-бала.  жылдық   Барлық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(мектеп-    лар үйі           мен мектеп-интернат.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интернаттардың)                   тар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есебі(7.07.00 ж.                  бағыныстылығы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                            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0610019  Жалпы білім     ОШ-5     жылдық   Жалпы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кешкі                     кешкі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(ауысымдық)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(23.05.00ж.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ҚР Білім және ғылым    5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Облыстық білім бас.   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қармалары (департа.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ҚР Білім және   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ғылым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10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Аудандық (қалалық)  1. 1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Аудандық статисти.  2. 1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Облыстық білім басқар.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Білім және ғылым    5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Өзінен жоғары тұрған   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Өзінен жоғары тұрған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Аудандық (қалалық)    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Облыстық білім басқар.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Облыстық білім басқар.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Аудандық (қалалық)     15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Қоршаған ортаны қорғау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0610669  Табиғатты       ИПМ      тоқсан.  1.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шара.             дық      (кәсіпорындар,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мен жоба.                    ұйымдар, т.с.с.)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 инвести.                    2. ОҚОҚБ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(3.06.99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аумақтық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орман және биоресурс.  кейінгі 25 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 басқармасы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Қоршаған ортаны        айдың 5 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Ауыл шаруашылығы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0610752  Мал шаруашы.    11-1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лығына тұқымды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 ісі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(сүтті бағытта.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 ірі қара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мал)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0610753  Мал шаруашылы.  11-2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бағыттары 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 мал)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0610754  Мал шаруашылы.  11-3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(қой)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0610755  Мал шаруашылы.  11-4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(шошқа)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0610756  Мал шаруашылы.  11-5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(жылқы)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0610757  Мал шаруашылы.  11-6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(түйе)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0610758  Құс шаруашылы.  11-7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0610759  Астықтың бар-   12-1     он күн. 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жоғы туралы              дік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ж.N 49-с)                      пункттері), ұн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комбинаттары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0610779  Астық рыно.     12-2     он күн. 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гына қатысушы.           дік      тауарларын өндіруші.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ларда астықтың                    лер астық рыногына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                     қатысушы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астық иелері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0610760  Материалдық-    12-3     айына   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               2 рет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базаны дайын.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 барысы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0610761  Астық мөлшері   12-4     онкүндік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сапасының                 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0610762  Материалдық-    12-5     тоқсан. 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               дық  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базаның жай-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0610780  Астық өнімдері  12-6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майлы  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тұқымдардың 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0610781  Мемлекеттік     12-7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ресурстарға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тиесілі астық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майлы     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сапалық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0610782  Мемлекеттік     12-8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ресурстарға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тиесілі өнімнің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(ұнның, жарма.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ның) сапалық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0610785  Сақтауға қабыл. 12-9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данған және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жөнелтілген 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астықтың мөлшері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(16.10.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02ж. N 47-г)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0610776  Малдың жұқпалы  1-вет 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туралы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0610768  Малдың жұқпай.  1-вет 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аурулары  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0610765  Балық аурулары  3-вет    жарты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 жылдық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0610769  Ветеринарлық    4-вет    тоқсан.  Ветеринарлық зертха.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зертханалардың           дық      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0610770  Мал мен құсты  5-вет     тоқсан.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 дық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сояр алдында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тексеріп қарау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0610771  Мал өнімдері    5-вет А  тоқсан.  Базарлардың ветери.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шикізатын            дық      нарлық-санитарлық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 зертханаларында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ветеринар.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лық-санитарлық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сараптамасы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0610772  Малды соятын,   6-вет    тоқсан.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өнімдері мен             дық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шикізатын  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дайындайтын,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сақтайтын және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өңдейтін кәсіп.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орындарда оны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0610766  Малды экспорт.  7-вет    жарты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тау, импорттау           жылдық   фитосанитарлық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тасымалдау                   орындардың бастық.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кезінде вете.                     тары,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ринарлық фито.       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                        бас инспекторлар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белгілі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0610767  Малдарды, олар. 8-вет    жарты 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өнімін,              жылдық    фитосанитарлық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шикізатын және                     орындардың бастық.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  тары -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  инспекторлар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бақылауындағы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жүктерді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кеттік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арқылы өткізу.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жай-күйін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0610773  Ветеринарлық-   9-вет    тоқсан.  Мемлекеттік шекара.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               дық      лардағы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ережелер бұзыл.                   аудандардың (қалалар.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кезде                         дың), мемлекеттік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әкімшілік                         инспекторлары,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шаралар туралы                    селолық округтердің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ветеринарлық-инспек.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торлары мен уәкілет.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берілген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инспекторлар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0610777  Мемлекеттік     10-вет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тапсырыс      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алын.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биопре.                       асыратын әрі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параттардың                       беруші болып санала.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                     тын заңды (филиал.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жұмсалуы туралы                   дарын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және жеке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0610774  Ветеринарлық    11-вет   тоқсан.  Ветеринарлық препа.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биопрепарат.             дық      раттардың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сапасын                    анықтау мен тіркеген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анықтау және                      кезде сынау функция.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тіркелімдік                       лары берілген 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сынау туралы                      ринарлық лаборато.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риялар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0610775  Отандық өнді.   12-вет   тоқсан.  Ветеринарлық биопре.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рушілердің               дық      параттарды әзірлейтін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кәсіпорындар, аудан.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биопрепараттар.                   дар мен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 өндіруі                        мемлекеттік ветери.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нарлық бас инспектор.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(29.11.01 ж.                      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0610289  Ағаш босату,    3-(жыл.  жылдық   1.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орманды күтіп-  дық)              бағыныстағы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баптау, сөл                       орман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ағызу, қосалқы                    ұстаушылар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(5.02.99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62)                             2. Орман және биоре.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 орман өсіру.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Орман, балық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аңшылық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0610046  Табиғи су       4-М      жылдық   Балық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қоймалары мен                     кәсіпорындары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бөгендерде                        балық аулайтын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ағымдағы мелио.                   коллективтері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рация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81)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0604050  Қазақстан       1 және   жылдық   Меншік нысанына 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 N1, N2            ланыссыз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орман қорын     қосымша.          лар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 лар               орман иелері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0610275  Өндіретін,     1-ПМ      тоқсан.  Кәсіпорындар,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өңдейтін және            дық      аулайтын коллективтер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рефрижератор.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флотты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аулау құралда.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129)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0610285  Ағаш кескен     4-лх 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жерлердегі   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 және                    мекемелері,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жаратын жерлер.                  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 тазалау                        жөніндегі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аумақтық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0610286  Орман дақылда.  8-лх 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рымен жұмыс  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орманды 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0610287  Алдағы кезең    13-лх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бөлінген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ағаш кесу қорын                   мекемелері,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дайындау және                     аумақтық орман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алдын ала беру,                   биоресурстар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тұқымдық                     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тауарлық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0610288  Бірлестік       17-лх    жылдық   Аймақтық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 ағаш                       тұқымдары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бұта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егіндік сапасы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0610290  Өнім жеткізу    1-пс     айлық 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 (орман)     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      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0610291  Кәсіпорынның    1-П 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(бірлестіктің) (алдын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      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бағдарламала.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көрсет.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тоқсанның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бөлу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0610292  Орман өрттері   1-өрт    он күн.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(орман)  дік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       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0610293  Ағаштарды       3-лх     1 және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күтіп-баптау             3-тоқ. 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және                санда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мақсатта кесу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0610294  Ауыл шаруашылық 16-лх    тоқсан.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қосалқы             дық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орман өнімінің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негізгі түрле.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рін өндіру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0610295  Орман тәртібін  5-орман  жарты  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бұзушылықтар    шаруашы. жылдық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лығы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0610296  Ағаш босату     ЛД       тоқсан.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орман               дық    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табысының түсу                    мекемелері,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жоспарының                       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                         жөніндегі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аумақтық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0610669  Балық шаруашы.  1-2      тоқсан.  1.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лығының қызметі ДРХ      дық      (балық аулау,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(13.09.                    өсіру шаруашылықтары)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0610123  Магистралды су  1-вх     тоқсан.  Пайдалану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құбырларымен    (ауыз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алу және     су)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(6.07.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107)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0610125  Суландыру жүйе. 1 вх     айлық    Өз аумағындағы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лері арқылы                       шаруашылығы мұқтаж.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алу және                       дары үшін су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                     су шаруашылығы жүйе.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(6.07.                       лерінің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107)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0610126  Су пайдалану    2-ТП     жылдық   1. Суды ауыл шаруашы.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(су ша.           лығының мұқтажы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(20.10.         руашы.            пайдаланатын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64)      лығы)             орындар,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Су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0610626  Жер үстіндегі   1 (су)   айлық    Су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ресурста.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пайдалан.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(20.10.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ҚР Ауыл шаруашылығы    әр айдың 1,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20-күндері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Ауыл шаруашылығы    әр айдың 7, 17,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27-күндері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(қалалық)аумақтық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ҚР Ауыл шаруашылығы    маусым,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тамыз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           қыркүйектің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және 15-күндері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ҚР Ауыл шаруашылығы    әр айдың 1,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20-күндері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1-күндері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ҚР Ауыл шаруашылығы    әр айдың 7, 17,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27-күндері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1. Орман және биоре.   1.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 орман өсіруді 2. 25 қаңтардан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жоспарлау кәсіпорны 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облыстық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тика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Орман, балық және   3. 15 ақпаннан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аңшылық шаруашылығы 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25 ақпаннан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кешіктірмей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Орман, балық және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аңшылық шаруашылы.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Тұрған жердегі орман  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аңшылық шаруашы.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лығын басқарудың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Өзінен жоғары тұрған   20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Өзінен жоғары тұрған   10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Өзінен жоғары тұрған   5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Республикалық орман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тұқымдары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Қызмет көрсетілетін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1. Өзінен жоғары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4-күнге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Өзінен жоғары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10-күнге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Өзінен жоғары тұрған   тоқсан басталуға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15 күн қалғанда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алдағы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деректерімен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қоса табыс етеді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1. Орман және биоре.   1. Өрт қауіптілігі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сурстар жөніндегі      маусымы басталған.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аумақтық      нан 9, 19,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               күндер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Орман шаруашылығы   1. Өрт қауіптілігі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               маусымы басталған.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нан 10, 20,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күндер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1. Өзінен жоғары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Өзінен жоғары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1. Өзінен жоғары       1. 1 шілде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шілде және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Орман шаруашылығы   2. 12 шілде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               12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1. Орман және био.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ресурстар жөніндегі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аумақтық      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Орман, балық және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аңшылық шаруашылығы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               15-күніне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1. Тиісті Бассейндік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шаруашылығы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Жергілікті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инспекциясы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1. Тиісті Бассейндік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шаруашылық 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Жергілікті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инспекциясы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1. Өзінен жоғары       1. 1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жер үстіндегі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 астындағы судың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пайдаланудың есебін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жүргізетін тиісті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БСШБ;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сонымен қатар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органы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асты суын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 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қатарына жібергенде;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1-тармақтағы     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мекен-жайлар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1. Тиісті Бассейндік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шаруашылығы    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Су пайдаланушы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жердегі    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салық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Көлік және коммуникациялар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0610628  Әуе кемелері.   D-1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паркі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натын авиаком.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паниялардың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0610629  Әуе кемелері.   D-2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паркі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байтын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ланушы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керлері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0610631  Ұдайы тасымал.  EF-1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0610630  Тасымалдаумен   EF-2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шұғыл.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данбайтын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мәлімет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0610632  Ұшу кезеңдері   С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коммер.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циялық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даулар-халық.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аралық ұшулар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0610633  Азаматтық әуе   Н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тізілімдік паркі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0610634  Авиациялық      G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оқиғалар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0610635  Ұдайы емес      А-2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0610636  Әуежайлар       J        жылдық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0610637  Әуежай арқылы   I        айлық 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көлемі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0610638  Маршруттық      L        жылдық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кезде жолдар.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қозғалыс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0610639  Маршруттық      K        жылдық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0610640  Тасымалдаудың   В      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барлық түрлері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ұшудың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бастапқы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соңғы пункттері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0610642  Әуе кемелерін   2-ГА   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пайдаланудың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0610701  Мемлекеттік     3-ГА АК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авиакомпания.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бюджетін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0610702  Жеке авиакомпа. 3-ГА АКЧ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ниялардың 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бюджетін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0610703  Әуежайлардың    3-ГА АП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бюджетін ажырату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0610704  "Казаэронавига. 4-ГА     тоқсан.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ция" РМК-нің             дық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көрсеткіштері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0610705  Авиа жолдары    5-ГА   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0610706  Кредиттік бере. Т-1      тоқсан.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шекті ажырату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0610707  Дебиторлық      Т-2      тоқсан.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берешекті 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 (10.08.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0610708  Қаржылық-өнді.  Т-3 АК   айлық 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0610709  Қаржылық-өнді.  Т-3 АП   айлық 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0610710  Қаржылық-өнді.  Т-3      айлық 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көрсет.  АК+АП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0610711  "Казаэронавига. Т-3 КАН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ция" РМК-нің           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қаржылық-өнді.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0610712  Қазақстан      Т-4 КАН 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Республикасы.          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әуежайлары.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 ұшқан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ұшақтардың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0610713  Қазақстан       Т-4 КАН 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Республикасы.   нысанына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авиакомпа.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чартер рейстерін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 (10.08.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0610644  Әуе көлігімен   А-1    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0610525  Қазақстан       1-А      тоқсан.  Көліктік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          дық      комитеті басқармала.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 жүретін                      рының желілік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ішкі жолдарын.                    учаскелері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ішкі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аралас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жүзу 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апаттары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68-с)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0610138  Жалпы пайдала.  12-ішкі  айлық    Жүктер мен жолаушы.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нудағы ішкі су  су (аза.          лар тасымалдайтын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көлігінің       маттық,           кеме иелері мен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өнімдері мен    жолаушы)          кәсіпкерлер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0610102  Республикалық   43-шос   айлық    "Қазақавтожол" РМКК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жергілікті (жол)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маңызы бар      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 жол.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көгалдан.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дыру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(1.07.92ж.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0610103  Қызметкерлерді  1-СЗ     жарты-   Көлік-коммуникация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               жылдық,  кешенінің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бойынша           жылдық   дары мен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(1.07.92ж.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0610001  Кәсіпорынның    ф.N 43-  айлық    Өндірістік бірлестік.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(ұйымның) қар.  шос(жол           тер (комбинаттар),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жылық жай-      нысанына)         жол-құрылыс трестері,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күйі туралы     қосымша           автожол басқармалары,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(10.04.92ж.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        (жылдық - 20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Көліктік   ақпанда)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Еңбек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0610617  Қазақстан       1-ИР     тоқсан.  1. Қазақстан Респу.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           дық      бликасында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шетелден жұмыс                    істеуге шетелдің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күшін әкелу                       жұмыс күшін тартатын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Қазақстан                    жұмыс берушілер,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Республикасынан                   сондай-ақ ҚР-нан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 күшін                       жұмыс күшін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                     және ҚР-на шетелдің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(28.11.                      жұмыс күшін тартуға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57-с)                      байланысты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терде лицензиясы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қорғау министрлі.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гінің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талдау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0610530  Жасырын         3-ТН     айлық    1. Жұмыс берушілер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жұмыссыздық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57-с)                      2.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0610191  Зейнетақы мен   1-әлеу.  тоқсан.  1.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     меттік   дық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тағайындау және қамсыз.       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туралы    дандыру       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(26.06.01ж.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23-с)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0610182  Қарттар мен     3-әлеу.  жылдық   1. Қарттар мен мүге.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мүгедектерге    меттік            дектердің тұруына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        қамсыз.           арналған интернат-үй.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интернат-үйлер. дандыру           лер, кәсіптік 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есебі                         калық училище-интер.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(26.12.94ж.                       наттары және басқадай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81)                             үйлер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0610183  Балалар үйлері  4-әлеу.  жылдық   1. Балалар үйі- мүге.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 интернаттар.  меттік            дектерге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есебі       қамсыз.          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(26.12.94ж.     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0610672  Қарттар мен     5-әлеу.  жылдық   1.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мүгедектерге    меттік            еңбек,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        қамсыз.           қамту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        дандыру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үйлері, бала.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үйлері-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(28.06.99ж.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36)                             2. ҚР Еңбек және 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лықты әлеуметгiк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0610673  Жалғыз басты    6-әлеу.  жарты    1.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қарттар мен     меттік   жылдық   еңбек,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еңбекке қабі.   қамсыз.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летсіз азамат.  дандыру           тiк қорғау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тарға әлеумет.                    сы, интернат-үйлері,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тік көмек                         аумақтық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(28.06.99ж.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36)                             2. Облыстық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0610186  Медициналық-    7        жылдық   1.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                       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экспертиза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бөлімінің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(5.12.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58-с)                  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 Департамен.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тіментiнiң МӘЭ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0610749  Арнаулы         2-соц    тоқсан.  1. Аудандық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 дық      жұмыспен қамту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алатындардың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оларға тағайын.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23-с)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рының еңбек,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0610181  Зейнетақы мен   3-соц    жарты    1.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                жылдық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алатындардың                     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және                     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оларға тағайын.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 айлық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зейнетақы мен                     2.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жәрдемақының                      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туралы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23-с)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0608027  Еңбек делдал.     1-т    айлық 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дылығына        (жұмысқа    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өтініш           орна.  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бергендердің     ластыру)     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0610674  Жұмыспен          3-т    айлық 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қамтитын жеке   (жұмысқа          жұмыспен қамтудың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агенттіктің      орна.            жеке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 делдал.    ластыру)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дылығына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0610527  Қазақстан       2-Т      тоқсан.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Республикасын.  (еңбек   дық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еңбек      тоқсан. 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рыногы және     дық           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жұмыссыздарды   рыногы)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Облыстық, Астана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тiк қорғау министрлi.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гiнің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талдау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25-күні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Жұмыспен қамту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 жөніндегі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Жұмыспен қамту      2. Есепті кезеңдегі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 жөніндегі   30-күнге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Ақпарат.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тық-талдау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6-күні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а) Қазақстан        1. Төленген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 және халықты  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тика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65-күні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еңбек,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Министрлік және     2.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жергілікті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Облыстық еңбек,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Министрлік және     2.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жергілікті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а) ҚР Еңбек және    1.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Облыстық еңбек,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           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ҚР Еңбек және    2.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     15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1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ҚР Еңбек және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Департаментіне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Облыстық еңбек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Еңбек және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а) ҚР Еңбек және    1. а)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     және 10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Статистика б) 15 ақпан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15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5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және 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30-күні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0610608  Жалға беруден   1-жалға  тоқсан.  1. Министрліктер,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түскен кіріс    беру     дық      ведомстволар, 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мемле.                     руашылық серіктес.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кеттік тұрғын                     тіктері,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 қордың                       лік қоғамдар, хол.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үймереттерін                      дингтер, концерн.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теңгерімде                        дер, ассоциациялар,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ұстайтындардың                    кәсіпорындар, 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(31.07.97                   кемелер,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нысаны мен ведом.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стволық бағынысты.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лыққа қарамастан,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мемлекеттік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қордың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үймереттерін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теңгерімде ұстайтын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жекешелендіру.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0610784  Мемлекеттік     Жекеше.  тоқсан. 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меншікті же.    лендіру  дық     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кешелендірудің                    аумақтық комитетте.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нәтижелері                        рі,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меншік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(11.04.02 ж.                      тері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0610619  Сыртқы және     1-ДУ     тоқсан.  1. Сыртқы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сенімді басқа.  (тоқ.    дық      сенімді басқаруға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руға табыс      сандық)           табыс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етілген кәсі.                     заңды тұлға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порындар (ұй.                     табылатын кәсіпо.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ымдардың) қыз.                    рындар мен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меттерінің 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гізгі көрсет.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(7.08.97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Экономиканың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малары мен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жекешелендірудің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аумақтық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0610016  Бюджетке        1-Н      айлық    1. Аудандар,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түскен                            лар және қаладағы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салықтар мен                      аудандар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төлемдердің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тура.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               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                      қалалары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48-с)                          салық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0610017  Салық орган.    2-Н    тоқсандық  1. Аудандар,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бақылау                   лар және қаладағы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жұмыстарының                      аудандар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нәтижелері 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(12.03.02 ж.                    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4-г)                            қалалары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Мемлекеттік  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мүлік және          кейінгі 1-күнінен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жекешелендірудің 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аумақтық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ҚР Қаржы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министрлігінің      кейінгі 5-күнінен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мүлік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 Мемлекеттік мүлік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жекешелендіру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 1. Экономиканың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облыстық басқарма.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лары мен Мемлекет.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жекешелендірудің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аумақтық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ҚР Қаржы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министрлігінің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мүлік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 1.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Өзінен жоғары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3-күнге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 1.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Энергетика және минералдық ресурстар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0601435  Электр энер.    1-Б      тоқсан.  1. Электр энергия.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гиясының        (электр  дық      сын өндіретін,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есептік         энер.             беретін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теңгерімі       гиясы)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(25.02.99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4)                              2.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министрлі.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энергия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0610080  Электр және     9-пс     тоқсан.  1. Электр және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жылу энергия.   (электр   дық     энергиясын өндіре.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 тұтыну      энергия.          тін, тұтынушыларға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сымен             беретін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(25.02.99 ж.    жылу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4)            энергия.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министрлі.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энергия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0610177  Жер қойнауын    01-МГ    айлық    Жер қойнауын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геологиялық                       кеттік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зерттеу және                      зерттеумен шұғылда.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жөнін.                     натын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жұмыстың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республикалық                     Жер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 қаржысы                    және пайдалану 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есебінен орын.                    мақтық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(05.12.96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0610436  Геологиялық     N 01-МГ  айлық    Партиялар, экспеди.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жұмыстардың     нысанына          циялар,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негізгі техни.  қосымша           дар, ұйымдар, бір.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калық-экономи.                    лестіктер, комби.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 көрсет.                     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(26.02.96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0606018  Жер (қатты      1-ЛКУ,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пайдалы қазба.  қосымша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лар)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             жылдық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(6.03.01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0606019  Жер қойнауын    2-ЛКУ,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(көмірсутекті   қосымша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            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(6.03.01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0606020  Жер қойнауын    3-ЛКУ,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(жер асты сула. қосымша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ры, шипалы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балшықтар)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            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(6.03.01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0606021  Жер қойнауын    4-ЛКУ,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(пайдалы қаз.   қосымша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баларды өнді.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руге байланыс.          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сыз операция.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лар) пайдалану.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(6.03.01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0610171  Кәсіпорындар    1-ГРО    жылдық 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жұмыс  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қазбалар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гео.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логиялық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лау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қаржылар лими.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тін пайдалану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(22.07.92 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0610173  Мұнай мен газ   1-ұңғыма жылдық 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ұңғымаларының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құрылысы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(22.07.92 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0610174  Ұңғымаларды     1 (тең.  жылдық 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бұрғылау мен    герім)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сынау уақыты.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теңгерімі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қашауды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(22.07.92 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0610175  Мұнай, газ,      6-гр    жылдық 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конденсат және  (мұнай, 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іліспе компо.    газ,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ненттер қорлары  конден.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есепті 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60-с)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және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нудың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0610172  Мұнай мен газ   03-гр    жылдық  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іздестіру                         экспедициялар,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құрылымдарының                   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қоры туралы                       бірлестіктер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(22.07.92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0610176  Бұрғылау және   1-ТБ     тоқсан.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кен жұмыстары            дық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(22.07.92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0610178  Геофизиялық     15       тоқсан.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жұмыстардың              дық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(22.07.92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0610179  Қаржылық        1-ФД     айлық  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білдірме   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(22.07.92 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0610180  Ұңғыма құрылы.  3-С      тоқсан. 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сының өзіндік            дық,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құны туралы             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(22.07.92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0610747  Пайдалы қазба.  5-ГР     жылдық  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запастары.          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(18.01.01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0610748  Көмір мен       5-ГР     жылдық  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жанар тақта     (көмір) 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 қорларының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есептік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(18.01.01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0610739  Сұйық пен       ДЖ 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мұнай өндіру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0610740  Қысқа әзірлік   ЗИМ      маусым.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ұйым.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дастыру-техни.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 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0610741  Кәсіпорындар.   УТП      жылдық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еңбек  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жағдайларының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0610742  Ұңғымаларды жою ЛК       тоқсан.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0610743  Ұңғымаларды     РС       тоқсан.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жөндеу туралы  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(29.12.00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0610744  Ұңғымалар қо.   ФС 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жайы  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0610745  Мұнай өндіре.   ОТМ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тін сала бой.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ынша ұйымдас.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тыру-техникалық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Энергетика және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минералдық ресур.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стар министрлігі.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энергия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ликасының Статис.   кейінгі 35-күні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Энергетика және     1. Тоқсандық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минералдық ресур.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стар министрлігі.   кейінгі 10-күні,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нің Мемлекеттік     жылдық -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энергия бақылау  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           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Тоқсандық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ликасының Статис.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тика жөніндегі      кейінгі 25-күні,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агенттігі           жылдық -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Жер қойнауын қорғау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пайдалану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 Жоғары тұрған ұйым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3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Өзінен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12-күні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15-күні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Жер қойнауын 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15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15 сәуірге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10 тамызға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Өзінен жоғары тұрған   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10-күні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2-күні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Өзінен жоғары тұрған   жылдықты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3 наурызда,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тоқсандықты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21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Жер қойнауын        1. 15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Геологиялық         2.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ақпараттың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1. Жер қойнауын        1.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Геологиялық         2.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ақпараттың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25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0605076  Азаматтық хал   97-АХАТ  айлық    1. Поселкелік,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селолық (ауылдық)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 есеп                   округтер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69)                             2. Аудандық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0605077  Азаматтық хал   22-АХАТ  жылдық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қалалық (қалалардағы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 есеп                   аудандық)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(20.12.99 ж.                      бөлімдері, Неке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69)                             тууды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түрде тіркейтін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сарайлар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әділет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0605078  Азаматтық хал   23-АХАТ  жылдық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қалалық (қалалардағы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туралы,                       аудандық)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елтаңбалық                        бөлімдері, Неке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куәліктер                         тууды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бланкілерінің                     түрде тіркейтін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сарайлар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(17.11.99 ж.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61)                        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әділет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0610737  Жұмыс туралы    5        жарты    1.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(28.11.00           жылдық   нотариалдық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55-с)                        кеңселер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Жекеше нотариаттар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міндеттерді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атқаратын адамдар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0610746  Адвокаттар    14         жарты    1. Тиісті адвокаттар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алқасының                жылдық   алқасының төралқасы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(29.12.00                    2. ҚР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N65-с )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ақпараты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бөлімдеріне       кейінгі 3-күніне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Аудандық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(қалалық) АХАТ         кейінгі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АХАТ бөлімдеріне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Әділет басқармасы.  1. 5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10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Әділет басқармасы.  1. 5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10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Облыстық, қалалық   1.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әділет басқармасына 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Нотариалдық палатаға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Облыстық әділет     3.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басқармасына        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ҚР Сыртқы істер     4.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5-күніне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Қазақстан Респуб.   1.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       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агенттігіне  25-күніне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0610223  Жекелеген жұқ.  1        айлық    1. Аудандық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палы және па.                 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разиттік ауру.                    СЭС-ін қоса 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туралы                        да), аудандық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тері жоқ 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дың қалалық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 бар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(Алматы қаласынан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СЭС-тері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СЭС-тер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0610193  Жекелеген жұқ.  2        жылдық   1. Аудандық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палы және па.                 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разиттік ауру.                    СЭС-ін қоса 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туралы                        да), аудандық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тері жоқ 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дың қалалық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СЭС-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 бар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(Алматы қаласынан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СЭС-тері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облыстық,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калық СЭС-тері,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0610224  Көбінесе жыныс  3       тоқсандық 1. Тері-венерология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бері.                     кабинеттері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летін жұқпалы                 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 туралы                    тері-вендиспансер.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лері,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тері-венқызметі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тері-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вендиспансері,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0610225  ВИЧ-инфекция.   4        айлық    1. ВИЧ-инфекциясын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сының ИФА-сына                    зерттейтін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жататын контин.                   профилакториялық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гентін зерттеу                    ұйымдар мен лабора.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ториялар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лық бағынысына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Қалалық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СПИД-ке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(Алматы 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СПИД-ке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(Алматы 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СПИД-ке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6. СПИД-ке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0610225  Профилактикалық   5      айлық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егу және вакцина                  жүйесінің амбулато.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ұйымдары (бөлімше.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лері), балаларға,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жасөспірімдер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ересектерге дәрі.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герлік көмек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сететін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мекемелері,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жерлердегі фельд.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шерлік-акушерлік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Аудандық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Республикалық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0610194  Профилактикалық   6      айлық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егу мен қамту                     жүйесінің амбулато.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  есеп                      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ұйымдары (бөлімше.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лері), балаларға,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жасөспірімдер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ересектерге дәрі.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герлік көмек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сететін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мекемелері,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жерлердегі фельд.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шерлік-акушерлік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Аудандық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Республикалық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0610195  Қатерлі жаңа    7        жылдық   1. Облыстық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өскіндерге шал.                   басқа да онкология.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дығу туралы                       лық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басқа министрліктер.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дің,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қатерлі жаңа өскін.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дерге шалдыққандар.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дың аумақтық тірке.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лімін (картотекасын)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жүргізетін әрі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мақсатта жаңадан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табылған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туралы хабар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аумақтар (облыстар,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қалалар)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0610196  Асқынған тубер.  8       жылдық   1.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кулезге шалды.                    аудандық туберку.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ғудың жаңа                        лезге қарсы диспан.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жағдайлары және                   серлер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қайталануы ту.                    тұрған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сақтау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нұсқауы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туберкулезге шалды.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ғушылардың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тіркелімін (карто.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текасын)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әрі осы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жаңадан табылған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аурулар туралы хабар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алатын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қала,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0610197  Көбінесе жыныс   9       жылдық   1. Облыстық, 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беріле.                   публикалық тері-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тін аурулар,                      венерология диспан.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тері-венерология                  серлері (бөлімше.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мен                      лері) және көбінесе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қотыр туралы                      жыныс жолымен,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саңырау құлақ-тері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ауруларымен, қотыр.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ауруларға шалдық.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қандардың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тіркелімін карто.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текасын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әрі осы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жаңадан табылған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аурулар туралы хабар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алатын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қала,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 (облыстар,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0610198  Психикалық және  10     жылдық    1.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мінез-құлқы                      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(психия-неврология.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лық)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диспансерлік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шелері,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(психия-невроло.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гиялық, психиотера.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певтік, психия-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соматикалық)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шелері бар ауруха.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налары (біріктіріл.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меген емханалары)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қарамағын.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әрбір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министрлік.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тердің,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басқа да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агенттік нысандары.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психиатриалық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(психия-неврология.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 (облыстар,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0610199  Психикалық уытты 11     жылдық    1.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заттарды (ПУЗ)                    (психия-неврология.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қолдану салдары.                  лық)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 психикалық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мінез-құлқы                  жүйесіндегі нарко.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логиялық (психия-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неврологиялық,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психиатриялық)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қарамағын.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әрбір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министрлік.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тердің,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 нарко.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логиялық (психия-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неврологиялық)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 (облыстар,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қалалар)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0610200  Емдеу ұйымы     12       жылдық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көрсе.                     жүйесіндегі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тетін ауданда                     салалардың амбула.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тұратын науқас.                   ториялық-емханалық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тіркел.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 ауруларының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қарамағын.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әрбір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министрлік.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тердің,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амбулаториялық-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емханалық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мен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0610201  Түсік туралы    13       жылдық   1.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сақтау жүйесінде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түсік түсіретін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министрлік.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тердің,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түсік түсіретін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0610203  Иондалған сәуле  15      жылдық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шарпыған адам.                    жүйесінің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дарға дәрігерлік                  тік бөлу тіркеліміне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                    енгізілген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байқап, есебін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алатын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(бөлімшелер)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қарамағын.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әрбір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органдары,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0610204  Медициналық     17     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кадрлар туралы                    орталық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СЭС-тер,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сақтау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бағынысын.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ліктердің,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 мен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деректерін бөлек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қала,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0610205  Қазақстан Рес.   18     жылдық 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публикасындағы                    қалалық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қаржы-шаруашы.  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лық, кадр,                        станциялар (СЭС),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бақылау қызметі,                  санитарлық-эпидеми.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қоршаған орта.                    ологиялық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мониторингі                   лар (СЭБ)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ауруларды сани.                   2. Облыстық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тарлық-эпидеми.                   мен СЭБ-тер,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ологиялық қада.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ғалау туралы                      рының СЭБ-тері,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көліктегі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СЭБ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калық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0610202  Стационардың    14-ден.  жылдық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 саулық            жүйесіндегі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профильдердің ауру.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ханалық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басқаратын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дары,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0610206  Емдеу-профилак. 30-ден.  жылдық   1. Ересектер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тикалық ұйым.   саулық            балалардың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есебі                         профильдегі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профилактикалық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0610694  Жас өспірімдер. 30/1-    жылдық   1. Ересектер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ді, ЖОО студен. денсау.           балалардың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ттері мен арна. лық               профильдегі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улы орта оқу                      профилактикалық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оқушыларын                        2. Аумақтың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диспансерлеу                  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0610207  Балаларға меди. 31-ден.  жылдық   Балалар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көмек   саулық            лары (емханалары,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                   амбулаториялары),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балалар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типті посел.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кедегі біріктіріл.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меген емханалар,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селолық учаскелік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(амбула.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ториялар)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бөлімдерінің бар-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жоғына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(соңғылары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орталығында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емханасы болмаған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жағдайда)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0610208  Екіқабат,       32-ден.  жылдық   1. Перзентханалар,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босанатын және  саулық            емхана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босанған әйел.                    әйелдер консульта.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дерге медицина.                   циясы, акушер-гине.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көмек көр.                    кологиялық 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сету туралы                       тері бар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меншік нысандарын.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дағы бүкіл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ұйымдар, стационар.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 (палата.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төсектер)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Аумақтың 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саулық ісін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органы, облыс,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0610209  Туберкулезге    33-ден.  жылдық   1.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шалдыққан нау.  саулық            қарсы диспансерлер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қастар туралы                     (диспансерлік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лімдері бар инсти.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туттар),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кабинеттері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дербес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ТБҰО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0610210  Көбінесе жыныс  34-ден.  жылдық   Тері-венерология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бері.   саулық            диспансерлері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летін, аурулар,                   (диспансерлік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саңырауқұлақ                      лімі бар институт.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аурулары                     тар) тері-венеро.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қотыр                         логия кабинеттері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бар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(дербес емханалар,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кабинеттерінің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бар-жоғына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0610211  Қатерлі жаңа    35-ден.  жылдық   Онкологиялық дис.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өскіндер шыққан саулық            пансерлер (диспан.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 туралы                    серлік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бар онкология 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ституттары), онко.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логиялық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(кабинеттері)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(бірік.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пеген емханалар)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0610212  Психикасы мен   36-ден.  жылдық   Психиатриялық,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мінезі бұзыл.   саулық            психика-неврология.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аурулар                       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психика-неврология.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лық диспансерлер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(психиатрия инсти.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туты), психиатрия.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лық, психико-сома.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тикалық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(кабинеттері),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палаталары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(бірік.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пеген емханалар)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0610213  Психоактивті    37-ден.  жылдық   1.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заттарды (ПАВ)  саулық            ауруханалар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                         диспансерлер, пси.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салдарынан                        хика-неврологиялық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психикасы мен                     диспансер, ауруха.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мінезі бұзыл.                     налар, бірікпеген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аурулар                       емханалар, соның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ішінде емханада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наркологиялық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лімдері (кабинет.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тері) бар шаруашы.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есептегі меке.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мелер; стационар.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бөлімдер, 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латалар, төсектер;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маманданған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профилактикалық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 (МЕПМ)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Наркология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лімдері (кабинетте.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рі) жоқ,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наркологиялық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қастарды емдейтін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0610695  Психоактивті    37/1-ден. тоқсан.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заттарды (ПАВ)  саулық    дық    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                         диспансерлер, 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салдарынан                        лықтар, психико-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психикасы мен                     неврологиялық ауруха.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мінезі бұзыл.                     налар,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аурулар                       бірікпеген емханалар,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соның ішінде емхана.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да наркологиялық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лімдері, палаталары,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төсектері бар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шылық есептегі меке.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мелер,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мәжбүрлеп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емдейтін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0610214  Сот-психиатрия  38-ден.  жылдық   Психиатриялық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комиссиясының   саулық            психика-неврология.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(14.07.00                    өз құрамында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психиатриялық 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раптық комиссиялары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диспансерлер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0610215  Қан құю орталы. 39-ден.  жылдық   1. Қан құю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ғының, қан құю  саулық            (қан дайындайтын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бөлімдерінің,                     ауруханалар)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қан дайындайтын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ауруханалардың                    2. Қан құю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(14.07.00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0610216  Жедел медицина. 40-ден.  жылдық   Ауруханалар,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көмек ауру. саулық           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ханасы станция.                  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сының (бөлімі.                    (бөлімдері)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нің)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0610217  Бөбектер үйінің 41-ден.  жылдық   Бөбектер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(14.07.00 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0610218  Сот-медициналық 42-ден.  жылдық   1. Аудандық (ауда.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сарапшының, сот саулық            наралық),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-медициналық                      дәрігерлер,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сараптау бюро.             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сының есебі                       сарапшылар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2. Сот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0610618  Фельдшер-аку.   43-ден.  жылдық   ФАП-тар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шерлік пункттің 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(ФАП)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0610219  Балалар         44-ден.  жылдық   1. Жыл бойғы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санаторийінің   саулық         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2. Маусымдық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санаторийлер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0610220  Ересектерге     45-ден.  жылдық   1. Жыл бойғы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 тубер. саулық         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кулез санато.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рийлерінің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2. Маусымдық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санаторийлер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0610221  Дезинфекция     46-ден.  жылдық   1. Дезинфекциялық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станциясының,   саулық            станциялар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салауатты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салтын қалып.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тастыру пробле.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малары орталы.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ғының штаттық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маусымдары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Салауатты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салтын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проблемаларының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0610222  Медициналық     47-ден.  жылдық   1.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ұйымдардың      саулық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желісі және                       лық денсаулық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                   қармалары (департа.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(14.07.00                   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43)                          2.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Аймақтың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ісін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органдары, облыс;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610696   ҚР Шұғыл меди.  48-ден.  жарты    1. Төтенше жағдай.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көмек   саулық   жылдық   ларды жоюға қатыс.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қызметiнiң тө.                    қан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тенше жағдай.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лардағы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есебi                      2.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сының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(аумақтық)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сының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610697   Төтенше жағдай. 49-ден.  жарты    1. Төтенше жағдай.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 жоюға     саулық   жылдық   ларды жоюға қатыс.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қатысқан меди.                    қан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ұйым.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дардың (құрама.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лардың) қызметi                   2.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есебi                      сының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(аумақтық)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сының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0610698  Фельдшер пункт. 50-ден.  жылдық   ФАП-тар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iнiң есебi      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0610699  Жеке үй-жайы    51-ден.  жылдық   Жеке үй-жайы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жоқ медицина    саулық            медицина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қызметкерлері.                    қызметкерлерi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0610700  Балалардың мү.  52-ден.  жылдық   Балалар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гедектігі жө.   саулық            лары (емханалары,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нiндегi есеп                      амбулаториялары),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балалар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типтi посел.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келердегi бірікпеген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емханалар,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учаскелiк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(амбулаториялар)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балалар бөлімдерінің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болу-болмауына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 (соңғы.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сы, аудан орталығын.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балалар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болмаған жағдайда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0610485  Балалар үйі,    95      жылдық    Барлық министрлiк.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мектеп-интернат                   тердiң,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орман мек.                    мен барлық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тебi дәрігерінің                  санаттарындағы бала.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 лар үйлері мектеп-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(14.07.00 ж.                      интернаттар,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мектептерi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0610688  Отбасылық дәрi. 1.1     айлық     Отбасылық 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герлiк амбулато.                  амбулаториялар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рияның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0610689  Емхананың есебi 1.2     айлық    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0610690  Консультациялық 1.3     айлық     Консультациялық-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-диагностикалық                  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емхананың (ор.                   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талықтың) есебi                   (орталықтар)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0610691  Стационардың    1.4      айлық   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 бөлiмшесi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                      медициналық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0610692  Қан құю орта.   1.5      айлық    Қан құю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0610693  Салауатты өмiр  1.6      айлық    СӨСҚП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салтын қалып.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тастыру пробле.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малары орталы.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ғының (СӨСҚП)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Қалалық (облыстық)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СЭС                 кейінгі 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 СЭС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министрлігінің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СЭС-і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Республикалық СЭС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 қаланың, облыстың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белгілеген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Қалалық (облыстық)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 СЭС        2. 5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СЭС-і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Қаланың, облыстың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басқарма.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ҚР Денсаулық     белгілеген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5. Қазақстан Респуб.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Статистика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тері-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вендиспансері     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ҚР Денсаулық   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Қалалық денсаулық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бөлімдері (қалалық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ауруханалар),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аудандық)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СПИД-ке қарсы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профилактика және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(Алматы 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СПИД-ке қарсы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профилактика және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Статистикалық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      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6. ҚР Статистика       6.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Аудандық, қалалық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           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Емдеу мекемесі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өзінен жоғары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 тұрған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Аудандық СЭС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7-күн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Республикалық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             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13-күн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Аудандық, қалалық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          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Емдеу мекемесі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өзінен жоғары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 тұрған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Аудандық СЭС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7-күн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Республикалық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             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13-күн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Аумақтық (облыс.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тық,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малары мен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Облыстың, қаланың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         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Облыстың, қаланың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         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Аумақтың (облыс, 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қала) денсаулық ісін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жеріндегі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қаланың, облыстың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Облыстық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жеріндегі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қаланың, облыстың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Облыстық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жеріндегі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қаланың, облыстың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Облыстық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Ауданның бас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жеріндегі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қаланың, облыстың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Облыстық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Облыстың статистика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белгілеген мерзім.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Облыстық, қаланың   1.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Өзі тұрған          2.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 мен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өз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Облыстың    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статистикасы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және ҚР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Облыстық            1.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станция мен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(СЭС, СЭБ)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а) Қазақ            2. 20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СЭС;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Облыстың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а) ҚР Денсаулық     3. 20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Аудандық (қалалық)  1.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Қаланың, облыстың   2.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ісін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    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а) Облыстың 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ҚР Денсаулық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Аудандық (қалалық)    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Облыстың, қаланың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 денсаулық  2. 10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ТБҰО                3.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4.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Аудандық (қалалық)  2.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Республикалық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емханалық        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Республикалық         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1. Аудандық (қалалық)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аймақтық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Қалалық, облыстық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басқармасы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(департаменті),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министрлігі,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қан құю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1. а) облыстардың      1. а)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(қалалардың)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ҚР Денсаулық        б)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 медицинасының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Денсаулық     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1. Аумағында   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Аумағында           2.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          аяқталғаннан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1. Аумағында   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Аумағында           2.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          аяқталғаннан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1. Аумақтық            1.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санитарлық-эпидеми.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ологиялық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Жоғары тұрған       2. 5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ҚР Денсаулық        1.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ҚР Статистикасы     2.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Облыстың, қаланың   3.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1. Апат медицинасының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аймақтық (аумақтық)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Апат медицинасының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 кейінгі 10-күні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1. Апат медицинасының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аймақтық (аумақтық)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Апат медицинасының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 кейінгі 10-күні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Облыстық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0610670  Өткізілген      1-ГЗ   тоқсандық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тауарларды, жұ.                   бюджет бағдарлама.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мыстар мен қыз.                   сының әкімшілері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меттер көрсетуді                 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 сатып алу мәселеле.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көрсетуді мемле.                  рімен шұғылдануға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кеттік сатып                      Әкім уәкілеттік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алулар туралы                     берген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(01.08.02                    Алматы мен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42-г)                        қалаларының атқа.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рушы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0610675  Нақты жеткізіл. 2-ГЗ   тоқсандық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 тауарлар,                     бюджет бағдарлама.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орындалған жұ.                    сының әкімшілері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мыстар, көрсе.                   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тілген қызмет.                    сатып алу мәселеле.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 туралы есеп                   рімен шұғылдануға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(01.08.02 ж.                      Әкім уәкілеттік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42-г)                           берген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мен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қалаларының атқа.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рушы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 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сатып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жөніндегі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Қазақстан 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сатып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жөніндегі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Жер ресурстарын басқару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0604045  Нақты жер және  22      жылдық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 санаттар,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учаскелерi.                  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нiң иелерi, жер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0604046  Нақты суармалы  22а     жылдық    1.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туралы                        лық) жер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оны санат.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тар, жер учаске.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лерiнiң иелерi,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пайдалану.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шылар мен 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0604051  Ауыл шаруашылы. 22, 22а-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ғына арналған   нысанда.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жерлердегi ауыл рына N 1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 ал.  қосымша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қаптары көлемi.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нiң өзгеруi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0604052  Азаматтар мен   2-нысан.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 ға N 2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ауыл шаруа.  қосымша 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шылыққа жатпай.        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және өзге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тұрақты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лануға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0604053  Азаматтар мен   22-нысан.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 ға N 3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ауыл шаруа.  қосымша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шылыққа жатпай.        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мақсаттар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берiлген жерлер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туралы, сондай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-ақ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үшiн, геология.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барлау,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iздестiру, гео.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дезиялық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қарастыру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берілген жерлер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0604054  Бұрын ауыл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шаруашылығынан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мақсаттар  N 4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берiлген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жерлердi адамдар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қайтар.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0604055  Негiзгi жер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пайдаланушылар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жер учас.    N 5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келерi иелерінің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санаттары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алқап.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тарының өзгеруi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0604056  Ауыл шаруашы.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лығына арналған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жыртылатын жер.  N 6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лердi пайдалану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0604057  Түбегейлi жақ.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сартылатын пi.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шен шабындық.    N 6а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тары мен жай.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ылымдарды пай.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0604058  Ауданның, облыс.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тың, республика.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әкiмшiлiк    N 7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шегiнен тыс пай.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даланылатын жер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0604059  Басқа аудандар.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дың, облыстар.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дың, мемлекет.   N 8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тердің пайдала.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нуына берiлген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0604060  Ауданның, 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облыстың жерле.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рiн эксплика.    N 9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циялау       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 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0604061  Аудан, облыс,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 аза.   N 10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маттарының және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ының жерлерiн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экспликациялау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0604062  Орман қоры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жерiнiң құрамы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оны пайда.  N 11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 туралы  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0604047  Жердiң пайдала.  1-жер тоқсандық  Облыстық жер ресур.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нылуын бақылау          жылдық    старын басқару 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(5.06.01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0604048  Жер реформасының 2-жер тоқсандық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барысы туралы         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                    комитеттерi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34)        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0604050  Жердi қалпына    2-тп-  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келтiру, топы.   "қалпына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рақтың құнарлы   келтiру"         комитеттерi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қабатын сыпырып 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 және пайда.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ҚР Жер ресурстарын     1. 1 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31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1 жартыжылдық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30 маусымға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 9 айға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30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1 жылға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қарашаға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Облыстық жер      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комитеттеріне             кейiнгi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кейiнгi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Көшi-қон және демография жөнiндегі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0610652  Босқындар ту.   Босқын.  жарты    1. Аудандық көші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 дар      жылдық   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(1.12.99 ж.                       жөніндегі бөлiмшелер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демография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жөнiндегi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0610651  Қазақстан Рес.  17-II    жарты    1. Қоныс аударушы.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публикасына ше.          жылдық   ларды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телден қоныс                      аудандық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аударып көшiп                    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келген байырғы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ұлтты қабылдау                    2. Облыстық көші-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шаруашылы.                   қон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 жайғастыру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(26.05.98 ж.     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13)            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(қалалық)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көшi-қон және демо.    кейiнгi 7-күнi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графия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Көші-қон     кейiнгi 20-күнi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Қазақстан Респуб.   3.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Статистика   кейiнгi 30-күнi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Облыстық (қалалық)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көшi-қон және демо.    кейiнгi 7-күнi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графия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Көші-қон     кейiнгi 20-күнi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Қазақстан Респуб.   3.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Статистика   кейiнгi 30-күнi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Туризм және спорт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0605066  Дене шынықтыру  2-ФК    жылдық    1.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спорт жө.                     лық) турспорткоми.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нiндегi есеп                      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                           қалалық,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спорткомитет.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0610451  Балалар-жасөс.  5-ФК    жылдық    1.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пiрiмдер спорт.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тық мектебiнiң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(олимпиядаға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резерв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-жасөспiрiмдер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мектебi)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                           2.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ОРБЖМ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0610751  Спорт колледж.  7-ФК    жылдық    Спорт колледждерi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дерi, спортқа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дарынды балалар.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мектеп-интер.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наттардың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0610750  Жоғары спорттық 8-ФК    жылдық   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шеберлік мекте.                   шеберлiк мектебi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бiнiң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турспорт.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Туризм және      2. 20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Қалалық, облыстық,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вeдомство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Республикалық дене  2.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Қалалық, облыстық,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Қалалық, облыстық,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Төтенше жағдайлар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0610002 Жүргізілген      НС       айлық   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қадағалау-                         және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алдын-алу                         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                         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  жөнiндегi 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(8.02.01 ж.                        циялары, Атом-энер.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4-с)                             гетикалық кешенiнде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жұмыстарды қауiпсiз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жүргiзудi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жөнiндегi облысара.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инспекция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теңiз инспекциясы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0610419  Жарылғыш        УВМ      жылдық   Облыстық, Астана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материалдардың                    және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жоғалғаны ту.                    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(7.05.92 ж.                       инспекциялары, Атом-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64) жөнiндегi                   энергетикалық кеше.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нiнде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қауiпсiз жүргiзудi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қадағалау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облысаралық 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ция және Мамандан.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дырылған теңiз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инспекциясы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 Республика.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Төтенше жағдай.    кейiнгi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 жөнiндегi агенттiгi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Қазақстан Республика.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Төтенше жағдай.    кейiнгi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 жөнiндегi агенттiгi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0610577  Депозиттер және   1-СБ   айлық    1.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сыйақылардың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ставкалары                        2.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0610578  Кредиттер және    2-СБ   айлық    1.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сыйақылардың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ставкалары                        2.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0610579  Клиенттердің      3-СБ   айлық    1.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несиесі бойынша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мерзімі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берешектердің                     2.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қалдығы туралы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0610580  Банктің кредит.   4-СБ   айлық    1.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бойынша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несиелік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берешектердің                     2.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қалдығы туралы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0610582  Айырбастау пункт. 6-СБ   айлық   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терінде қолма-қол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шетел валюталарын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сатып алу/сату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0610584  Банкаралық кре.   8-СБ   апта    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диттер мен банк          сайын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депозиттері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0610585  Уәкілетті банк.   9-СБ   күн     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тердің биржадан          сайын    уәкілетті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тыс операциялары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0610586  Уәкілетті банк.   10-СБ  апта    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тердің биржадан          сайын    уәкілетті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тыс операциялары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0610587  Айырбастау пункт. 11-СБ  айлық   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терінің саны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0610588  Банктердің қолда  12-СБ  айлық    1. ҚР Ұлттық Банктің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 ақша айна.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лымы (кассалық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айналым) туралы                   2.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(29.06.01                   банктердің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24-с)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0610619  Клиенттер қара.   13-СБ  айлық    1.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жатының қозға.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(1.02.00 ж. N 1)                  2. Почта-жинақ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0610677  Шет ел валютала.  15-СБ  айлық    Қазақстан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әкелiмi мен                 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әкетілімі туралы                  банктiң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мәлімет (24.12.99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0610678  Шapуa (фермер)    2-СБ   айлық    1. ҚР Ұлттық банктiң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қожалықтарының    (ф/м)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несиелерi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                      2. Екiншi деңгейдегi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сыйақылардың  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ставкалары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(24.12.99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70)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0610667  Гранттарды алу    11-ОБ тоқсандық Екiншi деңгейдегi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игеру туралы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кредиттердi пай.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 мен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жөнiндегi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0610668  Резидент емес.    1-ПБ  тоқсандық Сыртқы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қойылған                    операцияларды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 талап                    асыратын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олардың                       дар, соның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алдындағы мiн.                    бiрлескен және шет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деттемелер                        елдiк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0610680  Жүк пен жолаушы   2-ПБ  тоқсандық Авиация, теңiз,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тасымалдаудан                     (өзен)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басқа да                     және құбыр көлiк.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көлiк операция.                   терiнiң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ларынан түскен                    дары,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түсiмдер мен                     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(23.02.00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0610681  Темiр жолмен      3-ПБ  тоқсандық "Қазақстан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жүк және жолаушы                  жолы" РМК,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тасымалдаудан                     жол көлiгінiң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түскен түсiмдер                   кәсiпорындары,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төлемдер                      ұйымдары, компания.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лары, экспедициялары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                      және агенттiктерi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0610682  Көлiк кәсiпорын.  4-ПБ  тоқсандық Көлiк агенттiктерi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резидент                  мен экспедициялары,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еместерi атынан                   темiр жолдан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жүзеге асатын                     барлық көлiк түрле.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                       рінің резидент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кәсiпорындарының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                 өкiлдерi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0610683  Көлiктiң резидент 5-ПБ  тоқсандық Көлiк қызметiмен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 кәсiпорында.                 қосалқы және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рынан алынған                     шұғылданатын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ақшалай түсiм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0610684  Резидент емес.    6-ПБ  тоқсандық "Қазақтелеком" 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терден алынған                    ААҚ,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(резидент емес.                   мемлекеттiк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көрсетiл.                   байланысы кәсiпорны,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ген) байланыс                     РГКП "Қазтелерадио",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қызметтерi ту.                    сондай-ақ жоғарыда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айтылған құрылымға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                 кiрмейтiн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 меншiк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0610685  Резидент емес.    7-ПБ  тоқсандық Қазақстан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терден алынған                    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(резидент емес.                   басқару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ұсынылған)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жәрдем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ақшалар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(23.02.00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0610686  Резидент емес.    10-ПБ тоқсандық Сыртқы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термен халықара.                  операцияларды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операциялар                   асыратын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шетелдік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0610687  Халықаралық       11-ПБ тоқсандық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сақтандыру опера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0606507  Резидент eмес.    9-ПБ  тоқсандық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қаржылай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талаптардың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 алдындағы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мiндеттемелердiң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жайы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(10.04.00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0610676  Бағалы қағаздар   15-ПБ тоқсандық Атаулы иелер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резидент                  құнды қағазды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еместермен халық.                 тiркеушілер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аралық операциялар                қағаздарды ұстау.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шылардың тiзілімiн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(16.01.01 ж.                      өздігінен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2-с)                            акционерлiк қоғамдар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0610786  Қолма-қол шетел   16-ПБ   айлық  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валютасының қоз.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ғалысы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(30.10.02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0610590  Бағалы қағаздар.  2      айлық    Бағалы қағаздардың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сауда-сат.                    сауда-саттығын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тығын ұйымдас.                    ұйымдастырушылар: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тырушылардың                      қор биржасы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 туралы                    биржадан тыс рынок.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                 тың баға белгiлейтiн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ұйымы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0610592  Бағалы қағаздар   4     тоқсандық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рыногындағы кас.                  рыногында касто.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тодиальдық қыз.                   диальдық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меттiң қорытын.                   iске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дылары туралы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0610593  Депозитарлық      5     тоқсандық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қызметтiң қоры.                   рыногында депози.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тындылары туралы                  тарлық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                 iске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заңды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0610783  Акциядағы инвес.  1-апи   жылдық 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тициялар туралы                   бiрлiктер - инвес.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есеп, қосылмаған                  торлар (банктер,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 еместер                  зейнетақы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шығарған, ұзақ                    басқаратын компания.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мерзiмдi және                     лар, сақтандыру ұй.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қысқа мерзiмдi                    ымдары,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борышқорлық                       қорлар),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бағалы қағаздар                   лық қызметтi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вексельдер                    асыратын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(04.06.02 ж.                      ұйымдар,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      кастодиандар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8-күні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9-күн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8-күні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8-күні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2-жұмыс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күні сағат 16-ға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келесі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күні сағат 17-ге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2-ші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күні сағат 17-ге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8-күн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5-ші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күні сағат 16-ға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Екінші деңгейдегі   2. 2-ші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банктің бас кеңсесі  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 Респуб.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5-ші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күні сағат 16-ға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 Респуб.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 5-ші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                  сағат 17-ге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Қазақстан Респуб.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Ұлттық       кейінгі 9-күн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а) Қазақстан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Банкiне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б) ҚР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ҚР Ұлттық Банкiнiң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кейiнгi 40-күнде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Респонденттiң тұрған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           кейiнгi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айдың 20-күнi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Қазақстан              20 маусымға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