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915f" w14:textId="6e79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24 қарашадағы Беларусь Республикасының Үкiметi, Қазақстан Республикасының Үкiметi, Қырғыз Республикасының Үкiметi және Ресей Федерациясының Yкiметi арасындағы бiлiм, ғылыми дәрежелер мен атақтар жөнiндегi құжаттарды өзара тану және олардың баламалығы туралы келiсiмге Тәжікстан Республикасының қосылуы туралы хаттаманы және 1998 жылғы 24 қарашадағы Беларусь Республикасының Үкiметi, Қазақстан Республикасының Үкiметi, Қырғыз Республикасының Үкiметi және Ресей Федерациясының Үкiметi арасындағы бiлiм, ғылыми дәрежелер мен атақтар жөнiндегi құжаттарды өзара тану және олардың баламалығы туралы келiсiмге өзгерiстер мен толықтырулар енгiзу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2003 жылғы 11 наурыздағы N 229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1) 2002 жылғы 26 ақпанда Мәскеу қаласында жасалған, 1998 жылғы 24 қарашадағы Беларусь Республикасының Үкiметi, Қазақстан Республикасының Үкiметi, Қырғыз Республикасының Үкiметi және Pecей Федерациясының Yкiметi арасындағы бiлiм, ғылыми дәрежелер мен атақтар жөнiндегi құжаттарды өзара тану және олардың баламалығы туралы </w:t>
      </w:r>
      <w:r>
        <w:rPr>
          <w:rFonts w:ascii="Times New Roman"/>
          <w:b w:val="false"/>
          <w:i w:val="false"/>
          <w:color w:val="000000"/>
          <w:sz w:val="28"/>
        </w:rPr>
        <w:t xml:space="preserve">келiсiмге </w:t>
      </w:r>
      <w:r>
        <w:rPr>
          <w:rFonts w:ascii="Times New Roman"/>
          <w:b w:val="false"/>
          <w:i w:val="false"/>
          <w:color w:val="000000"/>
          <w:sz w:val="28"/>
        </w:rPr>
        <w:t xml:space="preserve">Тәжiкстан Республикасының қосылуы туралы хаттама; </w:t>
      </w:r>
      <w:r>
        <w:br/>
      </w:r>
      <w:r>
        <w:rPr>
          <w:rFonts w:ascii="Times New Roman"/>
          <w:b w:val="false"/>
          <w:i w:val="false"/>
          <w:color w:val="000000"/>
          <w:sz w:val="28"/>
        </w:rPr>
        <w:t>
      2) 2002 жылғы 26 ақпанда Мәскеу қаласында жасалған, 1998 жылғы 24 қарашадағы Беларусь Республикасының Үкiметi, Қазақстан Республикасының Үкiметi, Қырғыз Республикасының Үкiметi және Ресей Федерациясының Үкiметi арасындағы бiлiм, ғылыми дәрежелер мен атақтар жөнiндегi құжаттарды өзара тану және олардың баламалығы туралы </w:t>
      </w:r>
      <w:r>
        <w:rPr>
          <w:rFonts w:ascii="Times New Roman"/>
          <w:b w:val="false"/>
          <w:i w:val="false"/>
          <w:color w:val="000000"/>
          <w:sz w:val="28"/>
        </w:rPr>
        <w:t xml:space="preserve">келiсiмге </w:t>
      </w:r>
      <w:r>
        <w:rPr>
          <w:rFonts w:ascii="Times New Roman"/>
          <w:b w:val="false"/>
          <w:i w:val="false"/>
          <w:color w:val="000000"/>
          <w:sz w:val="28"/>
        </w:rPr>
        <w:t xml:space="preserve">өзгерістер мен толықтырулар енгізу туралы хаттама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Беларусь Республикасының Yкiметi, Қазақстан </w:t>
      </w:r>
      <w:r>
        <w:br/>
      </w:r>
      <w:r>
        <w:rPr>
          <w:rFonts w:ascii="Times New Roman"/>
          <w:b/>
          <w:i w:val="false"/>
          <w:color w:val="000000"/>
        </w:rPr>
        <w:t xml:space="preserve">
Республикасының Yкiметi, Қырғызстан Республикасының </w:t>
      </w:r>
      <w:r>
        <w:br/>
      </w:r>
      <w:r>
        <w:rPr>
          <w:rFonts w:ascii="Times New Roman"/>
          <w:b/>
          <w:i w:val="false"/>
          <w:color w:val="000000"/>
        </w:rPr>
        <w:t xml:space="preserve">
Yкiметi, Ресей Федерациясының Yкiметi арасындағы бiлiм, </w:t>
      </w:r>
      <w:r>
        <w:br/>
      </w:r>
      <w:r>
        <w:rPr>
          <w:rFonts w:ascii="Times New Roman"/>
          <w:b/>
          <w:i w:val="false"/>
          <w:color w:val="000000"/>
        </w:rPr>
        <w:t xml:space="preserve">
ғылыми дәрежелер мен атақтар жөнiндегi құжаттарды өзара </w:t>
      </w:r>
      <w:r>
        <w:br/>
      </w:r>
      <w:r>
        <w:rPr>
          <w:rFonts w:ascii="Times New Roman"/>
          <w:b/>
          <w:i w:val="false"/>
          <w:color w:val="000000"/>
        </w:rPr>
        <w:t xml:space="preserve">
тану және олардың баламалылығы туралы 1998 жылғы </w:t>
      </w:r>
      <w:r>
        <w:br/>
      </w:r>
      <w:r>
        <w:rPr>
          <w:rFonts w:ascii="Times New Roman"/>
          <w:b/>
          <w:i w:val="false"/>
          <w:color w:val="000000"/>
        </w:rPr>
        <w:t xml:space="preserve">
24 қарашадағы келiсiмге Тәжiкстан Республикасының </w:t>
      </w:r>
      <w:r>
        <w:br/>
      </w:r>
      <w:r>
        <w:rPr>
          <w:rFonts w:ascii="Times New Roman"/>
          <w:b/>
          <w:i w:val="false"/>
          <w:color w:val="000000"/>
        </w:rPr>
        <w:t xml:space="preserve">
қосылуы туралы </w:t>
      </w:r>
      <w:r>
        <w:br/>
      </w:r>
      <w:r>
        <w:rPr>
          <w:rFonts w:ascii="Times New Roman"/>
          <w:b/>
          <w:i w:val="false"/>
          <w:color w:val="000000"/>
        </w:rPr>
        <w:t xml:space="preserve">
XATТAMA </w:t>
      </w:r>
    </w:p>
    <w:bookmarkEnd w:id="2"/>
    <w:p>
      <w:pPr>
        <w:spacing w:after="0"/>
        <w:ind w:left="0"/>
        <w:jc w:val="both"/>
      </w:pPr>
      <w:r>
        <w:rPr>
          <w:rFonts w:ascii="Times New Roman"/>
          <w:b w:val="false"/>
          <w:i w:val="false"/>
          <w:color w:val="000000"/>
          <w:sz w:val="28"/>
        </w:rPr>
        <w:t xml:space="preserve">      Бұдан әpi "Тараптар" деп аталатын, Беларусь Республикасының Үкiметi, Қазақстан Республикасының Үкiметi, Қырғызстан Республикасының Үкiметi, Ресей Федерациясының Үкiметi бiр тараптан және Тәжiкстан Республикасы екiншi тараптан, </w:t>
      </w:r>
      <w:r>
        <w:br/>
      </w:r>
      <w:r>
        <w:rPr>
          <w:rFonts w:ascii="Times New Roman"/>
          <w:b w:val="false"/>
          <w:i w:val="false"/>
          <w:color w:val="000000"/>
          <w:sz w:val="28"/>
        </w:rPr>
        <w:t>
      "1996 жылғы 29 наурыздағы экономикалық және гуманитарлық салаларда ықпалдастықты тереңдету шартына Тәжiкстан Республикасының қосылуын құқықтық ресiмдеу туралы" 1999 жылғы 26 ақпандағы Мемлекетаралық Кеңестiң N 34 шешiмi және Беларусь Республикасының Үкiметi, Қазақстан Республикасының Yкiметi, Қырғызстан Республикасының Үкiметi, Ресей Федерациясының Yкiметi арасындағы бiлiм, ғылыми дәрежелер мен атақтар жөнiндегi құжаттарды өзара тану және олардың баламалылығы туралы 1998 жылғы 24 қарашадағы келiсiмнiң </w:t>
      </w:r>
      <w:r>
        <w:rPr>
          <w:rFonts w:ascii="Times New Roman"/>
          <w:b w:val="false"/>
          <w:i w:val="false"/>
          <w:color w:val="000000"/>
          <w:sz w:val="28"/>
        </w:rPr>
        <w:t xml:space="preserve">23-бабын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Беларусь Республикасының Yкiметi, Қазақстан Республикасының Үкiметi, Қырғызстан Республикасының Үкiметi, Ресей Федерациясының Үкiметi арасындағы бiлiм, ғылыми дәрежелер мен атақтар жөнiндегi құжаттарды өзара тану және олардың баламалылығы туралы 1998 жылғы 24 қарашадағы келiсiмге Тәжiкстан Республикасының қосылуы туралы үндеуiн назарға ала отырып, </w:t>
      </w:r>
      <w:r>
        <w:br/>
      </w:r>
      <w:r>
        <w:rPr>
          <w:rFonts w:ascii="Times New Roman"/>
          <w:b w:val="false"/>
          <w:i w:val="false"/>
          <w:color w:val="000000"/>
          <w:sz w:val="28"/>
        </w:rPr>
        <w:t xml:space="preserve">
      Бiрыңғай еңбек рыногын құруға Тараптардың талпынысын ескере отырып, </w:t>
      </w:r>
      <w:r>
        <w:br/>
      </w:r>
      <w:r>
        <w:rPr>
          <w:rFonts w:ascii="Times New Roman"/>
          <w:b w:val="false"/>
          <w:i w:val="false"/>
          <w:color w:val="000000"/>
          <w:sz w:val="28"/>
        </w:rPr>
        <w:t xml:space="preserve">
      бiлiм, ғылым және мәдениет саласында Тараптар арасындағы ынтымақтастықты одан әрi дамыту мен тереңдетудi жетiлдiруді тiлей отырып, </w:t>
      </w:r>
      <w:r>
        <w:br/>
      </w:r>
      <w:r>
        <w:rPr>
          <w:rFonts w:ascii="Times New Roman"/>
          <w:b w:val="false"/>
          <w:i w:val="false"/>
          <w:color w:val="000000"/>
          <w:sz w:val="28"/>
        </w:rPr>
        <w:t xml:space="preserve">
      бiлiм, ғылыми дәрежелер мен атақтар туралы құжаттардың белгiленген нормаларын өзара тануға талпына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Беларусь Республикасының Үкiметi, Қазақстан Республикасының Үкiметi, Қырғызстан Республикасының Үкiметi, Ресей Федерациясының Yкiметi арасындағы бiлiм, ғылыми дәрежелер мен атақтар жөнiндегi құжаттарды өзара тану және олардың баламалылығы туралы 1998 жылғы 24 қарашадағы келiсiмге (бұдан әрi - Келiсiм) Тәжiкстан Республикасы қосылады және осы Келiсiмнен туындайтын құқық пен мiндеттердi толық көлемде қабылдайды.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Хаттама Келiсiмнiң ажырамас бiр бөлiгi болып табылады.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Тәжiкстан Республикасының қосылуына байланысты Келiсiмге қажеттi өзгерістер мен толықтырулар енгiзедi, олар жеке Хаттама болып ресiмделедi.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Хаттаманың Депозитарийi болып Еуразиялық экономикалық қоғамдастығының Ықпалдастық Комитетi болып табылады.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Хаттама қол қойылғаннан кейiн уақытша қолданылады және депозитарийге Тараптардың күшiне енуi үшiн қажеттi мемлекетiшiлiк рәсiмдердiң орындалуы туралы соңғы жазбаша хабарламаны сақтауға тапсырған күнiнен бастап күшiне енедi. </w:t>
      </w:r>
      <w:r>
        <w:br/>
      </w:r>
      <w:r>
        <w:rPr>
          <w:rFonts w:ascii="Times New Roman"/>
          <w:b w:val="false"/>
          <w:i w:val="false"/>
          <w:color w:val="000000"/>
          <w:sz w:val="28"/>
        </w:rPr>
        <w:t xml:space="preserve">
      Осы Хаттама Келiсiмнiң қолданыстағы кезеңiнде әрекет етедi. </w:t>
      </w:r>
      <w:r>
        <w:br/>
      </w:r>
      <w:r>
        <w:rPr>
          <w:rFonts w:ascii="Times New Roman"/>
          <w:b w:val="false"/>
          <w:i w:val="false"/>
          <w:color w:val="000000"/>
          <w:sz w:val="28"/>
        </w:rPr>
        <w:t xml:space="preserve">
      2002 жылғы 26 ақпанда Мәскеу қаласында бiр түпнұсқалы данада орыс тiлiнде жасалды. Осы Хаттаманың түпнұсқа данасы Тараптардың әр бiрiне расталған оның көшiрмесiн жiберетiн Еуразиялық экономикалық қоғамдастығының Ықпалдастық Комитетiнде сақталады. </w:t>
      </w:r>
    </w:p>
    <w:p>
      <w:pPr>
        <w:spacing w:after="0"/>
        <w:ind w:left="0"/>
        <w:jc w:val="both"/>
      </w:pPr>
      <w:r>
        <w:rPr>
          <w:rFonts w:ascii="Times New Roman"/>
          <w:b w:val="false"/>
          <w:i/>
          <w:color w:val="000000"/>
          <w:sz w:val="28"/>
        </w:rPr>
        <w:t xml:space="preserve">      Беларусь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Үкіметінен                       Үкіметінен </w:t>
      </w:r>
    </w:p>
    <w:p>
      <w:pPr>
        <w:spacing w:after="0"/>
        <w:ind w:left="0"/>
        <w:jc w:val="both"/>
      </w:pPr>
      <w:r>
        <w:rPr>
          <w:rFonts w:ascii="Times New Roman"/>
          <w:b w:val="false"/>
          <w:i/>
          <w:color w:val="000000"/>
          <w:sz w:val="28"/>
        </w:rPr>
        <w:t xml:space="preserve">      Қазақстан                        Тәжікстан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Үкіметінен                       Үкіметінен </w:t>
      </w:r>
    </w:p>
    <w:p>
      <w:pPr>
        <w:spacing w:after="0"/>
        <w:ind w:left="0"/>
        <w:jc w:val="both"/>
      </w:pPr>
      <w:r>
        <w:rPr>
          <w:rFonts w:ascii="Times New Roman"/>
          <w:b w:val="false"/>
          <w:i/>
          <w:color w:val="000000"/>
          <w:sz w:val="28"/>
        </w:rPr>
        <w:t xml:space="preserve">      Қырғызстан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Үкіметінен </w:t>
      </w:r>
    </w:p>
    <w:bookmarkStart w:name="z9" w:id="8"/>
    <w:p>
      <w:pPr>
        <w:spacing w:after="0"/>
        <w:ind w:left="0"/>
        <w:jc w:val="left"/>
      </w:pPr>
      <w:r>
        <w:rPr>
          <w:rFonts w:ascii="Times New Roman"/>
          <w:b/>
          <w:i w:val="false"/>
          <w:color w:val="000000"/>
        </w:rPr>
        <w:t xml:space="preserve"> 
Беларусь Республикасының Үкiметi, Қазақстан </w:t>
      </w:r>
      <w:r>
        <w:br/>
      </w:r>
      <w:r>
        <w:rPr>
          <w:rFonts w:ascii="Times New Roman"/>
          <w:b/>
          <w:i w:val="false"/>
          <w:color w:val="000000"/>
        </w:rPr>
        <w:t xml:space="preserve">
Республикасының Үкiметi, Қырғызстан Республикасының </w:t>
      </w:r>
      <w:r>
        <w:br/>
      </w:r>
      <w:r>
        <w:rPr>
          <w:rFonts w:ascii="Times New Roman"/>
          <w:b/>
          <w:i w:val="false"/>
          <w:color w:val="000000"/>
        </w:rPr>
        <w:t xml:space="preserve">
Үкiметi, Ресей Федерациясының Үкiметi арасындағы бiлiм, </w:t>
      </w:r>
      <w:r>
        <w:br/>
      </w:r>
      <w:r>
        <w:rPr>
          <w:rFonts w:ascii="Times New Roman"/>
          <w:b/>
          <w:i w:val="false"/>
          <w:color w:val="000000"/>
        </w:rPr>
        <w:t xml:space="preserve">
ғылыми дәрежелер мен атақтар жөнiндегi құжаттарды өзара </w:t>
      </w:r>
      <w:r>
        <w:br/>
      </w:r>
      <w:r>
        <w:rPr>
          <w:rFonts w:ascii="Times New Roman"/>
          <w:b/>
          <w:i w:val="false"/>
          <w:color w:val="000000"/>
        </w:rPr>
        <w:t xml:space="preserve">
тану және олардың баламалылығы туралы 1998 жылғы 24 </w:t>
      </w:r>
      <w:r>
        <w:br/>
      </w:r>
      <w:r>
        <w:rPr>
          <w:rFonts w:ascii="Times New Roman"/>
          <w:b/>
          <w:i w:val="false"/>
          <w:color w:val="000000"/>
        </w:rPr>
        <w:t xml:space="preserve">
қарашадағы келiсiмге өзгерiстер мен толықтырулар </w:t>
      </w:r>
      <w:r>
        <w:br/>
      </w:r>
      <w:r>
        <w:rPr>
          <w:rFonts w:ascii="Times New Roman"/>
          <w:b/>
          <w:i w:val="false"/>
          <w:color w:val="000000"/>
        </w:rPr>
        <w:t xml:space="preserve">
енгiзу туралы </w:t>
      </w:r>
      <w:r>
        <w:br/>
      </w:r>
      <w:r>
        <w:rPr>
          <w:rFonts w:ascii="Times New Roman"/>
          <w:b/>
          <w:i w:val="false"/>
          <w:color w:val="000000"/>
        </w:rPr>
        <w:t xml:space="preserve">
ХАТТАМА </w:t>
      </w:r>
    </w:p>
    <w:bookmarkEnd w:id="8"/>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Yкiметi, Қырғызстан Республикасының Үкiметi, Ресей Федерациясы Үкiметi, Тәжiкстан Республикасының Yкiметi, </w:t>
      </w:r>
      <w:r>
        <w:br/>
      </w:r>
      <w:r>
        <w:rPr>
          <w:rFonts w:ascii="Times New Roman"/>
          <w:b w:val="false"/>
          <w:i w:val="false"/>
          <w:color w:val="000000"/>
          <w:sz w:val="28"/>
        </w:rPr>
        <w:t xml:space="preserve">
      Беларусь Республикасының Үкiметi, Қазақстан Республикасының Үкiметi, Қырғызстан Республикасының Үкiметi, Ресей Федерациясының Үкiметi арасындағы бiлiм, ғылыми дәрежелер мен атақтар жөнiндегi құжаттарды өзара тану және олардың баламалылығы туралы 1998 жылғы 24 қарашадағы келiсiмге қосылу туралы хаттаманың 3-бабын басшылыққа ала отырып, </w:t>
      </w:r>
      <w:r>
        <w:br/>
      </w:r>
      <w:r>
        <w:rPr>
          <w:rFonts w:ascii="Times New Roman"/>
          <w:b w:val="false"/>
          <w:i w:val="false"/>
          <w:color w:val="000000"/>
          <w:sz w:val="28"/>
        </w:rPr>
        <w:t xml:space="preserve">
      төмендегілер туралы келiстi: </w:t>
      </w:r>
    </w:p>
    <w:bookmarkStart w:name="z10" w:id="9"/>
    <w:p>
      <w:pPr>
        <w:spacing w:after="0"/>
        <w:ind w:left="0"/>
        <w:jc w:val="left"/>
      </w:pPr>
      <w:r>
        <w:rPr>
          <w:rFonts w:ascii="Times New Roman"/>
          <w:b/>
          <w:i w:val="false"/>
          <w:color w:val="000000"/>
        </w:rPr>
        <w:t xml:space="preserve"> 
1-бап </w:t>
      </w:r>
    </w:p>
    <w:bookmarkEnd w:id="9"/>
    <w:p>
      <w:pPr>
        <w:spacing w:after="0"/>
        <w:ind w:left="0"/>
        <w:jc w:val="both"/>
      </w:pPr>
      <w:r>
        <w:rPr>
          <w:rFonts w:ascii="Times New Roman"/>
          <w:b w:val="false"/>
          <w:i w:val="false"/>
          <w:color w:val="000000"/>
          <w:sz w:val="28"/>
        </w:rPr>
        <w:t xml:space="preserve">      Беларусь Республикасының Үкiметi, Қазақстан Республикасының Үкiметi, Қырғызстан Республикасының Үкiметi, Ресей Федерациясының Үкiметi арасындағы бiлiм, ғылыми дәрежелер мен атақтар жөнiндегi құжаттарды өзара тану және олардың баламалылығы туралы 1998 жылғы 24 қарашадағы қосылу келiсiмiнiң (бұдан әрi - Келiсiм) аты және Келiсiмнiң кiрiспе сөзiндегi бiрiншi абзацындағы "Ресей Федерациясы" деген сөзден кейiн оған тиiстi септiк жалғаулармен "және Тәжiкстан Республикасының Үкiметi" деген сөзбен толықтырылсын. </w:t>
      </w:r>
    </w:p>
    <w:bookmarkStart w:name="z11" w:id="10"/>
    <w:p>
      <w:pPr>
        <w:spacing w:after="0"/>
        <w:ind w:left="0"/>
        <w:jc w:val="left"/>
      </w:pPr>
      <w:r>
        <w:rPr>
          <w:rFonts w:ascii="Times New Roman"/>
          <w:b/>
          <w:i w:val="false"/>
          <w:color w:val="000000"/>
        </w:rPr>
        <w:t xml:space="preserve"> 
2-бап </w:t>
      </w:r>
    </w:p>
    <w:bookmarkEnd w:id="10"/>
    <w:p>
      <w:pPr>
        <w:spacing w:after="0"/>
        <w:ind w:left="0"/>
        <w:jc w:val="both"/>
      </w:pPr>
      <w:r>
        <w:rPr>
          <w:rFonts w:ascii="Times New Roman"/>
          <w:b w:val="false"/>
          <w:i w:val="false"/>
          <w:color w:val="000000"/>
          <w:sz w:val="28"/>
        </w:rPr>
        <w:t xml:space="preserve">      Келiсiмнiң кiрiспе сөзiндегi төртiншi абзацында "төртжақты" деген сөз "көпжақты" деген сөзбен ауыстырылсын. </w:t>
      </w:r>
    </w:p>
    <w:bookmarkStart w:name="z12" w:id="11"/>
    <w:p>
      <w:pPr>
        <w:spacing w:after="0"/>
        <w:ind w:left="0"/>
        <w:jc w:val="left"/>
      </w:pPr>
      <w:r>
        <w:rPr>
          <w:rFonts w:ascii="Times New Roman"/>
          <w:b/>
          <w:i w:val="false"/>
          <w:color w:val="000000"/>
        </w:rPr>
        <w:t xml:space="preserve"> 
3-бап </w:t>
      </w:r>
    </w:p>
    <w:bookmarkEnd w:id="11"/>
    <w:p>
      <w:pPr>
        <w:spacing w:after="0"/>
        <w:ind w:left="0"/>
        <w:jc w:val="both"/>
      </w:pPr>
      <w:r>
        <w:rPr>
          <w:rFonts w:ascii="Times New Roman"/>
          <w:b w:val="false"/>
          <w:i w:val="false"/>
          <w:color w:val="000000"/>
          <w:sz w:val="28"/>
        </w:rPr>
        <w:t xml:space="preserve">      Келiсiмнiң 2-бабы "Ресей Федерациясында берiлетiн" деген сөзден кейiн "Тәжiкстан Республикасында берiлетiн, аяқталмаған орта бiлiм туралы куәлiк" деген сөзбен толықтырылсын, әрi қарай мәтiн бойынша. </w:t>
      </w:r>
    </w:p>
    <w:bookmarkStart w:name="z13" w:id="12"/>
    <w:p>
      <w:pPr>
        <w:spacing w:after="0"/>
        <w:ind w:left="0"/>
        <w:jc w:val="left"/>
      </w:pPr>
      <w:r>
        <w:rPr>
          <w:rFonts w:ascii="Times New Roman"/>
          <w:b/>
          <w:i w:val="false"/>
          <w:color w:val="000000"/>
        </w:rPr>
        <w:t xml:space="preserve"> 
4-бап </w:t>
      </w:r>
    </w:p>
    <w:bookmarkEnd w:id="12"/>
    <w:p>
      <w:pPr>
        <w:spacing w:after="0"/>
        <w:ind w:left="0"/>
        <w:jc w:val="both"/>
      </w:pPr>
      <w:r>
        <w:rPr>
          <w:rFonts w:ascii="Times New Roman"/>
          <w:b w:val="false"/>
          <w:i w:val="false"/>
          <w:color w:val="000000"/>
          <w:sz w:val="28"/>
        </w:rPr>
        <w:t xml:space="preserve">      Келiсiмнiң 3-бабы мынадай мазмұндағы бесiншi абзацпен толықтырылсын: </w:t>
      </w:r>
      <w:r>
        <w:br/>
      </w:r>
      <w:r>
        <w:rPr>
          <w:rFonts w:ascii="Times New Roman"/>
          <w:b w:val="false"/>
          <w:i w:val="false"/>
          <w:color w:val="000000"/>
          <w:sz w:val="28"/>
        </w:rPr>
        <w:t xml:space="preserve">
      "Тәжiкстан Республикасында берiлетiн орта бiлiм туралы аттестат". </w:t>
      </w:r>
      <w:r>
        <w:br/>
      </w:r>
      <w:r>
        <w:rPr>
          <w:rFonts w:ascii="Times New Roman"/>
          <w:b w:val="false"/>
          <w:i w:val="false"/>
          <w:color w:val="000000"/>
          <w:sz w:val="28"/>
        </w:rPr>
        <w:t xml:space="preserve">
      Аталған баптың бесiншi абзацы жеке алтыншы абзац болып саналсын. </w:t>
      </w:r>
    </w:p>
    <w:bookmarkStart w:name="z14" w:id="13"/>
    <w:p>
      <w:pPr>
        <w:spacing w:after="0"/>
        <w:ind w:left="0"/>
        <w:jc w:val="left"/>
      </w:pPr>
      <w:r>
        <w:rPr>
          <w:rFonts w:ascii="Times New Roman"/>
          <w:b/>
          <w:i w:val="false"/>
          <w:color w:val="000000"/>
        </w:rPr>
        <w:t xml:space="preserve"> 
5-бап </w:t>
      </w:r>
    </w:p>
    <w:bookmarkEnd w:id="13"/>
    <w:p>
      <w:pPr>
        <w:spacing w:after="0"/>
        <w:ind w:left="0"/>
        <w:jc w:val="both"/>
      </w:pPr>
      <w:r>
        <w:rPr>
          <w:rFonts w:ascii="Times New Roman"/>
          <w:b w:val="false"/>
          <w:i w:val="false"/>
          <w:color w:val="000000"/>
          <w:sz w:val="28"/>
        </w:rPr>
        <w:t xml:space="preserve">      Келiсiмнiң 4-бабы "Ресей Федерациясында берiлетiн" деген сөзден кейiн "Тәжiкстан Республикасында берiлетiн арнаулы орта бiлiм туралы кiшi маманның дипломы" деген сөздермен толықтырылсын, әрi қарай мәтiн бойынша. </w:t>
      </w:r>
    </w:p>
    <w:bookmarkStart w:name="z15" w:id="14"/>
    <w:p>
      <w:pPr>
        <w:spacing w:after="0"/>
        <w:ind w:left="0"/>
        <w:jc w:val="left"/>
      </w:pPr>
      <w:r>
        <w:rPr>
          <w:rFonts w:ascii="Times New Roman"/>
          <w:b/>
          <w:i w:val="false"/>
          <w:color w:val="000000"/>
        </w:rPr>
        <w:t xml:space="preserve"> 
6-бап </w:t>
      </w:r>
    </w:p>
    <w:bookmarkEnd w:id="14"/>
    <w:p>
      <w:pPr>
        <w:spacing w:after="0"/>
        <w:ind w:left="0"/>
        <w:jc w:val="both"/>
      </w:pPr>
      <w:r>
        <w:rPr>
          <w:rFonts w:ascii="Times New Roman"/>
          <w:b w:val="false"/>
          <w:i w:val="false"/>
          <w:color w:val="000000"/>
          <w:sz w:val="28"/>
        </w:rPr>
        <w:t xml:space="preserve">      Келiсiмнiң 5-бабы "Ресей Федерациясы" деген сөзден кейiн "Тәжiкстан Республикасында берiлетiн кiшi маманның дипломы (жоғарғы бiлiм базасында)" деген сөздермен толықтырылсын, әрi қарай мәтiн бойынша. </w:t>
      </w:r>
    </w:p>
    <w:bookmarkStart w:name="z16" w:id="15"/>
    <w:p>
      <w:pPr>
        <w:spacing w:after="0"/>
        <w:ind w:left="0"/>
        <w:jc w:val="left"/>
      </w:pPr>
      <w:r>
        <w:rPr>
          <w:rFonts w:ascii="Times New Roman"/>
          <w:b/>
          <w:i w:val="false"/>
          <w:color w:val="000000"/>
        </w:rPr>
        <w:t xml:space="preserve"> 
7-бап </w:t>
      </w:r>
    </w:p>
    <w:bookmarkEnd w:id="15"/>
    <w:p>
      <w:pPr>
        <w:spacing w:after="0"/>
        <w:ind w:left="0"/>
        <w:jc w:val="both"/>
      </w:pPr>
      <w:r>
        <w:rPr>
          <w:rFonts w:ascii="Times New Roman"/>
          <w:b w:val="false"/>
          <w:i w:val="false"/>
          <w:color w:val="000000"/>
          <w:sz w:val="28"/>
        </w:rPr>
        <w:t xml:space="preserve">      Келiсiмнiң 6-бабы "Ресей Федерациясы" деген сөзден кейiн "Тәжiкстан Республикасында берiлетiн аяқталмаған жоғарғы бiлiм туралы куәлiк" деген сөздермен толықтырылсын, әрi қарай мәтiн бойынша. </w:t>
      </w:r>
    </w:p>
    <w:bookmarkStart w:name="z17" w:id="16"/>
    <w:p>
      <w:pPr>
        <w:spacing w:after="0"/>
        <w:ind w:left="0"/>
        <w:jc w:val="left"/>
      </w:pPr>
      <w:r>
        <w:rPr>
          <w:rFonts w:ascii="Times New Roman"/>
          <w:b/>
          <w:i w:val="false"/>
          <w:color w:val="000000"/>
        </w:rPr>
        <w:t xml:space="preserve"> 
8-бап </w:t>
      </w:r>
    </w:p>
    <w:bookmarkEnd w:id="16"/>
    <w:p>
      <w:pPr>
        <w:spacing w:after="0"/>
        <w:ind w:left="0"/>
        <w:jc w:val="both"/>
      </w:pPr>
      <w:r>
        <w:rPr>
          <w:rFonts w:ascii="Times New Roman"/>
          <w:b w:val="false"/>
          <w:i w:val="false"/>
          <w:color w:val="000000"/>
          <w:sz w:val="28"/>
        </w:rPr>
        <w:t xml:space="preserve">      Келiсiмнiң 7-бабы "Қырғызстан Республикасында" деген сөзден кейiн "Тәжiкстан Республикасында берiлетiн толық жоғарғы бiлiм туралы маманының дипломына нормативтiк оқу мерзiмi 5 жыл кәсiбiн беру, Медициналық университеттен басқа" деген сөздермен толықтырылсын, әрi қарай мәтiн бойынша. </w:t>
      </w:r>
    </w:p>
    <w:bookmarkStart w:name="z18" w:id="17"/>
    <w:p>
      <w:pPr>
        <w:spacing w:after="0"/>
        <w:ind w:left="0"/>
        <w:jc w:val="left"/>
      </w:pPr>
      <w:r>
        <w:rPr>
          <w:rFonts w:ascii="Times New Roman"/>
          <w:b/>
          <w:i w:val="false"/>
          <w:color w:val="000000"/>
        </w:rPr>
        <w:t xml:space="preserve"> 
9-бап </w:t>
      </w:r>
    </w:p>
    <w:bookmarkEnd w:id="17"/>
    <w:p>
      <w:pPr>
        <w:spacing w:after="0"/>
        <w:ind w:left="0"/>
        <w:jc w:val="both"/>
      </w:pPr>
      <w:r>
        <w:rPr>
          <w:rFonts w:ascii="Times New Roman"/>
          <w:b w:val="false"/>
          <w:i w:val="false"/>
          <w:color w:val="000000"/>
          <w:sz w:val="28"/>
        </w:rPr>
        <w:t xml:space="preserve">      Келiсiмнiң 8-бабы мынадай мазмұндағы редакцияда жазылсын: "Қазақстан Республикасында, Қырғызстан Республикасында, Тәжiкстан Республикасында және Peceй Федерациясында берiлетiн бакалавр дәрежесiн беру туралы куәландыратын бакалавр дипломы кәсiптiк жоғарғы бiлiм туралы, жоғарғы бiлiмдi жалғастыру және Тараптар мемлекетiнiң аумағында жұмысқа қабылданған кездер тараптар тарапынан танылады, егерде құжатты берген бiлiм мекемелерi бiлiм туралы құжаттардың баламалылығын өзара тану жөнiндегi белгiленген органдардың өлшемдерiне жауап бередi." </w:t>
      </w:r>
    </w:p>
    <w:bookmarkStart w:name="z19"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Келiсiмнiң 9-бабы мынадай мазмұндағы бесiншi абзацпен толықтырылсын: </w:t>
      </w:r>
      <w:r>
        <w:br/>
      </w:r>
      <w:r>
        <w:rPr>
          <w:rFonts w:ascii="Times New Roman"/>
          <w:b w:val="false"/>
          <w:i w:val="false"/>
          <w:color w:val="000000"/>
          <w:sz w:val="28"/>
        </w:rPr>
        <w:t xml:space="preserve">
      "Тәжiкстан Республикасында берiлетiн жоғары бiлiм туралы маман бiлiктiлiгiнiң берiлгендiгi туралы куәландыратын диплом". </w:t>
      </w:r>
      <w:r>
        <w:br/>
      </w:r>
      <w:r>
        <w:rPr>
          <w:rFonts w:ascii="Times New Roman"/>
          <w:b w:val="false"/>
          <w:i w:val="false"/>
          <w:color w:val="000000"/>
          <w:sz w:val="28"/>
        </w:rPr>
        <w:t xml:space="preserve">
      Аталған баптың бесiншi абзацы жеке алтыншы абзац болып саналсын. </w:t>
      </w:r>
    </w:p>
    <w:bookmarkStart w:name="z20"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Келiсiмнiң 10-бабы мынадай мазмұндағы бесiншi абзацпен толықтырылсын: </w:t>
      </w:r>
      <w:r>
        <w:br/>
      </w:r>
      <w:r>
        <w:rPr>
          <w:rFonts w:ascii="Times New Roman"/>
          <w:b w:val="false"/>
          <w:i w:val="false"/>
          <w:color w:val="000000"/>
          <w:sz w:val="28"/>
        </w:rPr>
        <w:t xml:space="preserve">
      "Тәжiкстан Республикасында берiлетiн жоғары бiлiм туралы магистр дәрежесiнiң берiлгендiгi туралы куәландыратын дипломы". </w:t>
      </w:r>
      <w:r>
        <w:br/>
      </w:r>
      <w:r>
        <w:rPr>
          <w:rFonts w:ascii="Times New Roman"/>
          <w:b w:val="false"/>
          <w:i w:val="false"/>
          <w:color w:val="000000"/>
          <w:sz w:val="28"/>
        </w:rPr>
        <w:t xml:space="preserve">
      Аталған баптың бесiншi абзацы жеке алтыншы абзац болып саналсын. </w:t>
      </w:r>
    </w:p>
    <w:bookmarkStart w:name="z21"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Келiсiмнiң 13-бабының екiншi бөлiмi мынадай редакцияда жазылсын: Бiлiм туралы құжаттарды өзара тану жөнiндегi орган бiлiм туралы құжаттарды тану өлшемдерi жөнiнде шешiм қабылдайды және Еуразиялық экономикалық қоғамдастығының Ықпалдастық Комитетi бекiткен Ереже негiзiнде әрекет етедi, Хатшылық осы органның қызметiн ұйымдастыруды қамтамасыз етедi. </w:t>
      </w:r>
    </w:p>
    <w:bookmarkStart w:name="z22" w:id="21"/>
    <w:p>
      <w:pPr>
        <w:spacing w:after="0"/>
        <w:ind w:left="0"/>
        <w:jc w:val="left"/>
      </w:pPr>
      <w:r>
        <w:rPr>
          <w:rFonts w:ascii="Times New Roman"/>
          <w:b/>
          <w:i w:val="false"/>
          <w:color w:val="000000"/>
        </w:rPr>
        <w:t xml:space="preserve"> 
13-бап </w:t>
      </w:r>
    </w:p>
    <w:bookmarkEnd w:id="21"/>
    <w:p>
      <w:pPr>
        <w:spacing w:after="0"/>
        <w:ind w:left="0"/>
        <w:jc w:val="both"/>
      </w:pPr>
      <w:r>
        <w:rPr>
          <w:rFonts w:ascii="Times New Roman"/>
          <w:b w:val="false"/>
          <w:i w:val="false"/>
          <w:color w:val="000000"/>
          <w:sz w:val="28"/>
        </w:rPr>
        <w:t xml:space="preserve">      Осы Хаттаманы қолданумен байланысты туындаған даулы мәселелер Тараптардың келiссөздер және кеңестерi арқылы шешiледi. </w:t>
      </w:r>
    </w:p>
    <w:bookmarkStart w:name="z23" w:id="22"/>
    <w:p>
      <w:pPr>
        <w:spacing w:after="0"/>
        <w:ind w:left="0"/>
        <w:jc w:val="left"/>
      </w:pPr>
      <w:r>
        <w:rPr>
          <w:rFonts w:ascii="Times New Roman"/>
          <w:b/>
          <w:i w:val="false"/>
          <w:color w:val="000000"/>
        </w:rPr>
        <w:t xml:space="preserve"> 
14-бап </w:t>
      </w:r>
    </w:p>
    <w:bookmarkEnd w:id="22"/>
    <w:p>
      <w:pPr>
        <w:spacing w:after="0"/>
        <w:ind w:left="0"/>
        <w:jc w:val="both"/>
      </w:pPr>
      <w:r>
        <w:rPr>
          <w:rFonts w:ascii="Times New Roman"/>
          <w:b w:val="false"/>
          <w:i w:val="false"/>
          <w:color w:val="000000"/>
          <w:sz w:val="28"/>
        </w:rPr>
        <w:t xml:space="preserve">      Осы Хаттама Келiсiмнiң ажырамас бөлiгi болып саналады. </w:t>
      </w:r>
    </w:p>
    <w:bookmarkStart w:name="z24" w:id="23"/>
    <w:p>
      <w:pPr>
        <w:spacing w:after="0"/>
        <w:ind w:left="0"/>
        <w:jc w:val="left"/>
      </w:pPr>
      <w:r>
        <w:rPr>
          <w:rFonts w:ascii="Times New Roman"/>
          <w:b/>
          <w:i w:val="false"/>
          <w:color w:val="000000"/>
        </w:rPr>
        <w:t xml:space="preserve"> 
15-бап </w:t>
      </w:r>
    </w:p>
    <w:bookmarkEnd w:id="23"/>
    <w:p>
      <w:pPr>
        <w:spacing w:after="0"/>
        <w:ind w:left="0"/>
        <w:jc w:val="both"/>
      </w:pPr>
      <w:r>
        <w:rPr>
          <w:rFonts w:ascii="Times New Roman"/>
          <w:b w:val="false"/>
          <w:i w:val="false"/>
          <w:color w:val="000000"/>
          <w:sz w:val="28"/>
        </w:rPr>
        <w:t xml:space="preserve">      Осы Хаттаманың Депозитарийi Еуразиялық экономикалық қоғамдастығының Ықпалдастық Комитетi болып табылады. </w:t>
      </w:r>
    </w:p>
    <w:bookmarkStart w:name="z25" w:id="24"/>
    <w:p>
      <w:pPr>
        <w:spacing w:after="0"/>
        <w:ind w:left="0"/>
        <w:jc w:val="left"/>
      </w:pPr>
      <w:r>
        <w:rPr>
          <w:rFonts w:ascii="Times New Roman"/>
          <w:b/>
          <w:i w:val="false"/>
          <w:color w:val="000000"/>
        </w:rPr>
        <w:t xml:space="preserve"> 
16-бап </w:t>
      </w:r>
    </w:p>
    <w:bookmarkEnd w:id="24"/>
    <w:p>
      <w:pPr>
        <w:spacing w:after="0"/>
        <w:ind w:left="0"/>
        <w:jc w:val="both"/>
      </w:pPr>
      <w:r>
        <w:rPr>
          <w:rFonts w:ascii="Times New Roman"/>
          <w:b w:val="false"/>
          <w:i w:val="false"/>
          <w:color w:val="000000"/>
          <w:sz w:val="28"/>
        </w:rPr>
        <w:t xml:space="preserve">      Осы Хаттама қол қойылғаннан кейiн уақытша қолданылады және депозитарийге Тараптардың күшiне енуi үшiн қажеттi мемлекетiшiлік рәсiмдердiң орындалуы туралы соңғы жазбаша хабарламаны сақтауға тапсырған күнiнен бастап күшiне енедi. </w:t>
      </w:r>
      <w:r>
        <w:br/>
      </w:r>
      <w:r>
        <w:rPr>
          <w:rFonts w:ascii="Times New Roman"/>
          <w:b w:val="false"/>
          <w:i w:val="false"/>
          <w:color w:val="000000"/>
          <w:sz w:val="28"/>
        </w:rPr>
        <w:t xml:space="preserve">
      Осы Хаттама Келiсiмнiң қолданыстағы кезеңiнде әрекет етедi. </w:t>
      </w:r>
      <w:r>
        <w:br/>
      </w:r>
      <w:r>
        <w:rPr>
          <w:rFonts w:ascii="Times New Roman"/>
          <w:b w:val="false"/>
          <w:i w:val="false"/>
          <w:color w:val="000000"/>
          <w:sz w:val="28"/>
        </w:rPr>
        <w:t xml:space="preserve">
      2002 жылғы 26 ақпанда Мәскеу қаласында бiр түпнұсқалы данада орыс тiлiнде жасалды. Осы Хаттаманың түпнұсқа данасы Тараптардың әр бiрiне расталған оның көшiрмесiн жiберетiн Еуразиялық экономикалық қоғамдастығының Ықпалдастық Комитетiнде сақталады. </w:t>
      </w:r>
    </w:p>
    <w:p>
      <w:pPr>
        <w:spacing w:after="0"/>
        <w:ind w:left="0"/>
        <w:jc w:val="both"/>
      </w:pPr>
      <w:r>
        <w:rPr>
          <w:rFonts w:ascii="Times New Roman"/>
          <w:b w:val="false"/>
          <w:i/>
          <w:color w:val="000000"/>
          <w:sz w:val="28"/>
        </w:rPr>
        <w:t xml:space="preserve">      Беларусь                         Ресей          </w:t>
      </w:r>
      <w:r>
        <w:br/>
      </w:r>
      <w:r>
        <w:rPr>
          <w:rFonts w:ascii="Times New Roman"/>
          <w:b w:val="false"/>
          <w:i w:val="false"/>
          <w:color w:val="000000"/>
          <w:sz w:val="28"/>
        </w:rPr>
        <w:t>
</w:t>
      </w:r>
      <w:r>
        <w:rPr>
          <w:rFonts w:ascii="Times New Roman"/>
          <w:b w:val="false"/>
          <w:i/>
          <w:color w:val="000000"/>
          <w:sz w:val="28"/>
        </w:rPr>
        <w:t xml:space="preserve">      Республикасының                  </w:t>
      </w:r>
      <w:r>
        <w:rPr>
          <w:rFonts w:ascii="Times New Roman"/>
          <w:b w:val="false"/>
          <w:i w:val="false"/>
          <w:color w:val="000000"/>
          <w:sz w:val="28"/>
        </w:rPr>
        <w:t xml:space="preserve">Федерациясы </w:t>
      </w:r>
      <w:r>
        <w:br/>
      </w:r>
      <w:r>
        <w:rPr>
          <w:rFonts w:ascii="Times New Roman"/>
          <w:b w:val="false"/>
          <w:i w:val="false"/>
          <w:color w:val="000000"/>
          <w:sz w:val="28"/>
        </w:rPr>
        <w:t>
</w:t>
      </w:r>
      <w:r>
        <w:rPr>
          <w:rFonts w:ascii="Times New Roman"/>
          <w:b w:val="false"/>
          <w:i/>
          <w:color w:val="000000"/>
          <w:sz w:val="28"/>
        </w:rPr>
        <w:t xml:space="preserve">      Үкіметінен                       Үкіметінен </w:t>
      </w:r>
    </w:p>
    <w:p>
      <w:pPr>
        <w:spacing w:after="0"/>
        <w:ind w:left="0"/>
        <w:jc w:val="both"/>
      </w:pPr>
      <w:r>
        <w:rPr>
          <w:rFonts w:ascii="Times New Roman"/>
          <w:b w:val="false"/>
          <w:i/>
          <w:color w:val="000000"/>
          <w:sz w:val="28"/>
        </w:rPr>
        <w:t xml:space="preserve">      Қазақстан                        Тәжікстан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Үкіметінен                       Үкіметінен </w:t>
      </w:r>
    </w:p>
    <w:p>
      <w:pPr>
        <w:spacing w:after="0"/>
        <w:ind w:left="0"/>
        <w:jc w:val="both"/>
      </w:pPr>
      <w:r>
        <w:rPr>
          <w:rFonts w:ascii="Times New Roman"/>
          <w:b w:val="false"/>
          <w:i/>
          <w:color w:val="000000"/>
          <w:sz w:val="28"/>
        </w:rPr>
        <w:t xml:space="preserve">      Қырғызстан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Үкіметінен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