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8b2c" w14:textId="3fd8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Л.Қ.Қиынов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наурыздағы N 234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Ләззат Кетебайұлы Қиынов Қазақстан Республикасының Энергетика және минералдық ресурстар вице-министрі болып тағайындалсын, ол бұрынғы атқарған қызметінен босатылсын.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