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6111" w14:textId="f7e6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2001 жылғы 21 шілдедегі N 985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14 наурыздағы N 246 қаулысы. Қаулының күші жойылды - ҚР Үкіметінің 2004 жылғы 15 желтоқсандағы N 1324 қаулысымен (2005 жылғы 1 қаңтардан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"Облыстар (республикалық маңызы бар қала, астана), аудандар (облыстық маңызы бар қалалар) әкімдерінің аппараттары штат санының лимиттері және облыс (республикалық маңызы бар қала, астана), аудан (облыстық маңызы бар қала) әкімі орынбасарларының шекті саны туралы" Қазақстан Республикасы Үкіметінің 2001 жылғы 21 шілдедегі N 985 
</w:t>
      </w:r>
      <w:r>
        <w:rPr>
          <w:rFonts w:ascii="Times New Roman"/>
          <w:b w:val="false"/>
          <w:i w:val="false"/>
          <w:color w:val="000000"/>
          <w:sz w:val="28"/>
        </w:rPr>
        <w:t xml:space="preserve"> қаулысына </w:t>
      </w:r>
      <w:r>
        <w:rPr>
          <w:rFonts w:ascii="Times New Roman"/>
          <w:b w:val="false"/>
          <w:i w:val="false"/>
          <w:color w:val="000000"/>
          <w:sz w:val="28"/>
        </w:rPr>
        <w:t>
 мынадай өзгерістер енгізілсін:
</w:t>
      </w:r>
      <w:r>
        <w:br/>
      </w:r>
      <w:r>
        <w:rPr>
          <w:rFonts w:ascii="Times New Roman"/>
          <w:b w:val="false"/>
          <w:i w:val="false"/>
          <w:color w:val="000000"/>
          <w:sz w:val="28"/>
        </w:rPr>
        <w:t>
      көрсетілген қаулыға 1-қосымшада:
</w:t>
      </w:r>
      <w:r>
        <w:br/>
      </w:r>
      <w:r>
        <w:rPr>
          <w:rFonts w:ascii="Times New Roman"/>
          <w:b w:val="false"/>
          <w:i w:val="false"/>
          <w:color w:val="000000"/>
          <w:sz w:val="28"/>
        </w:rPr>
        <w:t>
      "Атырау" деген жолдағы "Оның ішінде әкімнің орынбасарлары (бірлік)" деген бағанда "4" деген сан "5" деген санмен ауыстырылсын;
</w:t>
      </w:r>
      <w:r>
        <w:br/>
      </w:r>
      <w:r>
        <w:rPr>
          <w:rFonts w:ascii="Times New Roman"/>
          <w:b w:val="false"/>
          <w:i w:val="false"/>
          <w:color w:val="000000"/>
          <w:sz w:val="28"/>
        </w:rPr>
        <w:t>
      "Жиыны" деген жолдағы "Оның ішінде әкімнің орынбасарлары (бірлік)" деген бағанда "65" деген сан "66" деген санмен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