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6cfbb" w14:textId="a06cf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аумақтаp жерлерiнің жекелеген телімдерiн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2003 жылғы 18 наурыздағы N 260 қаулысы</w:t>
      </w:r>
    </w:p>
    <w:p>
      <w:pPr>
        <w:spacing w:after="0"/>
        <w:ind w:left="0"/>
        <w:jc w:val="both"/>
      </w:pPr>
      <w:r>
        <w:rPr>
          <w:rFonts w:ascii="Times New Roman"/>
          <w:b w:val="false"/>
          <w:i w:val="false"/>
          <w:color w:val="000000"/>
          <w:sz w:val="28"/>
        </w:rPr>
        <w:t>      "Жер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Қосымшаға сәйкес Қазақстан Республикасының Ауыл шаруашылығы министрлiгi Орман және аңшылық шаруашылығы комитетiнің "Алтын емел" мемлекеттiк ұлттық табиғи паркі" мемлекеттiк мекемесiнің ауданы 48400 га жер телiмi ерекше қорғалатын табиғи аумақтар жерлерi санатынан қордағы жерлер санатына ауыстырылсын.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18 наурыздағы  </w:t>
      </w:r>
      <w:r>
        <w:br/>
      </w:r>
      <w:r>
        <w:rPr>
          <w:rFonts w:ascii="Times New Roman"/>
          <w:b w:val="false"/>
          <w:i w:val="false"/>
          <w:color w:val="000000"/>
          <w:sz w:val="28"/>
        </w:rPr>
        <w:t xml:space="preserve">
N 260 қаулысына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"Алтын емел" мемлекеттік ұлттық табиғи паркі" мемлекеттік </w:t>
      </w:r>
      <w:r>
        <w:br/>
      </w:r>
      <w:r>
        <w:rPr>
          <w:rFonts w:ascii="Times New Roman"/>
          <w:b/>
          <w:i w:val="false"/>
          <w:color w:val="000000"/>
        </w:rPr>
        <w:t xml:space="preserve">
мекемесінен Алматы облысы Кербұлақ ауданының қордағы </w:t>
      </w:r>
      <w:r>
        <w:br/>
      </w:r>
      <w:r>
        <w:rPr>
          <w:rFonts w:ascii="Times New Roman"/>
          <w:b/>
          <w:i w:val="false"/>
          <w:color w:val="000000"/>
        </w:rPr>
        <w:t xml:space="preserve">
жерлер санатына ауыстырылатын жерлердің </w:t>
      </w:r>
      <w:r>
        <w:br/>
      </w:r>
      <w:r>
        <w:rPr>
          <w:rFonts w:ascii="Times New Roman"/>
          <w:b/>
          <w:i w:val="false"/>
          <w:color w:val="000000"/>
        </w:rPr>
        <w:t xml:space="preserve">
ЭКСПЛИКАЦИЯСЫ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Жалпы  !     Соның ішінде:       !Ауыл шаруашы.! Көп жылғы !Басқа </w:t>
      </w:r>
      <w:r>
        <w:br/>
      </w:r>
      <w:r>
        <w:rPr>
          <w:rFonts w:ascii="Times New Roman"/>
          <w:b w:val="false"/>
          <w:i w:val="false"/>
          <w:color w:val="000000"/>
          <w:sz w:val="28"/>
        </w:rPr>
        <w:t xml:space="preserve">
 ауданы !-------------------------!лығы алқапта.!  екпелер  !жерлер </w:t>
      </w:r>
      <w:r>
        <w:br/>
      </w:r>
      <w:r>
        <w:rPr>
          <w:rFonts w:ascii="Times New Roman"/>
          <w:b w:val="false"/>
          <w:i w:val="false"/>
          <w:color w:val="000000"/>
          <w:sz w:val="28"/>
        </w:rPr>
        <w:t xml:space="preserve">
        !Егістік!Шабындық!Жайылым ! рының жиын. !           ! </w:t>
      </w:r>
      <w:r>
        <w:br/>
      </w:r>
      <w:r>
        <w:rPr>
          <w:rFonts w:ascii="Times New Roman"/>
          <w:b w:val="false"/>
          <w:i w:val="false"/>
          <w:color w:val="000000"/>
          <w:sz w:val="28"/>
        </w:rPr>
        <w:t xml:space="preserve">
        !       !        !        !    тығы     !           ! </w:t>
      </w:r>
      <w:r>
        <w:br/>
      </w:r>
      <w:r>
        <w:rPr>
          <w:rFonts w:ascii="Times New Roman"/>
          <w:b w:val="false"/>
          <w:i w:val="false"/>
          <w:color w:val="000000"/>
          <w:sz w:val="28"/>
        </w:rPr>
        <w:t xml:space="preserve">
------------------------------------------------------------------- </w:t>
      </w:r>
      <w:r>
        <w:br/>
      </w:r>
      <w:r>
        <w:rPr>
          <w:rFonts w:ascii="Times New Roman"/>
          <w:b w:val="false"/>
          <w:i w:val="false"/>
          <w:color w:val="000000"/>
          <w:sz w:val="28"/>
        </w:rPr>
        <w:t xml:space="preserve">
  48400    2230    1002     41606      44838          45      3517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