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9e2a" w14:textId="3bf9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ашық акционерлiк қоғамын дамытудың 2003-2005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268 қаулысы</w:t>
      </w:r>
    </w:p>
    <w:p>
      <w:pPr>
        <w:spacing w:after="0"/>
        <w:ind w:left="0"/>
        <w:jc w:val="both"/>
      </w:pPr>
      <w:r>
        <w:rPr>
          <w:rFonts w:ascii="Times New Roman"/>
          <w:b w:val="false"/>
          <w:i w:val="false"/>
          <w:color w:val="000000"/>
          <w:sz w:val="28"/>
        </w:rPr>
        <w:t>      "Қазақстан Республикасының әлеуметтік-экономикалық дамуының индикативтiк жоспарларын әзiрлеудiң ережесін бекіту туралы" Қазақстан Республикасы Үкiметiнің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"Қазпочта" ашық акционерлік қоғамын дамытудың 2003-2005 жылдарға арналған жоспары бекiтiлсiн. </w:t>
      </w:r>
    </w:p>
    <w:bookmarkEnd w:id="0"/>
    <w:bookmarkStart w:name="z2" w:id="1"/>
    <w:p>
      <w:pPr>
        <w:spacing w:after="0"/>
        <w:ind w:left="0"/>
        <w:jc w:val="both"/>
      </w:pPr>
      <w:r>
        <w:rPr>
          <w:rFonts w:ascii="Times New Roman"/>
          <w:b w:val="false"/>
          <w:i w:val="false"/>
          <w:color w:val="000000"/>
          <w:sz w:val="28"/>
        </w:rPr>
        <w:t>
      2. "Қазпочта" ашық акционерлік қоғамын дамытудың 2001-2005 жылдарға арналған жоспарын бекiту туралы" Қазақстан Республикасы Үкiметiнiң 2001 жылғы 8 желтоқсандағы N 1600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Премьер-Министрiнің орынбасары К.Қ.Мәсiмовке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наурыздағы  </w:t>
      </w:r>
      <w:r>
        <w:br/>
      </w:r>
      <w:r>
        <w:rPr>
          <w:rFonts w:ascii="Times New Roman"/>
          <w:b w:val="false"/>
          <w:i w:val="false"/>
          <w:color w:val="000000"/>
          <w:sz w:val="28"/>
        </w:rPr>
        <w:t xml:space="preserve">
N 268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"Қазпочта" ашық акционерлік қоғамын дамытудың </w:t>
      </w:r>
      <w:r>
        <w:br/>
      </w:r>
      <w:r>
        <w:rPr>
          <w:rFonts w:ascii="Times New Roman"/>
          <w:b/>
          <w:i w:val="false"/>
          <w:color w:val="000000"/>
        </w:rPr>
        <w:t xml:space="preserve">
 2003-2005 жылдарға арналған жоспары </w:t>
      </w:r>
    </w:p>
    <w:p>
      <w:pPr>
        <w:spacing w:after="0"/>
        <w:ind w:left="0"/>
        <w:jc w:val="both"/>
      </w:pPr>
      <w:r>
        <w:rPr>
          <w:rFonts w:ascii="Times New Roman"/>
          <w:b w:val="false"/>
          <w:i w:val="false"/>
          <w:color w:val="000000"/>
          <w:sz w:val="28"/>
        </w:rPr>
        <w:t xml:space="preserve">Астана қаласы, 2003 жыл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Осы "Қазпочта" ашық акционерлiк қоғамын (бұдан әрі - Қоғам) дамыту жоспары "Табиғи монополиялар туралы" Қазақстан Республикасының 1998 жылғы 9 шілдедегi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Үкiметiнің 2000 жылғы 15 қарашадағы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Республикасының почта саласын дамыту және почта-жинақ, жүйесiн қалыптастыру бағдарламасына сәйкес әзiрлендi. </w:t>
      </w:r>
    </w:p>
    <w:bookmarkStart w:name="z7" w:id="6"/>
    <w:p>
      <w:pPr>
        <w:spacing w:after="0"/>
        <w:ind w:left="0"/>
        <w:jc w:val="left"/>
      </w:pPr>
      <w:r>
        <w:rPr>
          <w:rFonts w:ascii="Times New Roman"/>
          <w:b/>
          <w:i w:val="false"/>
          <w:color w:val="000000"/>
        </w:rPr>
        <w:t xml:space="preserve"> 
1. Қоғамның жай-күйi және даму перспективалары </w:t>
      </w:r>
    </w:p>
    <w:bookmarkEnd w:id="6"/>
    <w:bookmarkStart w:name="z8" w:id="7"/>
    <w:p>
      <w:pPr>
        <w:spacing w:after="0"/>
        <w:ind w:left="0"/>
        <w:jc w:val="both"/>
      </w:pPr>
      <w:r>
        <w:rPr>
          <w:rFonts w:ascii="Times New Roman"/>
          <w:b w:val="false"/>
          <w:i w:val="false"/>
          <w:color w:val="000000"/>
          <w:sz w:val="28"/>
        </w:rPr>
        <w:t xml:space="preserve">
1.1. Қазақстандық почтаның миссиясы </w:t>
      </w:r>
    </w:p>
    <w:bookmarkEnd w:id="7"/>
    <w:p>
      <w:pPr>
        <w:spacing w:after="0"/>
        <w:ind w:left="0"/>
        <w:jc w:val="both"/>
      </w:pPr>
      <w:r>
        <w:rPr>
          <w:rFonts w:ascii="Times New Roman"/>
          <w:b w:val="false"/>
          <w:i w:val="false"/>
          <w:color w:val="000000"/>
          <w:sz w:val="28"/>
        </w:rPr>
        <w:t xml:space="preserve">      Қазақстандық почтаның қоғамның әлеуметтiк-өндiрiстiк инфрақұрылымының маңызды құрастырушысы ретiндегi миссиясы азаматтардың ақпарат алуға, таратуға және беруге конституциялық құқықтарын қамтамасыз етумен тұжырымдалады. </w:t>
      </w:r>
      <w:r>
        <w:br/>
      </w:r>
      <w:r>
        <w:rPr>
          <w:rFonts w:ascii="Times New Roman"/>
          <w:b w:val="false"/>
          <w:i w:val="false"/>
          <w:color w:val="000000"/>
          <w:sz w:val="28"/>
        </w:rPr>
        <w:t xml:space="preserve">
      Қазақстандық почтаның миссиясы төменде келтiрілген бiрнеше басты кезеңдердi бiрiктiредi. </w:t>
      </w:r>
      <w:r>
        <w:br/>
      </w:r>
      <w:r>
        <w:rPr>
          <w:rFonts w:ascii="Times New Roman"/>
          <w:b w:val="false"/>
          <w:i w:val="false"/>
          <w:color w:val="000000"/>
          <w:sz w:val="28"/>
        </w:rPr>
        <w:t xml:space="preserve">
      Нарықтық экономиканы құру жағдайында Қоғам қызметiнiң әлеуметтiк бағдары күшейтiледi, ол барлық тұтынушы топтардың, әсiресе, елiмiздiң шалғай аймақтарында өмiр сүретіндердiң, почта байланысының өмiрлiк маңызды қызметтерiне қол жеткiзуiн қамтамасыз етумен бiлдiрiледi, сонымен кәсiпкерлiктiң дамуына, iскерлiк белсендiлiктiң, білiмнiң, мәдениет пен ғылымның дамуына ықпал етедi. </w:t>
      </w:r>
      <w:r>
        <w:br/>
      </w:r>
      <w:r>
        <w:rPr>
          <w:rFonts w:ascii="Times New Roman"/>
          <w:b w:val="false"/>
          <w:i w:val="false"/>
          <w:color w:val="000000"/>
          <w:sz w:val="28"/>
        </w:rPr>
        <w:t>
</w:t>
      </w:r>
      <w:r>
        <w:rPr>
          <w:rFonts w:ascii="Times New Roman"/>
          <w:b w:val="false"/>
          <w:i/>
          <w:color w:val="000000"/>
          <w:sz w:val="28"/>
        </w:rPr>
        <w:t xml:space="preserve">      Почта жүйесiнiң тиiмділігiн арттыру. </w:t>
      </w:r>
      <w:r>
        <w:rPr>
          <w:rFonts w:ascii="Times New Roman"/>
          <w:b w:val="false"/>
          <w:i w:val="false"/>
          <w:color w:val="000000"/>
          <w:sz w:val="28"/>
        </w:rPr>
        <w:t xml:space="preserve"> Қазақстан Республикасының почта саласын дамытудың стратегиялық мақсаты қазiргі заманғы технологиялар мен халықаралық ынтымақтастықтың озық нысандары негiзiнде почталық та, қаржылық та қызметтердің ауқымын кеңейту есебінен коммерциялық өміршең және қаржылай тұрақты почта бөлiмшелерi желiсiн қалыптастыруды көздейтiн тиiмдi почта-жинақ жүйесiн құру болып табылады. Почта-жинақ жүйесiн қалыптастырудағы таңдалған стратегияның тиiмдiлiгi әлемнiң жетекшi почта әкiмшілiктерiнің тәжiрибесiмен расталады. </w:t>
      </w:r>
      <w:r>
        <w:br/>
      </w:r>
      <w:r>
        <w:rPr>
          <w:rFonts w:ascii="Times New Roman"/>
          <w:b w:val="false"/>
          <w:i w:val="false"/>
          <w:color w:val="000000"/>
          <w:sz w:val="28"/>
        </w:rPr>
        <w:t>
</w:t>
      </w:r>
      <w:r>
        <w:rPr>
          <w:rFonts w:ascii="Times New Roman"/>
          <w:b w:val="false"/>
          <w:i/>
          <w:color w:val="000000"/>
          <w:sz w:val="28"/>
        </w:rPr>
        <w:t xml:space="preserve">      Пайдалылықты почта саласының қалыпты жұмыс iстеуi үшiн қажеттi жағдай ретiнде тану. </w:t>
      </w:r>
      <w:r>
        <w:rPr>
          <w:rFonts w:ascii="Times New Roman"/>
          <w:b w:val="false"/>
          <w:i w:val="false"/>
          <w:color w:val="000000"/>
          <w:sz w:val="28"/>
        </w:rPr>
        <w:t xml:space="preserve"> Қоғам нарықтық инфрақұрылымның тиiмдi жұмыс iстеуiнiң және коммерциялық табыс кепiлiнiң маңызды шарты ретiнде почта байланысының сапалық деңгейiн жақсартуға және бәсекеге төзiмдi қызметтердi ұсынуға жәрдемдесетiн ішкі әлеуеттi одан әрi өсiрудi мақсат етiп отыр. </w:t>
      </w:r>
      <w:r>
        <w:br/>
      </w:r>
      <w:r>
        <w:rPr>
          <w:rFonts w:ascii="Times New Roman"/>
          <w:b w:val="false"/>
          <w:i w:val="false"/>
          <w:color w:val="000000"/>
          <w:sz w:val="28"/>
        </w:rPr>
        <w:t>
</w:t>
      </w:r>
      <w:r>
        <w:rPr>
          <w:rFonts w:ascii="Times New Roman"/>
          <w:b w:val="false"/>
          <w:i/>
          <w:color w:val="000000"/>
          <w:sz w:val="28"/>
        </w:rPr>
        <w:t xml:space="preserve">      Нарықтық бағдарға ерекше ден қою. </w:t>
      </w:r>
      <w:r>
        <w:rPr>
          <w:rFonts w:ascii="Times New Roman"/>
          <w:b w:val="false"/>
          <w:i w:val="false"/>
          <w:color w:val="000000"/>
          <w:sz w:val="28"/>
        </w:rPr>
        <w:t xml:space="preserve"> Қоғам тиiсті қызметтердi жаңа сапалы деңгейде ұсыну мақсатында корпоративтiк клиенттердi қоса алғанда, тұтынушылардың қажеттілiктерiн зерделеу жөнінде жұмысын күшейтедi. Қоғам почталық технологияларды жаңғырту және қазiргі заманғы ақпараттық технологияларды ендiру негiзiнде қызметтердiң кең кешенiн ұсынатын әмбебап почта-қаржылық институты ретiнде бекiп қалуға ниеттi. </w:t>
      </w:r>
      <w:r>
        <w:br/>
      </w:r>
      <w:r>
        <w:rPr>
          <w:rFonts w:ascii="Times New Roman"/>
          <w:b w:val="false"/>
          <w:i w:val="false"/>
          <w:color w:val="000000"/>
          <w:sz w:val="28"/>
        </w:rPr>
        <w:t>
</w:t>
      </w:r>
      <w:r>
        <w:rPr>
          <w:rFonts w:ascii="Times New Roman"/>
          <w:b w:val="false"/>
          <w:i/>
          <w:color w:val="000000"/>
          <w:sz w:val="28"/>
        </w:rPr>
        <w:t xml:space="preserve">      Институционалдық мүмкiндiктердi дамыту: </w:t>
      </w:r>
      <w:r>
        <w:rPr>
          <w:rFonts w:ascii="Times New Roman"/>
          <w:b w:val="false"/>
          <w:i w:val="false"/>
          <w:color w:val="000000"/>
          <w:sz w:val="28"/>
        </w:rPr>
        <w:t xml:space="preserve"> адам, қаржы және техникалық ресурстарды дамыту, олардың ішкi өсуiне жәрдемдесу. Қоғам мемлекеттік қолдау мен мүдделі шетелдік әрiптестермен байланыстарды пайдалана отырып, инвестициялық мүмкiндiктердi кеңейту жөнінде шаралар қабылдайды. Активтердi нығайту және сапасын жақсарту Қоғамға халықаралық қаржы институтының облигациялық заемы мен несиелерi арқылы капитал тартуға мүмкiндік береді. </w:t>
      </w:r>
      <w:r>
        <w:br/>
      </w:r>
      <w:r>
        <w:rPr>
          <w:rFonts w:ascii="Times New Roman"/>
          <w:b w:val="false"/>
          <w:i w:val="false"/>
          <w:color w:val="000000"/>
          <w:sz w:val="28"/>
        </w:rPr>
        <w:t xml:space="preserve">
      Бұл миссияны анағұрлым тиімді ету үшін Қоғамның орындалуы осы Дамыту жоспарында жазылған тиiстi мiндеттердің iске асырылу шамасына қарай бағалануы мүмкiн айқын білдірiлген негiзгi стратегиялық міндеттерi мен қаржылық мақсаттары бар. </w:t>
      </w:r>
    </w:p>
    <w:bookmarkStart w:name="z9" w:id="8"/>
    <w:p>
      <w:pPr>
        <w:spacing w:after="0"/>
        <w:ind w:left="0"/>
        <w:jc w:val="both"/>
      </w:pPr>
      <w:r>
        <w:rPr>
          <w:rFonts w:ascii="Times New Roman"/>
          <w:b w:val="false"/>
          <w:i w:val="false"/>
          <w:color w:val="000000"/>
          <w:sz w:val="28"/>
        </w:rPr>
        <w:t xml:space="preserve">
1.2. Компания туралы жалпы мағлұмат </w:t>
      </w:r>
    </w:p>
    <w:bookmarkEnd w:id="8"/>
    <w:p>
      <w:pPr>
        <w:spacing w:after="0"/>
        <w:ind w:left="0"/>
        <w:jc w:val="both"/>
      </w:pPr>
      <w:r>
        <w:rPr>
          <w:rFonts w:ascii="Times New Roman"/>
          <w:b w:val="false"/>
          <w:i w:val="false"/>
          <w:color w:val="000000"/>
          <w:sz w:val="28"/>
        </w:rPr>
        <w:t xml:space="preserve">      Қоғам мемлекет 100% қатысатын ашық акционерлiк қоғам болып табылады. Мемлекеттiк тiркеу туралы куәлiк 2000 жылғы 7 қаңтардағы N 30503-1910-AO. </w:t>
      </w:r>
      <w:r>
        <w:br/>
      </w:r>
      <w:r>
        <w:rPr>
          <w:rFonts w:ascii="Times New Roman"/>
          <w:b w:val="false"/>
          <w:i w:val="false"/>
          <w:color w:val="000000"/>
          <w:sz w:val="28"/>
        </w:rPr>
        <w:t>
      "Қазпочта" ААҚ "Республикалық мемлекеттік почта байланысы кәсіпорнын және оның еншiлес мемлекеттiк кәсiпорындарын қайта ұйымдастыру туралы" Қазақстан Республикасы Үкiметiнің 1999 жылғы 20 желтоқсандағы N 1940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Республикалық мемлекеттік почта байланысы кәсіпорнын қайта ұйымдастыру нәтижесінде құрылған және 2000 жылғы 7 қаңтарда әрқайсысының номиналды бағасы 1000 теңге 903 660 акциядан тұратын 903 660 мың теңге сомасындағы жалпы капиталмен тiркелді. </w:t>
      </w:r>
      <w:r>
        <w:br/>
      </w:r>
      <w:r>
        <w:rPr>
          <w:rFonts w:ascii="Times New Roman"/>
          <w:b w:val="false"/>
          <w:i w:val="false"/>
          <w:color w:val="000000"/>
          <w:sz w:val="28"/>
        </w:rPr>
        <w:t>
      Қоғамның құрылтайшысы Қазақстан Республикасы Қаржы министрлiгiнiң Мемлекеттік мүлiк және жекешелендiру комитетi тұлғасындағы Қазақстан Республикасының Үкiметi болып табылады.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толықтыру енгiзу туралы" Қазақстан Республикасы Үкiметінің 2001 жылғы 10 мамырдағы N 621 </w:t>
      </w:r>
      <w:r>
        <w:rPr>
          <w:rFonts w:ascii="Times New Roman"/>
          <w:b w:val="false"/>
          <w:i w:val="false"/>
          <w:color w:val="000000"/>
          <w:sz w:val="28"/>
        </w:rPr>
        <w:t xml:space="preserve">қаулысымен </w:t>
      </w:r>
      <w:r>
        <w:rPr>
          <w:rFonts w:ascii="Times New Roman"/>
          <w:b w:val="false"/>
          <w:i w:val="false"/>
          <w:color w:val="000000"/>
          <w:sz w:val="28"/>
        </w:rPr>
        <w:t xml:space="preserve"> Қоғам акцияларының мемлекеттік пакетiне иелiк ету және пайдалану құқығы Қазақстан Республикасының Көлiк және коммуникациялар министрлiгiне берiлдi. </w:t>
      </w:r>
      <w:r>
        <w:br/>
      </w:r>
      <w:r>
        <w:rPr>
          <w:rFonts w:ascii="Times New Roman"/>
          <w:b w:val="false"/>
          <w:i w:val="false"/>
          <w:color w:val="000000"/>
          <w:sz w:val="28"/>
        </w:rPr>
        <w:t xml:space="preserve">
      Қоғам өз қызметiн мынадай құжаттардың негізiнде жүзеге асырады: </w:t>
      </w:r>
      <w:r>
        <w:br/>
      </w:r>
      <w:r>
        <w:rPr>
          <w:rFonts w:ascii="Times New Roman"/>
          <w:b w:val="false"/>
          <w:i w:val="false"/>
          <w:color w:val="000000"/>
          <w:sz w:val="28"/>
        </w:rPr>
        <w:t>
      "Байланыс туралы" Қазақстан Республикасының 1999 жылғы 18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"Табиғи монополиялар туралы" Қазақстан Республикасының 1998 жылғы 9 шілдедегі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"Акционерлiк қоғамдар туралы" Қазақстан Республикасының 1998 жылғы 10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Қоғам Жарғысы; </w:t>
      </w:r>
      <w:r>
        <w:br/>
      </w:r>
      <w:r>
        <w:rPr>
          <w:rFonts w:ascii="Times New Roman"/>
          <w:b w:val="false"/>
          <w:i w:val="false"/>
          <w:color w:val="000000"/>
          <w:sz w:val="28"/>
        </w:rPr>
        <w:t>
      Қазақстан Республикасы Көлiк және коммуникациялар министрлiгiнiң 1997 жылғы 27 мамырдағы </w:t>
      </w:r>
      <w:r>
        <w:rPr>
          <w:rFonts w:ascii="Times New Roman"/>
          <w:b w:val="false"/>
          <w:i w:val="false"/>
          <w:color w:val="000000"/>
          <w:sz w:val="28"/>
        </w:rPr>
        <w:t xml:space="preserve">N 465 </w:t>
      </w:r>
      <w:r>
        <w:rPr>
          <w:rFonts w:ascii="Times New Roman"/>
          <w:b w:val="false"/>
          <w:i w:val="false"/>
          <w:color w:val="000000"/>
          <w:sz w:val="28"/>
        </w:rPr>
        <w:t xml:space="preserve"> және Қазақстан Республикасы Экономика және сауда министрлiгiнiң 1997 жылғы 30 мамырдағы N 81 бiрлескен бұйрығымен бекiтiлген почта байланысы қызметтерiн ұсыну ережесi; </w:t>
      </w:r>
      <w:r>
        <w:br/>
      </w:r>
      <w:r>
        <w:rPr>
          <w:rFonts w:ascii="Times New Roman"/>
          <w:b w:val="false"/>
          <w:i w:val="false"/>
          <w:color w:val="000000"/>
          <w:sz w:val="28"/>
        </w:rPr>
        <w:t>
      Қазақстан Республикасының Ұлттық Банкi Басқармасының 2001 жылғы 3 наурыздағы N 58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Екiншi деңгейдегi банктерде және банк операцияларының жекелеген түрлерiн жүзеге асыратын ұйымдарда касса операцияларын жүргiзу ережесi; </w:t>
      </w:r>
      <w:r>
        <w:br/>
      </w:r>
      <w:r>
        <w:rPr>
          <w:rFonts w:ascii="Times New Roman"/>
          <w:b w:val="false"/>
          <w:i w:val="false"/>
          <w:color w:val="000000"/>
          <w:sz w:val="28"/>
        </w:rPr>
        <w:t xml:space="preserve">
      Почта жөнелтімдерін, жедел почтаны қабылдау, тасымалдау және жеткiзу жөнiндегi кәсіпкерлiк қызметпен айналысуға арналған Қазақстан Республикасы Көлiк және коммуникациялар министрлiгінің 2000 жылғы 6 мамырдағы N 0001188 мемлекеттiк лицензиясы; </w:t>
      </w:r>
      <w:r>
        <w:br/>
      </w:r>
      <w:r>
        <w:rPr>
          <w:rFonts w:ascii="Times New Roman"/>
          <w:b w:val="false"/>
          <w:i w:val="false"/>
          <w:color w:val="000000"/>
          <w:sz w:val="28"/>
        </w:rPr>
        <w:t xml:space="preserve">
      банк заңнамасында көзделген операцияларды теңгемен және шетелдiк валютамен жүргiзуге арналған Қазақстан Республикасы Ұлттық Банкiнің 2001 жылғы 31 қаңтардағы N 14 лицензиясы; </w:t>
      </w:r>
      <w:r>
        <w:br/>
      </w:r>
      <w:r>
        <w:rPr>
          <w:rFonts w:ascii="Times New Roman"/>
          <w:b w:val="false"/>
          <w:i w:val="false"/>
          <w:color w:val="000000"/>
          <w:sz w:val="28"/>
        </w:rPr>
        <w:t xml:space="preserve">
      күзету қызметiмен: азаматтардың өмiрi мен денсаулығын қорғау, меншiк иелерінің мүлкiн, соның iшiнде оны тасымалдау кезiнде де күзетумен айналысуға арналған Қазақстан Республикасы Ішкі істер министрлігiнің 2001 жылғы 4 мамырдағы ГС N 007583 лицензиясы; </w:t>
      </w:r>
      <w:r>
        <w:br/>
      </w:r>
      <w:r>
        <w:rPr>
          <w:rFonts w:ascii="Times New Roman"/>
          <w:b w:val="false"/>
          <w:i w:val="false"/>
          <w:color w:val="000000"/>
          <w:sz w:val="28"/>
        </w:rPr>
        <w:t xml:space="preserve">
      бағалы қағаздар рыногында брокерлiк және дилерлiк қызметпен айналысуға арналған Қазақстан Республикасы Бағалы қағаздар жөнiндегi ұлттық комиссиясының 2000 жылғы 29 наурыздағы N 0401200225 лицензиясы. </w:t>
      </w:r>
    </w:p>
    <w:bookmarkStart w:name="z10" w:id="9"/>
    <w:p>
      <w:pPr>
        <w:spacing w:after="0"/>
        <w:ind w:left="0"/>
        <w:jc w:val="both"/>
      </w:pPr>
      <w:r>
        <w:rPr>
          <w:rFonts w:ascii="Times New Roman"/>
          <w:b w:val="false"/>
          <w:i w:val="false"/>
          <w:color w:val="000000"/>
          <w:sz w:val="28"/>
        </w:rPr>
        <w:t xml:space="preserve">
1.3. Қоғамды басқарудың ұйымдық құрылымы </w:t>
      </w:r>
    </w:p>
    <w:bookmarkEnd w:id="9"/>
    <w:p>
      <w:pPr>
        <w:spacing w:after="0"/>
        <w:ind w:left="0"/>
        <w:jc w:val="both"/>
      </w:pPr>
      <w:r>
        <w:rPr>
          <w:rFonts w:ascii="Times New Roman"/>
          <w:b w:val="false"/>
          <w:i w:val="false"/>
          <w:color w:val="000000"/>
          <w:sz w:val="28"/>
        </w:rPr>
        <w:t xml:space="preserve">      Қазiргі уақытта Қоғамда 1-деңгейi облыстық филиалдарды тікелей басқаруды, почтаның жұмысын республикалық деңгейде ұйымдастыру мен үйлестiрудi жүзеге асыратын және почтаны халықаралық деңгейде бiлдiретiн орталық аппараттан тұратын үш деңгейлi басқару жүйесi жұмыс істейді. </w:t>
      </w:r>
      <w:r>
        <w:br/>
      </w:r>
      <w:r>
        <w:rPr>
          <w:rFonts w:ascii="Times New Roman"/>
          <w:b w:val="false"/>
          <w:i w:val="false"/>
          <w:color w:val="000000"/>
          <w:sz w:val="28"/>
        </w:rPr>
        <w:t xml:space="preserve">
      2-деңгейге 14 облыстық филиал, "Қазпочта" ААҚ-ның "Алматы почтамты" Алматы филиалы, "Қазпочта" ААҚ-ның "Астана почтамты" Астана филиалы, "Қазпочта" ААҚ-ның "Республикалық арнайы байланыс қызметi" (бұдан әрі - РАБҚ) филиалы, "Қазпочта" ААҚ-ның "Алматы почта тасымалдау бөлiмшесi" филиалы, "Қазпочта" ААҚ-ның "Астана қаласының почта тасымалдау бөлiмшесi" филиалы, "Қазпочта" ААҚ-ның "Почтажабдықтау" филиалы. </w:t>
      </w:r>
      <w:r>
        <w:br/>
      </w:r>
      <w:r>
        <w:rPr>
          <w:rFonts w:ascii="Times New Roman"/>
          <w:b w:val="false"/>
          <w:i w:val="false"/>
          <w:color w:val="000000"/>
          <w:sz w:val="28"/>
        </w:rPr>
        <w:t xml:space="preserve">
      3-деңгейдi облыстық филиалдарға бағынатын және қалалар, аудандар аумақтарында почта жөнелтiмдерiнің барлық түрлерiн қабылдауды, өңдеудi, тасымалдауды және табыс етудi қамтамасыз ететiн почта байланысының 20 қалалық торабы мен почта байланысының 150 аудандық тораптары құрайды. Қалалық почта байланысы тораптары (бұдан әрі - ҚПБТ) және аудандық почта байланысы тораптары (бұдан әрі - АПБТ) қалалық (бұдан әрi - ҚПББ) және ауылдық почта байланысы бөлiмшелерiнiң (бұдан әрi - АПББ), сондай-ақ почта байланысы пункттерiнiң (бұдан әрi - ПБП) қызметiн басқаруды, үйлестірудi және бақылауды жүзеге асырады. </w:t>
      </w:r>
      <w:r>
        <w:br/>
      </w:r>
      <w:r>
        <w:rPr>
          <w:rFonts w:ascii="Times New Roman"/>
          <w:b w:val="false"/>
          <w:i w:val="false"/>
          <w:color w:val="000000"/>
          <w:sz w:val="28"/>
        </w:rPr>
        <w:t xml:space="preserve">
      2002 жылғы 1 қаңтардағы жағдай бойынша Қоғамның құрылымдық бөлімшелер желісіне 20 ҚПБТ, 150 АПБТ, 3365 почта байланысының бөлiмшелерi (бұдан әрi - ПББ) кіредi, олардың 610-ы қалаларда және 2755-i ауылдық жерлерде орналасқан. </w:t>
      </w:r>
      <w:r>
        <w:br/>
      </w:r>
      <w:r>
        <w:rPr>
          <w:rFonts w:ascii="Times New Roman"/>
          <w:b w:val="false"/>
          <w:i w:val="false"/>
          <w:color w:val="000000"/>
          <w:sz w:val="28"/>
        </w:rPr>
        <w:t xml:space="preserve">
      2002 жылғы 1 қаңтардағы жағдай бойынша қызметкерлердiң тізiмдiк саны 16 513 адамды құрады, оның iшiнде 79% немесе 13 076 адам әйелдер. 2001 жылы нақты саны (орташа жалақыны есептеу үшiн қолданылатын) 11 238 адамды құрады. </w:t>
      </w:r>
    </w:p>
    <w:bookmarkStart w:name="z11" w:id="10"/>
    <w:p>
      <w:pPr>
        <w:spacing w:after="0"/>
        <w:ind w:left="0"/>
        <w:jc w:val="both"/>
      </w:pPr>
      <w:r>
        <w:rPr>
          <w:rFonts w:ascii="Times New Roman"/>
          <w:b w:val="false"/>
          <w:i w:val="false"/>
          <w:color w:val="000000"/>
          <w:sz w:val="28"/>
        </w:rPr>
        <w:t xml:space="preserve">
1.4. Өндiрiстiк-қаржылық дамуын талдау </w:t>
      </w:r>
    </w:p>
    <w:bookmarkEnd w:id="10"/>
    <w:p>
      <w:pPr>
        <w:spacing w:after="0"/>
        <w:ind w:left="0"/>
        <w:jc w:val="both"/>
      </w:pPr>
      <w:r>
        <w:rPr>
          <w:rFonts w:ascii="Times New Roman"/>
          <w:b w:val="false"/>
          <w:i w:val="false"/>
          <w:color w:val="000000"/>
          <w:sz w:val="28"/>
        </w:rPr>
        <w:t xml:space="preserve">      Қазақстан почтасы қаржы жағдайын тұрақтандыру және тұрақты өсу сатысына нық қадам басуда: бiртіндеп почта байланысы қызметiнің сапасы жақсаруда, почта-қаржылық қызметтер аймағы кеңеюде, қазiргi заманғы коммерциялық қызмет көрсетулер дамуда. </w:t>
      </w:r>
      <w:r>
        <w:br/>
      </w:r>
      <w:r>
        <w:rPr>
          <w:rFonts w:ascii="Times New Roman"/>
          <w:b w:val="false"/>
          <w:i w:val="false"/>
          <w:color w:val="000000"/>
          <w:sz w:val="28"/>
        </w:rPr>
        <w:t xml:space="preserve">
      2000-2001 жылдар кезеңінде шығатын ақылы почта алмасудың өсу үрдісі байқалды, 2001 жылы почта жөнелтімдерінің жалпы саны 97,7 млн. бірлікті құрады және 2000 жылмен салыстырғанда 18% өсті. Шығатын ақылы почта алмасудың көлемi 2002 жылы 0,65 млн. бiрлiкке немесе 2001 жылдың деңгейiне қатысты 101% ұлғайды (1-кесте).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Шығатын ақылы почта алмасудың динамикасы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Атауы        ! 2000 ж. ! 2001 ж. ! 2002 ж. !2001 ж. қатысты </w:t>
      </w:r>
      <w:r>
        <w:br/>
      </w:r>
      <w:r>
        <w:rPr>
          <w:rFonts w:ascii="Times New Roman"/>
          <w:b w:val="false"/>
          <w:i w:val="false"/>
          <w:color w:val="000000"/>
          <w:sz w:val="28"/>
        </w:rPr>
        <w:t xml:space="preserve">
                    !  есеп   !  есеп   !  баға   !  2002 ж. % </w:t>
      </w:r>
      <w:r>
        <w:br/>
      </w:r>
      <w:r>
        <w:rPr>
          <w:rFonts w:ascii="Times New Roman"/>
          <w:b w:val="false"/>
          <w:i w:val="false"/>
          <w:color w:val="000000"/>
          <w:sz w:val="28"/>
        </w:rPr>
        <w:t xml:space="preserve">
------------------------------------------------------------------ </w:t>
      </w:r>
      <w:r>
        <w:br/>
      </w:r>
      <w:r>
        <w:rPr>
          <w:rFonts w:ascii="Times New Roman"/>
          <w:b w:val="false"/>
          <w:i w:val="false"/>
          <w:color w:val="000000"/>
          <w:sz w:val="28"/>
        </w:rPr>
        <w:t xml:space="preserve">
Шығатын ақылы почта     83,3      97,7      98,3      100,6 </w:t>
      </w:r>
      <w:r>
        <w:br/>
      </w:r>
      <w:r>
        <w:rPr>
          <w:rFonts w:ascii="Times New Roman"/>
          <w:b w:val="false"/>
          <w:i w:val="false"/>
          <w:color w:val="000000"/>
          <w:sz w:val="28"/>
        </w:rPr>
        <w:t xml:space="preserve">
алмасу (млн.бiр.), </w:t>
      </w:r>
      <w:r>
        <w:br/>
      </w:r>
      <w:r>
        <w:rPr>
          <w:rFonts w:ascii="Times New Roman"/>
          <w:b w:val="false"/>
          <w:i w:val="false"/>
          <w:color w:val="000000"/>
          <w:sz w:val="28"/>
        </w:rPr>
        <w:t xml:space="preserve">
Оның iшінде: </w:t>
      </w:r>
      <w:r>
        <w:br/>
      </w:r>
      <w:r>
        <w:rPr>
          <w:rFonts w:ascii="Times New Roman"/>
          <w:b w:val="false"/>
          <w:i w:val="false"/>
          <w:color w:val="000000"/>
          <w:sz w:val="28"/>
        </w:rPr>
        <w:t xml:space="preserve">
- жазбаша хат-хабар     14,8      14,5      14,5      100,2 </w:t>
      </w:r>
      <w:r>
        <w:br/>
      </w:r>
      <w:r>
        <w:rPr>
          <w:rFonts w:ascii="Times New Roman"/>
          <w:b w:val="false"/>
          <w:i w:val="false"/>
          <w:color w:val="000000"/>
          <w:sz w:val="28"/>
        </w:rPr>
        <w:t xml:space="preserve">
- сәлемдемелер           1,2       1,3       1,3      100,0 </w:t>
      </w:r>
      <w:r>
        <w:br/>
      </w:r>
      <w:r>
        <w:rPr>
          <w:rFonts w:ascii="Times New Roman"/>
          <w:b w:val="false"/>
          <w:i w:val="false"/>
          <w:color w:val="000000"/>
          <w:sz w:val="28"/>
        </w:rPr>
        <w:t xml:space="preserve">
- мерзiмдiк </w:t>
      </w:r>
      <w:r>
        <w:br/>
      </w:r>
      <w:r>
        <w:rPr>
          <w:rFonts w:ascii="Times New Roman"/>
          <w:b w:val="false"/>
          <w:i w:val="false"/>
          <w:color w:val="000000"/>
          <w:sz w:val="28"/>
        </w:rPr>
        <w:t xml:space="preserve">
басылымдар              67,3      81,9      82,5      100,7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Шығатын ақылы почта алмасудың құрылымында ең үлкен үлес салмақ (84%) жазылуға және мерзiмдiк басылымдарды сатуға келiп тұр, жазбаша хат-хабар 15% құрайды. 2002 жылы Қоғам балама байланыс құралдары пайда болғаннан және Қазақстан Республикасында жұмыс iстейтiн басқа да қызметтердi жеткiзушiлер тарапынан өсiп отырған бәсекелестiктен туындаған хатпен алмасудың құлдырауын жеңiп шықты, сондай-ақ 2000-2001 жылдары байқалған бандерольдер, сәлемдемелер және мерзімдiк басылымдар бойынша почта алмасудың өсу үрдісi сақталып қалды. </w:t>
      </w:r>
      <w:r>
        <w:br/>
      </w:r>
      <w:r>
        <w:rPr>
          <w:rFonts w:ascii="Times New Roman"/>
          <w:b w:val="false"/>
          <w:i w:val="false"/>
          <w:color w:val="000000"/>
          <w:sz w:val="28"/>
        </w:rPr>
        <w:t xml:space="preserve">
      Зейнетақылар мен жәрдемақыларды төлеу жөнiндегі функцияларды бiртiндеп қайтару нәтижесiнде Қоғамның "Қазақстан Халық Банкi" ашық акционерлiк қоғамының (бұдан әрi - "Қазақстан Халық Банкi" ААҚ) субагенті ретiнде 2001 жылы төлеген зейнетақыларының, жәрдемақыларының және атаулы әлеуметтік көмектiң жалпы саны 57,3 млрд. теңгеден аса сомаға 17,1 млн. бiрлiктi құрады, мұның өзі 2000 жылғы деңгейден 60% асып түсті. 2002 жылы 17,4 млн. бiрлiк мөлшерiндегі 66 млрд-тан астам теңге сомасында зейнетақылар мен жәрдемақылар төленді. </w:t>
      </w:r>
      <w:r>
        <w:br/>
      </w:r>
      <w:r>
        <w:rPr>
          <w:rFonts w:ascii="Times New Roman"/>
          <w:b w:val="false"/>
          <w:i w:val="false"/>
          <w:color w:val="000000"/>
          <w:sz w:val="28"/>
        </w:rPr>
        <w:t xml:space="preserve">
      2001 жылы қабылданған ақша аударымдарының саны 0,76 млн. құрады, мұның өзі 3,6 млрд. теңгенi құрап, 2000 жылғы деңгейден 3% асты, 2002 жылы қабылданған ақша аударымдары саны ақшалай аударым сомасы 13,8 % өсiп, 0,75 млн. бiрлiк құрады. </w:t>
      </w:r>
      <w:r>
        <w:br/>
      </w:r>
      <w:r>
        <w:rPr>
          <w:rFonts w:ascii="Times New Roman"/>
          <w:b w:val="false"/>
          <w:i w:val="false"/>
          <w:color w:val="000000"/>
          <w:sz w:val="28"/>
        </w:rPr>
        <w:t xml:space="preserve">
      Почта-жинақ iсiн қарқынды дамыту, ауылдық жерлер мен аудандық маңыздағы қалаларда бөлшек сауда бизнесiн енгізу нәтижесінде қаржылық операциялардың көлемi: төленген жалақы көлемi - 2000 жылмен салыстырғанда 75 есе, қабылданған коммуналдық төлем көлемi 1,4 есе, қабылданған аударымдар көлемi - 1,2 есе ұлғайды. Қабылданған коммуналдық төлем көлемі 2,0 млрд. теңгенi, бөгде ұйымдарға төленген жалақы сомасы - 10,4 млрд.теңгенi құрады. </w:t>
      </w:r>
      <w:r>
        <w:br/>
      </w:r>
      <w:r>
        <w:rPr>
          <w:rFonts w:ascii="Times New Roman"/>
          <w:b w:val="false"/>
          <w:i w:val="false"/>
          <w:color w:val="000000"/>
          <w:sz w:val="28"/>
        </w:rPr>
        <w:t xml:space="preserve">
      Халықтың ақшасын депозитке қабылдау және беру жөнiнде қызметтер ұсынылатын почта байланысы бөлiмшелерiнiң саны 20 бiрлiкке ұлғайды және 2001 жылдың қорытындысы бойынша 2291 бiрлiктi құрады, оның iшiнде АПБТ жанында - 109, ҚПБТ жанында - 36, қалалық - 285, ауылдық - 1861. Қолданылған шаралар Қоғамға аумақты кеңейту және қызмет көрсетудiң сапалы деңгейiн арттыру есебінен клиенттер санын ұлғайтуға мүмкiндiк бердi. </w:t>
      </w:r>
      <w:r>
        <w:br/>
      </w:r>
      <w:r>
        <w:rPr>
          <w:rFonts w:ascii="Times New Roman"/>
          <w:b w:val="false"/>
          <w:i w:val="false"/>
          <w:color w:val="000000"/>
          <w:sz w:val="28"/>
        </w:rPr>
        <w:t xml:space="preserve">
      Қоғамның депозиттiк базасы бiр жылда өткен жыл деңгейiне қатысты 2 есе ұлғайды және 2002 жылғы 1 қаңтардағы жағдай бойынша 756,6 млн. теңгенi құрады. </w:t>
      </w:r>
      <w:r>
        <w:br/>
      </w:r>
      <w:r>
        <w:rPr>
          <w:rFonts w:ascii="Times New Roman"/>
          <w:b w:val="false"/>
          <w:i w:val="false"/>
          <w:color w:val="000000"/>
          <w:sz w:val="28"/>
        </w:rPr>
        <w:t xml:space="preserve">
      2001 жылы Қоғам Қазақстан Республикасының iшiнде "Жедел аударымдар" сынама жобасын енгiзді. "Western Union" жедел аударымдарды өңдеу желiсi кеңейтілдi, 2001 жылы қабылданған аударымдар саны өткен жылмен салыстырғанда 14 есеге ұлғайды және 95,5 млн. теңге сомасына 2053 бiрлiктi құрады, төленген аударымдар саны 45,8 млн.теңге сомасына 1267 бiрлiктi құрады, бұл өткен жыл деңгейiнен 39,6 есе жоғары. </w:t>
      </w:r>
      <w:r>
        <w:br/>
      </w:r>
      <w:r>
        <w:rPr>
          <w:rFonts w:ascii="Times New Roman"/>
          <w:b w:val="false"/>
          <w:i w:val="false"/>
          <w:color w:val="000000"/>
          <w:sz w:val="28"/>
        </w:rPr>
        <w:t xml:space="preserve">
      Есеп беру кезеңiнде филателияны дамыту және почта төлем белгiлерiн сату жөнiнде үлкен жұмыс жүргiзiлдi. Алматы және Астана қалаларында филателия салондары ашылды. Қоғам шарттар жасасты және "Gеоrg Roll" және Қоршаған ортаны қорғау жөнiндегі дүниежүзiлiк ұйым (WWF) сияқты халықаралық ұйымдарға филателия өнімдерін жеткiзiп бердi. </w:t>
      </w:r>
      <w:r>
        <w:br/>
      </w:r>
      <w:r>
        <w:rPr>
          <w:rFonts w:ascii="Times New Roman"/>
          <w:b w:val="false"/>
          <w:i w:val="false"/>
          <w:color w:val="000000"/>
          <w:sz w:val="28"/>
        </w:rPr>
        <w:t xml:space="preserve">
      Сондай-ақ Қоғам мен Қырғыз Республикасы Көлiк және коммуникациялар министрлiгiнiң "Қырғыз почтасы" мемлекеттік департаментi арасында почталық және телеграфтық аударымдармен алмасу жөнiндегi қосымша келiсiмге қол қойылды, "Белпочта" республикалық мемлекеттiк бiрлестiгiмен және Жапон почта әкiмшiлiгiмен почталық ақша аударымын алмасу жөнiндегi келiсiмге қол қойылды, Дойче Пост Банкпен (Германия) келiсiм қол қоюға дайындалуда. </w:t>
      </w:r>
    </w:p>
    <w:bookmarkStart w:name="z12" w:id="11"/>
    <w:p>
      <w:pPr>
        <w:spacing w:after="0"/>
        <w:ind w:left="0"/>
        <w:jc w:val="both"/>
      </w:pPr>
      <w:r>
        <w:rPr>
          <w:rFonts w:ascii="Times New Roman"/>
          <w:b w:val="false"/>
          <w:i w:val="false"/>
          <w:color w:val="000000"/>
          <w:sz w:val="28"/>
        </w:rPr>
        <w:t xml:space="preserve">
1.5. 2000-2001 жылдардағы өндiрiстiк-қаржылық қызметтiң </w:t>
      </w:r>
      <w:r>
        <w:br/>
      </w:r>
      <w:r>
        <w:rPr>
          <w:rFonts w:ascii="Times New Roman"/>
          <w:b w:val="false"/>
          <w:i w:val="false"/>
          <w:color w:val="000000"/>
          <w:sz w:val="28"/>
        </w:rPr>
        <w:t xml:space="preserve">
 нәтижелерi және 2002 жылы күтілетін көрсеткiштер </w:t>
      </w:r>
    </w:p>
    <w:bookmarkEnd w:id="11"/>
    <w:p>
      <w:pPr>
        <w:spacing w:after="0"/>
        <w:ind w:left="0"/>
        <w:jc w:val="both"/>
      </w:pPr>
      <w:r>
        <w:rPr>
          <w:rFonts w:ascii="Times New Roman"/>
          <w:b w:val="false"/>
          <w:i w:val="false"/>
          <w:color w:val="000000"/>
          <w:sz w:val="28"/>
        </w:rPr>
        <w:t xml:space="preserve">      Тиімді жұмыс iстейтiн отандық почта-жинақ жүйесiн қалыптастыруға бағытталған қызметтi жандандырудың нәтижесінде компанияның қаржы жағдайы едәуiр жақсарды (2-кесте). </w:t>
      </w:r>
      <w:r>
        <w:br/>
      </w:r>
      <w:r>
        <w:rPr>
          <w:rFonts w:ascii="Times New Roman"/>
          <w:b w:val="false"/>
          <w:i w:val="false"/>
          <w:color w:val="000000"/>
          <w:sz w:val="28"/>
        </w:rPr>
        <w:t xml:space="preserve">
      Қаржылық нәтижелердi салыстырып талдау үшін 2000 жылдың көрсеткiштерi 2001 және 2002 жылдармен салыстырмалы жағдайда келтiрiлген.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2000-2002 жж. қаржы-шаруашылық қызметтiң </w:t>
      </w:r>
      <w:r>
        <w:br/>
      </w:r>
      <w:r>
        <w:rPr>
          <w:rFonts w:ascii="Times New Roman"/>
          <w:b/>
          <w:i w:val="false"/>
          <w:color w:val="000000"/>
        </w:rPr>
        <w:t xml:space="preserve">
негізгi көрсеткіштерi </w:t>
      </w:r>
    </w:p>
    <w:p>
      <w:pPr>
        <w:spacing w:after="0"/>
        <w:ind w:left="0"/>
        <w:jc w:val="both"/>
      </w:pP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Баптардың атауы    ! 2000 ж. ! 2001 ж. ! 2002 ж. ! 2000 жылға </w:t>
      </w:r>
      <w:r>
        <w:br/>
      </w:r>
      <w:r>
        <w:rPr>
          <w:rFonts w:ascii="Times New Roman"/>
          <w:b w:val="false"/>
          <w:i w:val="false"/>
          <w:color w:val="000000"/>
          <w:sz w:val="28"/>
        </w:rPr>
        <w:t xml:space="preserve">
                       !  есеп   !  есеп   !  баға   ! шаққанда </w:t>
      </w:r>
      <w:r>
        <w:br/>
      </w:r>
      <w:r>
        <w:rPr>
          <w:rFonts w:ascii="Times New Roman"/>
          <w:b w:val="false"/>
          <w:i w:val="false"/>
          <w:color w:val="000000"/>
          <w:sz w:val="28"/>
        </w:rPr>
        <w:t xml:space="preserve">
                       !         !         !         ! 2002 жылы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Жиынтық табыс,            3066,3    3561,0    3992,2     130,2 </w:t>
      </w:r>
      <w:r>
        <w:br/>
      </w: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негiзгi қызметтен       2819,3    3305,6    3810,5     135,2 </w:t>
      </w:r>
      <w:r>
        <w:br/>
      </w:r>
      <w:r>
        <w:rPr>
          <w:rFonts w:ascii="Times New Roman"/>
          <w:b w:val="false"/>
          <w:i w:val="false"/>
          <w:color w:val="000000"/>
          <w:sz w:val="28"/>
        </w:rPr>
        <w:t xml:space="preserve">
түсетін табыс </w:t>
      </w:r>
    </w:p>
    <w:p>
      <w:pPr>
        <w:spacing w:after="0"/>
        <w:ind w:left="0"/>
        <w:jc w:val="both"/>
      </w:pPr>
      <w:r>
        <w:rPr>
          <w:rFonts w:ascii="Times New Roman"/>
          <w:b w:val="false"/>
          <w:i w:val="false"/>
          <w:color w:val="000000"/>
          <w:sz w:val="28"/>
        </w:rPr>
        <w:t xml:space="preserve">- негiзгi емес             247,0     255,4     181,7      73,6 </w:t>
      </w:r>
      <w:r>
        <w:br/>
      </w:r>
      <w:r>
        <w:rPr>
          <w:rFonts w:ascii="Times New Roman"/>
          <w:b w:val="false"/>
          <w:i w:val="false"/>
          <w:color w:val="000000"/>
          <w:sz w:val="28"/>
        </w:rPr>
        <w:t xml:space="preserve">
қызметтен түсетiн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Жиынтық шығыстар,         3047,7    3423,2    3818,7     125,3 </w:t>
      </w:r>
      <w:r>
        <w:br/>
      </w:r>
      <w:r>
        <w:rPr>
          <w:rFonts w:ascii="Times New Roman"/>
          <w:b w:val="false"/>
          <w:i w:val="false"/>
          <w:color w:val="000000"/>
          <w:sz w:val="28"/>
        </w:rPr>
        <w:t xml:space="preserve">
Оның iшінде: </w:t>
      </w:r>
    </w:p>
    <w:p>
      <w:pPr>
        <w:spacing w:after="0"/>
        <w:ind w:left="0"/>
        <w:jc w:val="both"/>
      </w:pPr>
      <w:r>
        <w:rPr>
          <w:rFonts w:ascii="Times New Roman"/>
          <w:b w:val="false"/>
          <w:i w:val="false"/>
          <w:color w:val="000000"/>
          <w:sz w:val="28"/>
        </w:rPr>
        <w:t xml:space="preserve">- өндiрiстiк өзiндiк      1888,1    2041,4    2443,1     129,4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кезең шығыстары         1126,6    1307,5    1318,9     117,1 </w:t>
      </w:r>
    </w:p>
    <w:p>
      <w:pPr>
        <w:spacing w:after="0"/>
        <w:ind w:left="0"/>
        <w:jc w:val="both"/>
      </w:pPr>
      <w:r>
        <w:rPr>
          <w:rFonts w:ascii="Times New Roman"/>
          <w:b w:val="false"/>
          <w:i w:val="false"/>
          <w:color w:val="000000"/>
          <w:sz w:val="28"/>
        </w:rPr>
        <w:t xml:space="preserve">- негiзгi емес қызмет       33,0      74,3      56,7     171,8 </w:t>
      </w:r>
      <w:r>
        <w:br/>
      </w:r>
      <w:r>
        <w:rPr>
          <w:rFonts w:ascii="Times New Roman"/>
          <w:b w:val="false"/>
          <w:i w:val="false"/>
          <w:color w:val="000000"/>
          <w:sz w:val="28"/>
        </w:rPr>
        <w:t xml:space="preserve">
шығыстары </w:t>
      </w:r>
    </w:p>
    <w:p>
      <w:pPr>
        <w:spacing w:after="0"/>
        <w:ind w:left="0"/>
        <w:jc w:val="both"/>
      </w:pPr>
      <w:r>
        <w:rPr>
          <w:rFonts w:ascii="Times New Roman"/>
          <w:b w:val="false"/>
          <w:i w:val="false"/>
          <w:color w:val="000000"/>
          <w:sz w:val="28"/>
        </w:rPr>
        <w:t xml:space="preserve">Салық салынатын табыс       18,6     137,8     173,5    9,3 есе </w:t>
      </w:r>
    </w:p>
    <w:p>
      <w:pPr>
        <w:spacing w:after="0"/>
        <w:ind w:left="0"/>
        <w:jc w:val="both"/>
      </w:pPr>
      <w:r>
        <w:rPr>
          <w:rFonts w:ascii="Times New Roman"/>
          <w:b w:val="false"/>
          <w:i w:val="false"/>
          <w:color w:val="000000"/>
          <w:sz w:val="28"/>
        </w:rPr>
        <w:t xml:space="preserve">Салық төлемдерi             16,4      26,8      46,2    2,8 есе </w:t>
      </w:r>
    </w:p>
    <w:p>
      <w:pPr>
        <w:spacing w:after="0"/>
        <w:ind w:left="0"/>
        <w:jc w:val="both"/>
      </w:pPr>
      <w:r>
        <w:rPr>
          <w:rFonts w:ascii="Times New Roman"/>
          <w:b w:val="false"/>
          <w:i w:val="false"/>
          <w:color w:val="000000"/>
          <w:sz w:val="28"/>
        </w:rPr>
        <w:t xml:space="preserve">Төтенше жағдайлардан           0       0,3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Таза табыс (шығын)           2,2     110,7     127,3   57,9 есе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2001 жылғы қаржы-шаруашылық қызметтiң нәтижелерi бойынша Қоғамның жиынтық табысы 2000 жылдың нақты көрсеткішiмен салыстырғанда 16% ұлғайып, 3 561 млн. теңгенi құрады. 2001 жылы жиынтық табыс 2000 жылдың деңгейiнен 12,3% асып, 3 423,2 млн. теңгенi құрады. 2001 жылы Қоғамның таза табысы 110,7 млн. теңгені құрады, ал 2000 жылы бұл көрсеткiш 2,2 млн. теңгеге тең болған. </w:t>
      </w:r>
      <w:r>
        <w:br/>
      </w:r>
      <w:r>
        <w:rPr>
          <w:rFonts w:ascii="Times New Roman"/>
          <w:b w:val="false"/>
          <w:i w:val="false"/>
          <w:color w:val="000000"/>
          <w:sz w:val="28"/>
        </w:rPr>
        <w:t xml:space="preserve">
      2002 жылы жиынтық кiрiсті 2001 жылдың деңгейiмен салыстырғанда 12% өсіру күтiлуде, бұл 3992,2 млн. теңгенi құрайды, жиынтық табыс деңгейi 11,5% немесе 3 818,7 млн. теңгеге ұлғаяды, таза табыс 14,9%-ға немесе 127,3 млн. теңгеге артады. </w:t>
      </w:r>
      <w:r>
        <w:br/>
      </w:r>
      <w:r>
        <w:rPr>
          <w:rFonts w:ascii="Times New Roman"/>
          <w:b w:val="false"/>
          <w:i w:val="false"/>
          <w:color w:val="000000"/>
          <w:sz w:val="28"/>
        </w:rPr>
        <w:t xml:space="preserve">
      2002 жылы негізгі қызметтен 3 810,5 млн. теңге сомасында, негiзгі емес қызметтен 181,7 млн. теңге сомасында табыс алу күтiлуде. Бұл ретте өндірiстiк шығыстар (негiзгi қызмет түрлерiнiң өзiндiк құны) 2443,1 млн. теңгенi құрайды, оның iшінде: </w:t>
      </w:r>
      <w:r>
        <w:br/>
      </w:r>
      <w:r>
        <w:rPr>
          <w:rFonts w:ascii="Times New Roman"/>
          <w:b w:val="false"/>
          <w:i w:val="false"/>
          <w:color w:val="000000"/>
          <w:sz w:val="28"/>
        </w:rPr>
        <w:t xml:space="preserve">
      материалдар - 203,9 млн. теңге, </w:t>
      </w:r>
      <w:r>
        <w:br/>
      </w:r>
      <w:r>
        <w:rPr>
          <w:rFonts w:ascii="Times New Roman"/>
          <w:b w:val="false"/>
          <w:i w:val="false"/>
          <w:color w:val="000000"/>
          <w:sz w:val="28"/>
        </w:rPr>
        <w:t xml:space="preserve">
      қызметкерлердің (өндiрiстiк персонал) еңбек ақысы - 1 274,2 млн. теңге, </w:t>
      </w:r>
      <w:r>
        <w:br/>
      </w:r>
      <w:r>
        <w:rPr>
          <w:rFonts w:ascii="Times New Roman"/>
          <w:b w:val="false"/>
          <w:i w:val="false"/>
          <w:color w:val="000000"/>
          <w:sz w:val="28"/>
        </w:rPr>
        <w:t xml:space="preserve">
      үстеме шығыстар - 444,4 млн. теңге, </w:t>
      </w:r>
      <w:r>
        <w:br/>
      </w:r>
      <w:r>
        <w:rPr>
          <w:rFonts w:ascii="Times New Roman"/>
          <w:b w:val="false"/>
          <w:i w:val="false"/>
          <w:color w:val="000000"/>
          <w:sz w:val="28"/>
        </w:rPr>
        <w:t xml:space="preserve">
      басқа шығыстар - 520,6 млн. теңге. </w:t>
      </w:r>
      <w:r>
        <w:br/>
      </w:r>
      <w:r>
        <w:rPr>
          <w:rFonts w:ascii="Times New Roman"/>
          <w:b w:val="false"/>
          <w:i w:val="false"/>
          <w:color w:val="000000"/>
          <w:sz w:val="28"/>
        </w:rPr>
        <w:t xml:space="preserve">
      Кезең шығыстары - 1 318,9 млн. теңге. </w:t>
      </w:r>
      <w:r>
        <w:br/>
      </w:r>
      <w:r>
        <w:rPr>
          <w:rFonts w:ascii="Times New Roman"/>
          <w:b w:val="false"/>
          <w:i w:val="false"/>
          <w:color w:val="000000"/>
          <w:sz w:val="28"/>
        </w:rPr>
        <w:t xml:space="preserve">
      Негiзгi емес қызметке байланысты шығыстар - 56,7 млн. теңге. </w:t>
      </w:r>
      <w:r>
        <w:br/>
      </w:r>
      <w:r>
        <w:rPr>
          <w:rFonts w:ascii="Times New Roman"/>
          <w:b w:val="false"/>
          <w:i w:val="false"/>
          <w:color w:val="000000"/>
          <w:sz w:val="28"/>
        </w:rPr>
        <w:t xml:space="preserve">
      Қызметкерлердiң нақты саны (орташа жалақыны есептеу үшiн алынатын) 2001 жылмен салыстырғанда 7,3% ұлғаяды және 12 057 адамды құрайды, орташа айлық жалақы 12 675 теңгенi құрайды, бұл 2001 жылғы деңгейден 22,6% жоғары. </w:t>
      </w:r>
    </w:p>
    <w:bookmarkStart w:name="z13" w:id="12"/>
    <w:p>
      <w:pPr>
        <w:spacing w:after="0"/>
        <w:ind w:left="0"/>
        <w:jc w:val="both"/>
      </w:pPr>
      <w:r>
        <w:rPr>
          <w:rFonts w:ascii="Times New Roman"/>
          <w:b w:val="false"/>
          <w:i w:val="false"/>
          <w:color w:val="000000"/>
          <w:sz w:val="28"/>
        </w:rPr>
        <w:t xml:space="preserve">
1.6 Қоғамды дамытудың 2003-2005 жылдарға арналған жоспары </w:t>
      </w:r>
    </w:p>
    <w:bookmarkEnd w:id="12"/>
    <w:p>
      <w:pPr>
        <w:spacing w:after="0"/>
        <w:ind w:left="0"/>
        <w:jc w:val="both"/>
      </w:pPr>
      <w:r>
        <w:rPr>
          <w:rFonts w:ascii="Times New Roman"/>
          <w:b w:val="false"/>
          <w:i w:val="false"/>
          <w:color w:val="000000"/>
          <w:sz w:val="28"/>
        </w:rPr>
        <w:t xml:space="preserve">      Нарықтық экономиканың қалыптасуы және қоғамды ақпараттандыру жағдайында почта байланысы кәсiпкерлiктiң, қаржы-жинақ қызметтерiнiң, бағалы қағаздар рыногының, ақпаратпен алмасудың дамуына жәрдемдесетiн нарықтық және ақпараттық инфрақұрылымның маңызды элементi болып отыр. </w:t>
      </w:r>
      <w:r>
        <w:br/>
      </w:r>
      <w:r>
        <w:rPr>
          <w:rFonts w:ascii="Times New Roman"/>
          <w:b w:val="false"/>
          <w:i w:val="false"/>
          <w:color w:val="000000"/>
          <w:sz w:val="28"/>
        </w:rPr>
        <w:t xml:space="preserve">
      Осыған байланысты Қоғамның таяу перспективада негiзгi даму мақсаты Қазақстан Республикасында меншiкті почта бөлiмшелерi желiсi арқылы кең ауқымды почталық, қаржылық және агенттiк қызметтер көрсететiн, тиiмдi жұмыс істейтін почта-жинақ жүйесiн құру болып табылады. </w:t>
      </w:r>
      <w:r>
        <w:br/>
      </w:r>
      <w:r>
        <w:rPr>
          <w:rFonts w:ascii="Times New Roman"/>
          <w:b w:val="false"/>
          <w:i w:val="false"/>
          <w:color w:val="000000"/>
          <w:sz w:val="28"/>
        </w:rPr>
        <w:t xml:space="preserve">
      Қойылған мақсатты iске асыру мынадай негiзгi мәселелердi шешудi көздейді: </w:t>
      </w:r>
      <w:r>
        <w:br/>
      </w:r>
      <w:r>
        <w:rPr>
          <w:rFonts w:ascii="Times New Roman"/>
          <w:b w:val="false"/>
          <w:i w:val="false"/>
          <w:color w:val="000000"/>
          <w:sz w:val="28"/>
        </w:rPr>
        <w:t xml:space="preserve">
      қазiргi заманғы технологияларды қолдану, почта жөнелтiмдерiнiң өтуiн бақылау, басқару жүйесiнің нысандары мен әдістерiн жетiлдiру есебiнен почта саласының жұмыс сапасын арттыру; </w:t>
      </w:r>
      <w:r>
        <w:br/>
      </w:r>
      <w:r>
        <w:rPr>
          <w:rFonts w:ascii="Times New Roman"/>
          <w:b w:val="false"/>
          <w:i w:val="false"/>
          <w:color w:val="000000"/>
          <w:sz w:val="28"/>
        </w:rPr>
        <w:t xml:space="preserve">
      ақпараттық инфрақұрылым құруды көздейтiн және ақпарат жiберудiң аса сенiмдi, жылдам және қорғалған жүйесiн ұйымдастыруға бағытталған почта байланысын ақпараттандыру; </w:t>
      </w:r>
      <w:r>
        <w:br/>
      </w:r>
      <w:r>
        <w:rPr>
          <w:rFonts w:ascii="Times New Roman"/>
          <w:b w:val="false"/>
          <w:i w:val="false"/>
          <w:color w:val="000000"/>
          <w:sz w:val="28"/>
        </w:rPr>
        <w:t xml:space="preserve">
      ықтимал рыноктарды зерделеу және Қоғам қызметiнiң перспективалық бағыттарын айқындау жөнiндегi жұмысты жандандыру арқылы қызмет түрлерiн кеңейту; </w:t>
      </w:r>
      <w:r>
        <w:br/>
      </w:r>
      <w:r>
        <w:rPr>
          <w:rFonts w:ascii="Times New Roman"/>
          <w:b w:val="false"/>
          <w:i w:val="false"/>
          <w:color w:val="000000"/>
          <w:sz w:val="28"/>
        </w:rPr>
        <w:t xml:space="preserve">
      почта жөнелтiмдерiнiң нақты көлемiн тұрақтандыру және елдi мекендердiң толық қамтылуын ескере отырып, аймақтық инфрақұрылымды жетiлдiру және көрсетiлетiн қызметтер сапасын арттыру; </w:t>
      </w:r>
      <w:r>
        <w:br/>
      </w:r>
      <w:r>
        <w:rPr>
          <w:rFonts w:ascii="Times New Roman"/>
          <w:b w:val="false"/>
          <w:i w:val="false"/>
          <w:color w:val="000000"/>
          <w:sz w:val="28"/>
        </w:rPr>
        <w:t xml:space="preserve">
      почта қауiпсiздiгi жүйесiн құру арқылы почта жөнелтiмдерiнiң сақталуын және қызметтiк міндеттерiн атқару кезiнде почта байланысы қызметкерлерiнiң жеке басының қауiпсiздігін қамтамасыз ету; </w:t>
      </w:r>
      <w:r>
        <w:br/>
      </w:r>
      <w:r>
        <w:rPr>
          <w:rFonts w:ascii="Times New Roman"/>
          <w:b w:val="false"/>
          <w:i w:val="false"/>
          <w:color w:val="000000"/>
          <w:sz w:val="28"/>
        </w:rPr>
        <w:t xml:space="preserve">
      Қазақстанның 2030 жылға дейiнгі Даму стратегиясында тұжырымдалған ұзақ мерзімді басымдықтардың бiрi болып табылатын халықтың жинақ ақшасын ұлғайтудың ұлттық бағдарламасын iске асыруға барынша жәрдемдесу; </w:t>
      </w:r>
      <w:r>
        <w:br/>
      </w:r>
      <w:r>
        <w:rPr>
          <w:rFonts w:ascii="Times New Roman"/>
          <w:b w:val="false"/>
          <w:i w:val="false"/>
          <w:color w:val="000000"/>
          <w:sz w:val="28"/>
        </w:rPr>
        <w:t xml:space="preserve">
      ауылдық жерлердегі тұрғындарға зейнетақы мен жәрдемақыларын уақытында жеткiзу функцияларын қалпына келтiрудi көздейтiн зейнетақы реформасын қолдау және осы негiзде осындай әлеуметтiк төлемдердi ұйымдастыруға арналған өз төлем жүйесiн әзiрлеу; </w:t>
      </w:r>
      <w:r>
        <w:br/>
      </w:r>
      <w:r>
        <w:rPr>
          <w:rFonts w:ascii="Times New Roman"/>
          <w:b w:val="false"/>
          <w:i w:val="false"/>
          <w:color w:val="000000"/>
          <w:sz w:val="28"/>
        </w:rPr>
        <w:t xml:space="preserve">
      еңбекақы, стипендия, жәрдемақы және әлеуметтік төлемдерді төлеу бойынша қызмет көрсетiлетiн мемлекеттiк мекемелердің, көлiк-коммуникация кешенi кәсiпорындарының және басқа ұйымдардың санын көбейту; </w:t>
      </w:r>
      <w:r>
        <w:br/>
      </w:r>
      <w:r>
        <w:rPr>
          <w:rFonts w:ascii="Times New Roman"/>
          <w:b w:val="false"/>
          <w:i w:val="false"/>
          <w:color w:val="000000"/>
          <w:sz w:val="28"/>
        </w:rPr>
        <w:t xml:space="preserve">
      жеке тұлғалар мен мемлекеттiк органдардың өкілдерiнен салық және бюджетке төленетiн басқа да төлемдер есебiне төлейтiн қолма-қол ақшаны қабылдау жөніндегi қызметтi жандандыру; </w:t>
      </w:r>
      <w:r>
        <w:br/>
      </w:r>
      <w:r>
        <w:rPr>
          <w:rFonts w:ascii="Times New Roman"/>
          <w:b w:val="false"/>
          <w:i w:val="false"/>
          <w:color w:val="000000"/>
          <w:sz w:val="28"/>
        </w:rPr>
        <w:t xml:space="preserve">
      материалдық базаны және техникалық жарақтандыруды жақсарту; </w:t>
      </w:r>
      <w:r>
        <w:br/>
      </w:r>
      <w:r>
        <w:rPr>
          <w:rFonts w:ascii="Times New Roman"/>
          <w:b w:val="false"/>
          <w:i w:val="false"/>
          <w:color w:val="000000"/>
          <w:sz w:val="28"/>
        </w:rPr>
        <w:t xml:space="preserve">
      почта-жинақ желiсін жетілдіру және соның негiзiнде қазiргi заманғы өз төлем жүйесін құру; </w:t>
      </w:r>
      <w:r>
        <w:br/>
      </w:r>
      <w:r>
        <w:rPr>
          <w:rFonts w:ascii="Times New Roman"/>
          <w:b w:val="false"/>
          <w:i w:val="false"/>
          <w:color w:val="000000"/>
          <w:sz w:val="28"/>
        </w:rPr>
        <w:t xml:space="preserve">
      нормативтiк құқықтық базаны жетілдiру, жаңа қызметтердi көрсету жөнiндегі Қоғам қызметiн реттейтiн әдiснамалық базаны қалыптастыру; </w:t>
      </w:r>
      <w:r>
        <w:br/>
      </w:r>
      <w:r>
        <w:rPr>
          <w:rFonts w:ascii="Times New Roman"/>
          <w:b w:val="false"/>
          <w:i w:val="false"/>
          <w:color w:val="000000"/>
          <w:sz w:val="28"/>
        </w:rPr>
        <w:t xml:space="preserve">
      шетелдiк почта әкiмшiлiктерiнiң озық жетiстiктерiн зерделеудi және ендiрудi көздейтiн Қазақстан Республикасы почта саласының әлемдiк почта жүйесiне кірігуiн одан әрi тереңдету. </w:t>
      </w:r>
      <w:r>
        <w:br/>
      </w:r>
      <w:r>
        <w:rPr>
          <w:rFonts w:ascii="Times New Roman"/>
          <w:b w:val="false"/>
          <w:i w:val="false"/>
          <w:color w:val="000000"/>
          <w:sz w:val="28"/>
        </w:rPr>
        <w:t xml:space="preserve">
      Белгiленген мақсаттарды табысты iске асыру үшiн Қоғам, төмендегінi қоса алғанда, жаңа технологияларды ендiру және жабдықтарды жаңғырту негізiнде Қоғам ұсынатын қызметтердiң бәсекеге төзiмдiлiгін арттыру жөнiнде жұмысты жалғастырады: </w:t>
      </w:r>
      <w:r>
        <w:br/>
      </w:r>
      <w:r>
        <w:rPr>
          <w:rFonts w:ascii="Times New Roman"/>
          <w:b w:val="false"/>
          <w:i w:val="false"/>
          <w:color w:val="000000"/>
          <w:sz w:val="28"/>
        </w:rPr>
        <w:t xml:space="preserve">
      жаңа автоматтандырылған жүйелердi қосуға және барларын жетiлдiруге мүмкiндiк беретiн ақпараттық жүйенi модульдық құру; </w:t>
      </w:r>
      <w:r>
        <w:br/>
      </w:r>
      <w:r>
        <w:rPr>
          <w:rFonts w:ascii="Times New Roman"/>
          <w:b w:val="false"/>
          <w:i w:val="false"/>
          <w:color w:val="000000"/>
          <w:sz w:val="28"/>
        </w:rPr>
        <w:t xml:space="preserve">
      халықаралық почта жөнелтiмдерi бойынша мәлiметтердi жинау және өңдеудiң автоматтандырылған жүйесiн ендiру. Мұндай жүйенi ендіру күн сайын транзиттiк, кiретiн және шығатын халықаралық почта жөнелтімдерi, олардың саны туралы ақпарат алуға, олардың жүру жолы мен мерзiмiн бақылауға мүмкiндік береді; </w:t>
      </w:r>
      <w:r>
        <w:br/>
      </w:r>
      <w:r>
        <w:rPr>
          <w:rFonts w:ascii="Times New Roman"/>
          <w:b w:val="false"/>
          <w:i w:val="false"/>
          <w:color w:val="000000"/>
          <w:sz w:val="28"/>
        </w:rPr>
        <w:t xml:space="preserve">
      халықаралық почта жөнелтімдерiн бақылау модулi негiзінде дамыған елдердiң почта әкімшiліктерiнiң талаптарына сәйкес келетiн машинамен оқылатын деректемелердi пайдалану мүмкiндiгiн көздейтiн, барлық тiркелетiн почта жөнелтімдерін толық бақылау модулiн құру; </w:t>
      </w:r>
      <w:r>
        <w:br/>
      </w:r>
      <w:r>
        <w:rPr>
          <w:rFonts w:ascii="Times New Roman"/>
          <w:b w:val="false"/>
          <w:i w:val="false"/>
          <w:color w:val="000000"/>
          <w:sz w:val="28"/>
        </w:rPr>
        <w:t xml:space="preserve">
      құжат айналымының жалпы жүйесiн әзiрлеу және енгiзу; </w:t>
      </w:r>
      <w:r>
        <w:br/>
      </w:r>
      <w:r>
        <w:rPr>
          <w:rFonts w:ascii="Times New Roman"/>
          <w:b w:val="false"/>
          <w:i w:val="false"/>
          <w:color w:val="000000"/>
          <w:sz w:val="28"/>
        </w:rPr>
        <w:t xml:space="preserve">
      халыққа ақпараттық қызметтер көрсететiн ақпараттық-iздестіру қызметін құру. </w:t>
      </w:r>
      <w:r>
        <w:br/>
      </w:r>
      <w:r>
        <w:rPr>
          <w:rFonts w:ascii="Times New Roman"/>
          <w:b w:val="false"/>
          <w:i w:val="false"/>
          <w:color w:val="000000"/>
          <w:sz w:val="28"/>
        </w:rPr>
        <w:t xml:space="preserve">
      Шетелдiк ұйымдармен және почта әкiмшiлiктерiмен халықаралық ынтымақтастықты дамыту саласында Қоғам мынадай бағыттарды анықтады: </w:t>
      </w:r>
      <w:r>
        <w:br/>
      </w:r>
      <w:r>
        <w:rPr>
          <w:rFonts w:ascii="Times New Roman"/>
          <w:b w:val="false"/>
          <w:i w:val="false"/>
          <w:color w:val="000000"/>
          <w:sz w:val="28"/>
        </w:rPr>
        <w:t xml:space="preserve">
      бiртұтас почта аумағын сақтау, әмбебап почталық байланыс қызметiн көрсету, сала қызметкерлерiн оқыту үшiн Дүниежүзілік почта одағының органдарымен, аймақтық почта одақтарымен, шетелдiк почта әкiмшiлiктерiмен ынтымақтастықты дамыту; </w:t>
      </w:r>
      <w:r>
        <w:br/>
      </w:r>
      <w:r>
        <w:rPr>
          <w:rFonts w:ascii="Times New Roman"/>
          <w:b w:val="false"/>
          <w:i w:val="false"/>
          <w:color w:val="000000"/>
          <w:sz w:val="28"/>
        </w:rPr>
        <w:t xml:space="preserve">
      Қазақстан Республикасы мен шетел мемлекеттерi арасында авиа және жер бетiндегi көлiкпен жолданатын почта жөнелтімдерiнің жүрiп өтетiн бақылау мерзiмiн белгiлеу және енгізу. </w:t>
      </w:r>
      <w:r>
        <w:br/>
      </w:r>
      <w:r>
        <w:rPr>
          <w:rFonts w:ascii="Times New Roman"/>
          <w:b w:val="false"/>
          <w:i w:val="false"/>
          <w:color w:val="000000"/>
          <w:sz w:val="28"/>
        </w:rPr>
        <w:t xml:space="preserve">
      Қоғамның Дүниежүзілік почта одағының Халықаралық бюросы өткiзетiн халықаралық почта жөнелтiмдерiнiң нақтылы жүріп өту мерзiмiн тексерулерiне қатысуы. </w:t>
      </w:r>
      <w:r>
        <w:br/>
      </w:r>
      <w:r>
        <w:rPr>
          <w:rFonts w:ascii="Times New Roman"/>
          <w:b w:val="false"/>
          <w:i w:val="false"/>
          <w:color w:val="000000"/>
          <w:sz w:val="28"/>
        </w:rPr>
        <w:t xml:space="preserve">
      Тiркелетiн жөнелтімдердің сақталуын және халықаралық рынокта ұсынылатын әмбебап почта қызметiнiң сапасын көздейтiн, Дүниежүзiлiк почта одағының Пекин конгресінде қабылданған өзгерiстерге сәйкес шетелдiк почта әкімшiлiктерiмен ақырғы шығындарды өтеу тәртiбiн өзгерту. </w:t>
      </w:r>
      <w:r>
        <w:br/>
      </w:r>
      <w:r>
        <w:rPr>
          <w:rFonts w:ascii="Times New Roman"/>
          <w:b w:val="false"/>
          <w:i w:val="false"/>
          <w:color w:val="000000"/>
          <w:sz w:val="28"/>
        </w:rPr>
        <w:t xml:space="preserve">
      Таяу перспективадағы даму басымдылықтары ретінде мынадай қызмет бағыттары белгiленген: </w:t>
      </w:r>
      <w:r>
        <w:br/>
      </w:r>
      <w:r>
        <w:rPr>
          <w:rFonts w:ascii="Times New Roman"/>
          <w:b w:val="false"/>
          <w:i w:val="false"/>
          <w:color w:val="000000"/>
          <w:sz w:val="28"/>
        </w:rPr>
        <w:t xml:space="preserve">
      хаттарды, бандерольдердi, сәлемдемелердi жiберу үшiн почта жөнелтiмдерiнiң жаңа орамын әзiрлеу және енгiзудi қоса алғанда, почта жөнелтімдерін өңдеудің технологиялық процестерiнiң жекелеген рәсiмдерiн өзгерту; </w:t>
      </w:r>
      <w:r>
        <w:br/>
      </w:r>
      <w:r>
        <w:rPr>
          <w:rFonts w:ascii="Times New Roman"/>
          <w:b w:val="false"/>
          <w:i w:val="false"/>
          <w:color w:val="000000"/>
          <w:sz w:val="28"/>
        </w:rPr>
        <w:t xml:space="preserve">
      почта байланысын пайдаланудың сапалық көрсеткiштерiн бағалау нормативтерін қайта қарау, почта жөнелтiмдерiн жеткiзудiң бақылау мерзiмдерiн қысқарту мақсатында қайта қарау; </w:t>
      </w:r>
      <w:r>
        <w:br/>
      </w:r>
      <w:r>
        <w:rPr>
          <w:rFonts w:ascii="Times New Roman"/>
          <w:b w:val="false"/>
          <w:i w:val="false"/>
          <w:color w:val="000000"/>
          <w:sz w:val="28"/>
        </w:rPr>
        <w:t xml:space="preserve">
      салымдар бойынша пайыздарын автоматты есептеу және бухгалтерлiк есепте жүргiзiлетiн операцияларды көрсету үшiн Қоғамның бөлiмшелерiнде ашылған барлық дербес есепшоттарды орталықтандырылған түрде жүргізу; </w:t>
      </w:r>
      <w:r>
        <w:br/>
      </w:r>
      <w:r>
        <w:rPr>
          <w:rFonts w:ascii="Times New Roman"/>
          <w:b w:val="false"/>
          <w:i w:val="false"/>
          <w:color w:val="000000"/>
          <w:sz w:val="28"/>
        </w:rPr>
        <w:t xml:space="preserve">
      екiншi деңгейдегі банктерге заңды тұлғаларға есеп айырысу-кассалық қызмет көрсету жөнiндегi агенттiк қызметтердi ұсыну жұмысын жандандыру; </w:t>
      </w:r>
      <w:r>
        <w:br/>
      </w:r>
      <w:r>
        <w:rPr>
          <w:rFonts w:ascii="Times New Roman"/>
          <w:b w:val="false"/>
          <w:i w:val="false"/>
          <w:color w:val="000000"/>
          <w:sz w:val="28"/>
        </w:rPr>
        <w:t xml:space="preserve">
      "Western Union" жүйесi бойынша ақша аударуда клиенттердiң шеңберiн кеңейту. </w:t>
      </w:r>
      <w:r>
        <w:br/>
      </w:r>
      <w:r>
        <w:rPr>
          <w:rFonts w:ascii="Times New Roman"/>
          <w:b w:val="false"/>
          <w:i w:val="false"/>
          <w:color w:val="000000"/>
          <w:sz w:val="28"/>
        </w:rPr>
        <w:t xml:space="preserve">
      Сондай-ақ мынадай жаңа қызмет түрлерiн енгiзу және дамыту жоспарлануда: </w:t>
      </w:r>
      <w:r>
        <w:br/>
      </w:r>
      <w:r>
        <w:rPr>
          <w:rFonts w:ascii="Times New Roman"/>
          <w:b w:val="false"/>
          <w:i w:val="false"/>
          <w:color w:val="000000"/>
          <w:sz w:val="28"/>
        </w:rPr>
        <w:t xml:space="preserve">
      1) тапсырыстар бойынша сәлемдемелермен сауда жасау жүйесi шеңберiнде, оның iшінде Интернет арқылы сервистiк қызмет көрсете отырып "Тауар - почтамен" каталогы бойынша почта саудасын ұйымдастыру және дамыту; </w:t>
      </w:r>
      <w:r>
        <w:br/>
      </w:r>
      <w:r>
        <w:rPr>
          <w:rFonts w:ascii="Times New Roman"/>
          <w:b w:val="false"/>
          <w:i w:val="false"/>
          <w:color w:val="000000"/>
          <w:sz w:val="28"/>
        </w:rPr>
        <w:t xml:space="preserve">
      2) гибридтiк почтаны ұйымдастыру; </w:t>
      </w:r>
      <w:r>
        <w:br/>
      </w:r>
      <w:r>
        <w:rPr>
          <w:rFonts w:ascii="Times New Roman"/>
          <w:b w:val="false"/>
          <w:i w:val="false"/>
          <w:color w:val="000000"/>
          <w:sz w:val="28"/>
        </w:rPr>
        <w:t xml:space="preserve">
      3) трансфер-агенттiк қызметтер; </w:t>
      </w:r>
      <w:r>
        <w:br/>
      </w:r>
      <w:r>
        <w:rPr>
          <w:rFonts w:ascii="Times New Roman"/>
          <w:b w:val="false"/>
          <w:i w:val="false"/>
          <w:color w:val="000000"/>
          <w:sz w:val="28"/>
        </w:rPr>
        <w:t xml:space="preserve">
      4) зейнетақы қорларына, сақтандыру компанияларына, брокерлiк компанияларға, банктерге және басқа да ұйымдарға агенттiк қызметтер көрсету; </w:t>
      </w:r>
      <w:r>
        <w:br/>
      </w:r>
      <w:r>
        <w:rPr>
          <w:rFonts w:ascii="Times New Roman"/>
          <w:b w:val="false"/>
          <w:i w:val="false"/>
          <w:color w:val="000000"/>
          <w:sz w:val="28"/>
        </w:rPr>
        <w:t xml:space="preserve">
      5) почта жарнамасы саласында қызметтер көрсету; </w:t>
      </w:r>
      <w:r>
        <w:br/>
      </w:r>
      <w:r>
        <w:rPr>
          <w:rFonts w:ascii="Times New Roman"/>
          <w:b w:val="false"/>
          <w:i w:val="false"/>
          <w:color w:val="000000"/>
          <w:sz w:val="28"/>
        </w:rPr>
        <w:t xml:space="preserve">
      6) қазiргi заманғы технологиялар, филиалдардың республикалық желiсi және халықаралық ынтымақтастықтың озық нысандары негiзiнде электронды почта саудасын дамыту. </w:t>
      </w:r>
      <w:r>
        <w:br/>
      </w:r>
      <w:r>
        <w:rPr>
          <w:rFonts w:ascii="Times New Roman"/>
          <w:b w:val="false"/>
          <w:i w:val="false"/>
          <w:color w:val="000000"/>
          <w:sz w:val="28"/>
        </w:rPr>
        <w:t xml:space="preserve">
      Қазақстандық почтаны дамытудың перспективалы бағынарының бiрi электрондық сауда жасау жүйесiн енгiзу болып табылады, оның ерекшелiктерi мен артықшылықтары мынадай: </w:t>
      </w:r>
      <w:r>
        <w:br/>
      </w:r>
      <w:r>
        <w:rPr>
          <w:rFonts w:ascii="Times New Roman"/>
          <w:b w:val="false"/>
          <w:i w:val="false"/>
          <w:color w:val="000000"/>
          <w:sz w:val="28"/>
        </w:rPr>
        <w:t xml:space="preserve">
      қазақстандық рынокқа жаңа сауда түрлерiн енгізу; </w:t>
      </w:r>
      <w:r>
        <w:br/>
      </w:r>
      <w:r>
        <w:rPr>
          <w:rFonts w:ascii="Times New Roman"/>
          <w:b w:val="false"/>
          <w:i w:val="false"/>
          <w:color w:val="000000"/>
          <w:sz w:val="28"/>
        </w:rPr>
        <w:t xml:space="preserve">
      почтаның қызмет аясын кеңейту; </w:t>
      </w:r>
      <w:r>
        <w:br/>
      </w:r>
      <w:r>
        <w:rPr>
          <w:rFonts w:ascii="Times New Roman"/>
          <w:b w:val="false"/>
          <w:i w:val="false"/>
          <w:color w:val="000000"/>
          <w:sz w:val="28"/>
        </w:rPr>
        <w:t xml:space="preserve">
      уақытты, қаржы және адам ресурстарын үнемдеу; </w:t>
      </w:r>
      <w:r>
        <w:br/>
      </w:r>
      <w:r>
        <w:rPr>
          <w:rFonts w:ascii="Times New Roman"/>
          <w:b w:val="false"/>
          <w:i w:val="false"/>
          <w:color w:val="000000"/>
          <w:sz w:val="28"/>
        </w:rPr>
        <w:t xml:space="preserve">
      әрқилы топтардағы тұтынушылардың кең ауқымды қаржылық, ақпараттық қызметтерге және тауарларға қол жеткiзуi; </w:t>
      </w:r>
      <w:r>
        <w:br/>
      </w:r>
      <w:r>
        <w:rPr>
          <w:rFonts w:ascii="Times New Roman"/>
          <w:b w:val="false"/>
          <w:i w:val="false"/>
          <w:color w:val="000000"/>
          <w:sz w:val="28"/>
        </w:rPr>
        <w:t xml:space="preserve">
      отандық өндiрушiлердi тауарлар рыногына енгiзуге бағыт алу; </w:t>
      </w:r>
      <w:r>
        <w:br/>
      </w:r>
      <w:r>
        <w:rPr>
          <w:rFonts w:ascii="Times New Roman"/>
          <w:b w:val="false"/>
          <w:i w:val="false"/>
          <w:color w:val="000000"/>
          <w:sz w:val="28"/>
        </w:rPr>
        <w:t xml:space="preserve">
      тұтынушылар мұқтаждығына бағдар ұстау, нарықтық жағдайға тез бейiмделу. </w:t>
      </w:r>
      <w:r>
        <w:br/>
      </w:r>
      <w:r>
        <w:rPr>
          <w:rFonts w:ascii="Times New Roman"/>
          <w:b w:val="false"/>
          <w:i w:val="false"/>
          <w:color w:val="000000"/>
          <w:sz w:val="28"/>
        </w:rPr>
        <w:t xml:space="preserve">
      EMS Kazpost курьерлiк қызметiнiң жұмысындағы басым бағыттар оны жаңғыртып жетiлдiру мен бәсекелестiк қабiлетiн арттыру болады. Соған байланысты: </w:t>
      </w:r>
      <w:r>
        <w:br/>
      </w:r>
      <w:r>
        <w:rPr>
          <w:rFonts w:ascii="Times New Roman"/>
          <w:b w:val="false"/>
          <w:i w:val="false"/>
          <w:color w:val="000000"/>
          <w:sz w:val="28"/>
        </w:rPr>
        <w:t xml:space="preserve">
      1) Қазақстан бойынша EMS Kazpost курьерлiк қызмет жүйесiн автоматтандыру; </w:t>
      </w:r>
      <w:r>
        <w:br/>
      </w:r>
      <w:r>
        <w:rPr>
          <w:rFonts w:ascii="Times New Roman"/>
          <w:b w:val="false"/>
          <w:i w:val="false"/>
          <w:color w:val="000000"/>
          <w:sz w:val="28"/>
        </w:rPr>
        <w:t xml:space="preserve">
      2) EMS халықаралық кооператив жүйесiне сәйкес келетiн компьютерлiк бақылап қадағалау жүйесін енгізу; </w:t>
      </w:r>
      <w:r>
        <w:br/>
      </w:r>
      <w:r>
        <w:rPr>
          <w:rFonts w:ascii="Times New Roman"/>
          <w:b w:val="false"/>
          <w:i w:val="false"/>
          <w:color w:val="000000"/>
          <w:sz w:val="28"/>
        </w:rPr>
        <w:t xml:space="preserve">
      3) әлемнiң iрi почта әкiмшіліктерiмен халықаралық жедел почта саласындағы ынтымақтастық; </w:t>
      </w:r>
      <w:r>
        <w:br/>
      </w:r>
      <w:r>
        <w:rPr>
          <w:rFonts w:ascii="Times New Roman"/>
          <w:b w:val="false"/>
          <w:i w:val="false"/>
          <w:color w:val="000000"/>
          <w:sz w:val="28"/>
        </w:rPr>
        <w:t xml:space="preserve">
      4) почталық қызмет көрсетудiң жылдамдығын арттыру және сапасын жақсарту мәселелерi шешiледi. </w:t>
      </w:r>
      <w:r>
        <w:br/>
      </w:r>
      <w:r>
        <w:rPr>
          <w:rFonts w:ascii="Times New Roman"/>
          <w:b w:val="false"/>
          <w:i w:val="false"/>
          <w:color w:val="000000"/>
          <w:sz w:val="28"/>
        </w:rPr>
        <w:t xml:space="preserve">
      ЕМS Kazpost курьерлiк қызметiн одан әрi дамыту - халықаралық EMS кооперативінің толық құқылы мүшелігіне жету және оның іс-шараларына қатысу, шетелдік почта әкімшіліктерімен және компанияларымен келісімдер жасасу, әуежайларда жедел жөнелтімдерді өңдейтін учаскелер ұйымдастыру, шет елдерге жолданған жөнелтімдерді бақылап қадағалаудың жүйесін (штрих кодтар) енгізу арқылы жүзеге асырылады. </w:t>
      </w:r>
      <w:r>
        <w:br/>
      </w:r>
      <w:r>
        <w:rPr>
          <w:rFonts w:ascii="Times New Roman"/>
          <w:b w:val="false"/>
          <w:i w:val="false"/>
          <w:color w:val="000000"/>
          <w:sz w:val="28"/>
        </w:rPr>
        <w:t xml:space="preserve">
      Жоғарыда аталған мақсаттар мен мiндеттердi жүзеге асыруды Қоғамның табысты жұмыс iстеуi үшiн қажетті жағдай ретiнде жарамды табыстылық деңгейiне қол жеткiзуге бағытталып, белгiленген инвестициялық және қаржылық жоспарларды iске асыру арқылы қамтамасыз ету жоспарланып отыр. </w:t>
      </w:r>
    </w:p>
    <w:bookmarkStart w:name="z14" w:id="13"/>
    <w:p>
      <w:pPr>
        <w:spacing w:after="0"/>
        <w:ind w:left="0"/>
        <w:jc w:val="both"/>
      </w:pPr>
      <w:r>
        <w:rPr>
          <w:rFonts w:ascii="Times New Roman"/>
          <w:b w:val="false"/>
          <w:i w:val="false"/>
          <w:color w:val="000000"/>
          <w:sz w:val="28"/>
        </w:rPr>
        <w:t xml:space="preserve">
1.6.1. Шағын бизнеске қолдау көрсету </w:t>
      </w:r>
    </w:p>
    <w:bookmarkEnd w:id="13"/>
    <w:p>
      <w:pPr>
        <w:spacing w:after="0"/>
        <w:ind w:left="0"/>
        <w:jc w:val="both"/>
      </w:pPr>
      <w:r>
        <w:rPr>
          <w:rFonts w:ascii="Times New Roman"/>
          <w:b w:val="false"/>
          <w:i w:val="false"/>
          <w:color w:val="000000"/>
          <w:sz w:val="28"/>
        </w:rPr>
        <w:t xml:space="preserve">      Кәсiпкерліктi қолдау тұрғысында Қоғам алдағы уақытта да iскерлiк белсендiліктің, әcipece, ауылдық жерлерде өсуiне, шағын және орта кәсiпкерлiктiң дамуына жәрдемдесуге ниетті. </w:t>
      </w:r>
      <w:r>
        <w:br/>
      </w:r>
      <w:r>
        <w:rPr>
          <w:rFonts w:ascii="Times New Roman"/>
          <w:b w:val="false"/>
          <w:i w:val="false"/>
          <w:color w:val="000000"/>
          <w:sz w:val="28"/>
        </w:rPr>
        <w:t xml:space="preserve">
      Шағын және орта кәсiпкерлiктiң дамуын қолдаудағы мүмкiн шаралардың арасында Қоғам уақытша iске қосылмаған өндiрiстік алаңдарды жалға беруге ұсынуды көздеп отыр. Халықтың әлеуметтiк қорғалмаған бөлiгiн қолдау мақсатында зейнеткерлер мен мүгедектердiң еңбегiн пайдаланатын (мысалы, маркаларды желiмдеу, хаттарды сұрыптау және т.б.) шағын кәсiпорындарға қолайлы жағдай жасау көзделуде. Сондай-ақ Қоғам шағын кәсіпорын субъектілерiне электрондық почта қызметтерiн, Интернетке кiрудi жеңiлдiкпен ұсынуға дайын. Бұдан басқа, жоспарланған iс-шаралар почталық жарнаманы тұрақты жүргiзу арқылы отандық тауар өндiрушілердiң өнiмiн рынокқа шығаруды қамтып отыр. </w:t>
      </w:r>
    </w:p>
    <w:bookmarkStart w:name="z15" w:id="14"/>
    <w:p>
      <w:pPr>
        <w:spacing w:after="0"/>
        <w:ind w:left="0"/>
        <w:jc w:val="both"/>
      </w:pPr>
      <w:r>
        <w:rPr>
          <w:rFonts w:ascii="Times New Roman"/>
          <w:b w:val="false"/>
          <w:i w:val="false"/>
          <w:color w:val="000000"/>
          <w:sz w:val="28"/>
        </w:rPr>
        <w:t xml:space="preserve">
1.6.2. Кадр саясаты </w:t>
      </w:r>
    </w:p>
    <w:bookmarkEnd w:id="14"/>
    <w:p>
      <w:pPr>
        <w:spacing w:after="0"/>
        <w:ind w:left="0"/>
        <w:jc w:val="both"/>
      </w:pPr>
      <w:r>
        <w:rPr>
          <w:rFonts w:ascii="Times New Roman"/>
          <w:b w:val="false"/>
          <w:i w:val="false"/>
          <w:color w:val="000000"/>
          <w:sz w:val="28"/>
        </w:rPr>
        <w:t xml:space="preserve">      Кадр саясаты саласында Қоғам персоналдың кәсiби даму мәселелерiн оның қызметiн жақсартудағы маңызды факторлардың бiрi деп қарайды. </w:t>
      </w:r>
      <w:r>
        <w:br/>
      </w:r>
      <w:r>
        <w:rPr>
          <w:rFonts w:ascii="Times New Roman"/>
          <w:b w:val="false"/>
          <w:i w:val="false"/>
          <w:color w:val="000000"/>
          <w:sz w:val="28"/>
        </w:rPr>
        <w:t xml:space="preserve">
      Кадр саясатының негiзгi қағидаттары: </w:t>
      </w:r>
      <w:r>
        <w:br/>
      </w:r>
      <w:r>
        <w:rPr>
          <w:rFonts w:ascii="Times New Roman"/>
          <w:b w:val="false"/>
          <w:i w:val="false"/>
          <w:color w:val="000000"/>
          <w:sz w:val="28"/>
        </w:rPr>
        <w:t xml:space="preserve">
      почта байланысы желiсiнің барлық деңгейлерiн басқару жүйесiнiң кешендi және толық сипатымен қамтамасыз ету; </w:t>
      </w:r>
      <w:r>
        <w:br/>
      </w:r>
      <w:r>
        <w:rPr>
          <w:rFonts w:ascii="Times New Roman"/>
          <w:b w:val="false"/>
          <w:i w:val="false"/>
          <w:color w:val="000000"/>
          <w:sz w:val="28"/>
        </w:rPr>
        <w:t xml:space="preserve">
      аса тиiмдi уәждi еңбекке, шығармашылық қайтарымдылыққа және жаңалық енгiзуге қабiлеттi персоналды қалыптастыру болып табылады. </w:t>
      </w:r>
      <w:r>
        <w:br/>
      </w:r>
      <w:r>
        <w:rPr>
          <w:rFonts w:ascii="Times New Roman"/>
          <w:b w:val="false"/>
          <w:i w:val="false"/>
          <w:color w:val="000000"/>
          <w:sz w:val="28"/>
        </w:rPr>
        <w:t xml:space="preserve">
      Кадрлар жұмысының тиiмдiлiгiн арттыру, олардың кәсiби шеберлiкке жетiп, почталық және қаржылық қызмет рыногындағы бәсекелестiк қабiлетiн қолдау мақсатында персоналмен жұмыс жүйесiн, ұйымдық құрылым мен штаттық лауазым жүйесiн жетілдiруге бағытталған жұмыс жалғаса түседі. Почта персоналының кәсiби дамуы мен олардың сапалық сипатын жақсартудың негiзгi құралы қызметкерлердi оқыту, қайта даярлау және бiлiктiлiгiн көтеру болып табылады. </w:t>
      </w:r>
      <w:r>
        <w:br/>
      </w:r>
      <w:r>
        <w:rPr>
          <w:rFonts w:ascii="Times New Roman"/>
          <w:b w:val="false"/>
          <w:i w:val="false"/>
          <w:color w:val="000000"/>
          <w:sz w:val="28"/>
        </w:rPr>
        <w:t xml:space="preserve">
      Жоспарлы кезеңде еңбек ресурстарын дамытуда менеджменттің тиiмдiлiгiн арттыру, басқару мен жоспарлаудың қазiргi заманғы әдiстерiн енгiзу, басқарушы персоналдың кәсiби сапасын дамыту айрықша орын алмақ. Менеджердің адамдармен қарым-қатынас жасауы, талдау қабiлеттілiгi, ұйымдастырушылық күш-жiгерi мен жұмысқа шығармашылық көзқарасы сияқты қасиеттерiне ерекше көңіл бөлiнетiн болады. Адам ресурстарын дамыту орта буындағы басшылармен қатар өндiрiстiк персонал үшiн де семинарлар, тренингтер, курстар ұйымдастырып өткізудi көздейді. </w:t>
      </w:r>
      <w:r>
        <w:br/>
      </w:r>
      <w:r>
        <w:rPr>
          <w:rFonts w:ascii="Times New Roman"/>
          <w:b w:val="false"/>
          <w:i w:val="false"/>
          <w:color w:val="000000"/>
          <w:sz w:val="28"/>
        </w:rPr>
        <w:t xml:space="preserve">
      Қоғам персоналын оқытудың үдемелi бағдарламаларының негiзгi бағыттары мыналарды қамтиды: </w:t>
      </w:r>
      <w:r>
        <w:br/>
      </w:r>
      <w:r>
        <w:rPr>
          <w:rFonts w:ascii="Times New Roman"/>
          <w:b w:val="false"/>
          <w:i w:val="false"/>
          <w:color w:val="000000"/>
          <w:sz w:val="28"/>
        </w:rPr>
        <w:t xml:space="preserve">
      1) ақпараттық технологиялар (қазiргi заманғы телекоммуникациялық жабдықтарды ендiру, бiрыңғай операциялық жүйе мен корпоративтiк желiнi құру); </w:t>
      </w:r>
      <w:r>
        <w:br/>
      </w:r>
      <w:r>
        <w:rPr>
          <w:rFonts w:ascii="Times New Roman"/>
          <w:b w:val="false"/>
          <w:i w:val="false"/>
          <w:color w:val="000000"/>
          <w:sz w:val="28"/>
        </w:rPr>
        <w:t xml:space="preserve">
      2) қызметтер (почта сервисiнiң сапасын арттыру және клиенттiк базаны кеңейту, почта-қаржылық қызметтер); </w:t>
      </w:r>
      <w:r>
        <w:br/>
      </w:r>
      <w:r>
        <w:rPr>
          <w:rFonts w:ascii="Times New Roman"/>
          <w:b w:val="false"/>
          <w:i w:val="false"/>
          <w:color w:val="000000"/>
          <w:sz w:val="28"/>
        </w:rPr>
        <w:t xml:space="preserve">
      3) бухгалтерлiк есеп (бухгалтерлiк есептiң халықаралық стандарттарына көшу, бiрыңғай төлем жүйесiн автоматтандыру және ендiру); </w:t>
      </w:r>
      <w:r>
        <w:br/>
      </w:r>
      <w:r>
        <w:rPr>
          <w:rFonts w:ascii="Times New Roman"/>
          <w:b w:val="false"/>
          <w:i w:val="false"/>
          <w:color w:val="000000"/>
          <w:sz w:val="28"/>
        </w:rPr>
        <w:t xml:space="preserve">
      4) экономикалық талдау, жоспарлау (бюджет процесiн ұйымдастырудың қазiргi заманғы әдістерiн ендіру, статистикалық мәлiметтер жинау жүйесiн автоматтандыру, қаржылық және жобалық талдаудың, монополияға қарсы заңнама аясына кiрмейтiн қызметтерге арналған тарифтердi болжау және есептеудiң бағдарламалық өнiмдерiн ендiру); </w:t>
      </w:r>
      <w:r>
        <w:br/>
      </w:r>
      <w:r>
        <w:rPr>
          <w:rFonts w:ascii="Times New Roman"/>
          <w:b w:val="false"/>
          <w:i w:val="false"/>
          <w:color w:val="000000"/>
          <w:sz w:val="28"/>
        </w:rPr>
        <w:t xml:space="preserve">
      5) маркетинг (қаржылық және агенттiк қызметтердi ұсынатын корпоративтiк клиенттермен жұмыс iстейтiн мамандарды маркетингтiң негiзгi әдiстерiне үйрету); </w:t>
      </w:r>
      <w:r>
        <w:br/>
      </w:r>
      <w:r>
        <w:rPr>
          <w:rFonts w:ascii="Times New Roman"/>
          <w:b w:val="false"/>
          <w:i w:val="false"/>
          <w:color w:val="000000"/>
          <w:sz w:val="28"/>
        </w:rPr>
        <w:t xml:space="preserve">
      6) фирма ішiндегi және сыртқы корпоративтiк имидждi қалыптастыру. </w:t>
      </w:r>
    </w:p>
    <w:bookmarkStart w:name="z16" w:id="15"/>
    <w:p>
      <w:pPr>
        <w:spacing w:after="0"/>
        <w:ind w:left="0"/>
        <w:jc w:val="both"/>
      </w:pPr>
      <w:r>
        <w:rPr>
          <w:rFonts w:ascii="Times New Roman"/>
          <w:b w:val="false"/>
          <w:i w:val="false"/>
          <w:color w:val="000000"/>
          <w:sz w:val="28"/>
        </w:rPr>
        <w:t xml:space="preserve">
1.6.3. Қоршаған ортаны қорғау және почта қауiпсiздiгi </w:t>
      </w:r>
    </w:p>
    <w:bookmarkEnd w:id="15"/>
    <w:p>
      <w:pPr>
        <w:spacing w:after="0"/>
        <w:ind w:left="0"/>
        <w:jc w:val="both"/>
      </w:pPr>
      <w:r>
        <w:rPr>
          <w:rFonts w:ascii="Times New Roman"/>
          <w:b w:val="false"/>
          <w:i w:val="false"/>
          <w:color w:val="000000"/>
          <w:sz w:val="28"/>
        </w:rPr>
        <w:t xml:space="preserve">      Почта қызметтерiнiң жұмыс ерекшелiгiне байланысты жөнелтiмдердi жинау және жеткiзу үшiн көлiк құралдарын пайдаланбау мүмкiн емес. Алайда Қоғам өзiнiң даму барысында почта байланысы кәсiпорындары пайдаланатын автокөлiктiң қоршаған ортаға терiс ықпалын жұмсарту жөнiнде iс-шаралардың тұтас кешенiн жүзеге асыруды көздеп отыр. </w:t>
      </w:r>
      <w:r>
        <w:br/>
      </w:r>
      <w:r>
        <w:rPr>
          <w:rFonts w:ascii="Times New Roman"/>
          <w:b w:val="false"/>
          <w:i w:val="false"/>
          <w:color w:val="000000"/>
          <w:sz w:val="28"/>
        </w:rPr>
        <w:t xml:space="preserve">
      Осы iс-шаралар қатарына технологиялық жабдық паркiн, соның iшiнде көлiк құралдарын жаңартуды, сүзбелер мен катализаторлар орнатуды жатқызуға болады. Қазiргi заманғы почта жабдығын және көлiк құралдарының соңғы модельдерiн жоспарланып отырған сатып алу анағұрлым жоғары экологиялық стандарттарды көздейдi. </w:t>
      </w:r>
      <w:r>
        <w:br/>
      </w:r>
      <w:r>
        <w:rPr>
          <w:rFonts w:ascii="Times New Roman"/>
          <w:b w:val="false"/>
          <w:i w:val="false"/>
          <w:color w:val="000000"/>
          <w:sz w:val="28"/>
        </w:rPr>
        <w:t xml:space="preserve">
      Қазақстандық почтаның беделi көбiне почталық сервистiң сапасы мен қауіпсiздiгіне тәуелдi. Қоғамның почта қауiпсiздігі қызметi почта жөнелтiмдерiнiң сақталуын бақылау жүйесiн жетiлдiру, байланыс объектілерi мен жұмыс iстеушi персоналдың қауiпсiздігі, қауiпті жүктердi жiберу фактiлерiн болдырмау мәселелерiне айрықша көңіл бөледi. </w:t>
      </w:r>
      <w:r>
        <w:br/>
      </w:r>
      <w:r>
        <w:rPr>
          <w:rFonts w:ascii="Times New Roman"/>
          <w:b w:val="false"/>
          <w:i w:val="false"/>
          <w:color w:val="000000"/>
          <w:sz w:val="28"/>
        </w:rPr>
        <w:t xml:space="preserve">
      АҚШ-тағы биотерроршылдықтан туындаған жоғары қауiп кезеңiнде почта қауiпсiздігі қызметi почта байланысы қызметкерлерiмен почта жөнелтiмдерiнде күдіктi заттарды айқындау жөнiнде нұсқау жүргiздi. Күн сайын хат-хабармен жұмыс iстейтiн персонал респираторлармен, резеңке және мақта-қағаз қолғаптармен және басқа да қорғау құралдарымен қамтамасыз етілдi. </w:t>
      </w:r>
      <w:r>
        <w:br/>
      </w:r>
      <w:r>
        <w:rPr>
          <w:rFonts w:ascii="Times New Roman"/>
          <w:b w:val="false"/>
          <w:i w:val="false"/>
          <w:color w:val="000000"/>
          <w:sz w:val="28"/>
        </w:rPr>
        <w:t xml:space="preserve">
      2003 жылы почта қауiпсiздігiнiң негізгі мiндеттерінің бiрi Қоғам объектілерінің техникалық қауiпсiздігі мен өрт қауiпсіздігін қамтамасыз ету жөніндегі iс-шараларды жүргізу болып табылады. </w:t>
      </w:r>
      <w:r>
        <w:br/>
      </w:r>
      <w:r>
        <w:rPr>
          <w:rFonts w:ascii="Times New Roman"/>
          <w:b w:val="false"/>
          <w:i w:val="false"/>
          <w:color w:val="000000"/>
          <w:sz w:val="28"/>
        </w:rPr>
        <w:t xml:space="preserve">
      2003 жылы тасымалданатын құндылықтарды, инкассация қызметiнiң қызметкерлерiн және көлік құралдарын сақтандыру жөніндегi iс-шараларды жүргiзуге баса назар аударылатын болады. </w:t>
      </w:r>
      <w:r>
        <w:br/>
      </w:r>
      <w:r>
        <w:rPr>
          <w:rFonts w:ascii="Times New Roman"/>
          <w:b w:val="false"/>
          <w:i w:val="false"/>
          <w:color w:val="000000"/>
          <w:sz w:val="28"/>
        </w:rPr>
        <w:t xml:space="preserve">
      Одан басқа, Қоғамның барлық бөлiмшелерiнде компьютерлiк желiлердi қорғаудың алдын алу және нығайту жөнiндегi iс-шаралар жүргізiлетiн болады. </w:t>
      </w:r>
      <w:r>
        <w:br/>
      </w:r>
      <w:r>
        <w:rPr>
          <w:rFonts w:ascii="Times New Roman"/>
          <w:b w:val="false"/>
          <w:i w:val="false"/>
          <w:color w:val="000000"/>
          <w:sz w:val="28"/>
        </w:rPr>
        <w:t xml:space="preserve">
      Тұрақты негізде почта жөнелтiмдерінде жарылғыш құрылғыларды, қару-жарақты, оқ-дәрiнi, есiрткiлiк және тез тұтанатын заттарды айқындау тақырыбына нұсқау және жүйелi бақылау жұмысы жүргізiледi. </w:t>
      </w:r>
      <w:r>
        <w:br/>
      </w:r>
      <w:r>
        <w:rPr>
          <w:rFonts w:ascii="Times New Roman"/>
          <w:b w:val="false"/>
          <w:i w:val="false"/>
          <w:color w:val="000000"/>
          <w:sz w:val="28"/>
        </w:rPr>
        <w:t xml:space="preserve">
      Почта қауіпсiздігі жүйесiн дамытудың перспективалы бағыттары: </w:t>
      </w:r>
      <w:r>
        <w:br/>
      </w:r>
      <w:r>
        <w:rPr>
          <w:rFonts w:ascii="Times New Roman"/>
          <w:b w:val="false"/>
          <w:i w:val="false"/>
          <w:color w:val="000000"/>
          <w:sz w:val="28"/>
        </w:rPr>
        <w:t xml:space="preserve">
      1) кiретiн почтаның сақталу деңгейi мен сапасын арттыру мақсатында шетелдік почта әкiмшiлiктерінің почта қауіпсiздiгi қызметтерiмен байланыс орнату. Дүниежүзілiк почта одағының ұсынымы бойынша Байланыс саласындағы аймақтық ынтымақтастық шеңберiнде ТМД және Балтық елдерi аумағында аймақтық почта қауіпсiздiгi желiсi құрылды. Почта қауіпсiздiгi бөлiмшелерi тұлғасында почта қызметтерi ұсынылатын қызметтердің сапасын, почта байланысы жүйесінің сенімдiлiгi мен тұтастығын арттырудың, нақты құралына ие болады. Осыған байланысты қазақстандық почтаның өкiлi Почта қауіпсiздiгі жөніндегi iс-қимыл тобы құрамына ендi, бұл топ ТМД және Балтық елдерiнің почта байланысы мүддесiн қорғау жөнінде негiзгi бағыттарды әзiрлеуде; </w:t>
      </w:r>
      <w:r>
        <w:br/>
      </w:r>
      <w:r>
        <w:rPr>
          <w:rFonts w:ascii="Times New Roman"/>
          <w:b w:val="false"/>
          <w:i w:val="false"/>
          <w:color w:val="000000"/>
          <w:sz w:val="28"/>
        </w:rPr>
        <w:t xml:space="preserve">
      2) Қоғамның құрылымдық бөлiмшелерiн почталық құндылықтардың сақталуын қамтамасыз ету, халықаралық почтамен толық алмасу, почта жөнелтiмдерiне тарифтi дұрыс қою және ұрлауды болдырмау бөлiгiнде тексерiс ұйымдастыру және жүргiзу; </w:t>
      </w:r>
      <w:r>
        <w:br/>
      </w:r>
      <w:r>
        <w:rPr>
          <w:rFonts w:ascii="Times New Roman"/>
          <w:b w:val="false"/>
          <w:i w:val="false"/>
          <w:color w:val="000000"/>
          <w:sz w:val="28"/>
        </w:rPr>
        <w:t xml:space="preserve">
      3) почта жөнелтімдерi мен ақшалай соманың жоғалуы және ұрлануы фактілерi бойынша тексерiс жүргiзу, тексерiс материалдарын тергеу органдарына беру; </w:t>
      </w:r>
      <w:r>
        <w:br/>
      </w:r>
      <w:r>
        <w:rPr>
          <w:rFonts w:ascii="Times New Roman"/>
          <w:b w:val="false"/>
          <w:i w:val="false"/>
          <w:color w:val="000000"/>
          <w:sz w:val="28"/>
        </w:rPr>
        <w:t xml:space="preserve">
      4) төтенше жағдайлар туындаған жағдайда iс-қимыл жоспарын әзiрлеу; </w:t>
      </w:r>
      <w:r>
        <w:br/>
      </w:r>
      <w:r>
        <w:rPr>
          <w:rFonts w:ascii="Times New Roman"/>
          <w:b w:val="false"/>
          <w:i w:val="false"/>
          <w:color w:val="000000"/>
          <w:sz w:val="28"/>
        </w:rPr>
        <w:t xml:space="preserve">
      5) бөлiмшелердiң почта қауiпсiздiгі құралдарымен техникалық жарақтануын жақсарту жөніндегi iс-шараларды iске асыру, почта байланысы объектiлерi мен мүлкiнің қауіпсiздiгiн қамтамасыз ету мәселелерi бойынша әдiстемелiк және практикалық көмек көрсету. </w:t>
      </w:r>
      <w:r>
        <w:br/>
      </w:r>
      <w:r>
        <w:rPr>
          <w:rFonts w:ascii="Times New Roman"/>
          <w:b w:val="false"/>
          <w:i w:val="false"/>
          <w:color w:val="000000"/>
          <w:sz w:val="28"/>
        </w:rPr>
        <w:t xml:space="preserve">
      Күзету-қорғау iс-шараларын жүргізу почта жөнелтiмдерiнiң сақталуына, почта байланысы объектiлерi мен персоналының қауіпсiздiгіне, почта жөнелтiмдерiнде қауiптi тауарлар мен тыйым салынған заттарды жiберуге жол бермеуге бағытталған. </w:t>
      </w:r>
    </w:p>
    <w:bookmarkStart w:name="z17" w:id="16"/>
    <w:p>
      <w:pPr>
        <w:spacing w:after="0"/>
        <w:ind w:left="0"/>
        <w:jc w:val="both"/>
      </w:pPr>
      <w:r>
        <w:rPr>
          <w:rFonts w:ascii="Times New Roman"/>
          <w:b w:val="false"/>
          <w:i w:val="false"/>
          <w:color w:val="000000"/>
          <w:sz w:val="28"/>
        </w:rPr>
        <w:t xml:space="preserve">
1.6.4. Маркетингтік зерттеулер </w:t>
      </w:r>
    </w:p>
    <w:bookmarkEnd w:id="16"/>
    <w:p>
      <w:pPr>
        <w:spacing w:after="0"/>
        <w:ind w:left="0"/>
        <w:jc w:val="both"/>
      </w:pPr>
      <w:r>
        <w:rPr>
          <w:rFonts w:ascii="Times New Roman"/>
          <w:b w:val="false"/>
          <w:i w:val="false"/>
          <w:color w:val="000000"/>
          <w:sz w:val="28"/>
        </w:rPr>
        <w:t xml:space="preserve">      Почта рыногының даму перспективасын қамтамасыз ететiн басты ерекшелiк өндiрiстi ұйымдастыру үшiн тұтынушылардың қажеттiлiгiн барынша ескеру, қызмет ауқымы мен әрекет ету аясын кеңейту және оларды iске асырудың табыстылығын қамтамасыз ету болып табылады. </w:t>
      </w:r>
      <w:r>
        <w:br/>
      </w:r>
      <w:r>
        <w:rPr>
          <w:rFonts w:ascii="Times New Roman"/>
          <w:b w:val="false"/>
          <w:i w:val="false"/>
          <w:color w:val="000000"/>
          <w:sz w:val="28"/>
        </w:rPr>
        <w:t xml:space="preserve">
      Почта байланысы қызметтерiн пайдаланушылардың қызмет сапасына талаптарының жоғарылауы, жаңа технологияларға көшу және қазiргi заманғы жабдықты ендiру қажеттiлiгiн талап етедi, соған байланысты маркетингті дамытудың басымдылықты бағыты клиентураның дәстүрлi және жаңа қызметтерге мұқтаждарын толығырақ ескеру мақсатында почта рыногын, сұранымның төлем қабiлеттiлiгi деңгейiн зерттеу және де почта рыногын сақтау мен дамыту жөнiндегi iс-қимыл әзiрлеу болып отыр. </w:t>
      </w:r>
      <w:r>
        <w:br/>
      </w:r>
      <w:r>
        <w:rPr>
          <w:rFonts w:ascii="Times New Roman"/>
          <w:b w:val="false"/>
          <w:i w:val="false"/>
          <w:color w:val="000000"/>
          <w:sz w:val="28"/>
        </w:rPr>
        <w:t xml:space="preserve">
      Маркетингінің басты мақсаттарына мыналар жатады: </w:t>
      </w:r>
      <w:r>
        <w:br/>
      </w:r>
      <w:r>
        <w:rPr>
          <w:rFonts w:ascii="Times New Roman"/>
          <w:b w:val="false"/>
          <w:i w:val="false"/>
          <w:color w:val="000000"/>
          <w:sz w:val="28"/>
        </w:rPr>
        <w:t xml:space="preserve">
      клиенттердің қажеттілiгiн қанағаттандыру; </w:t>
      </w:r>
      <w:r>
        <w:br/>
      </w:r>
      <w:r>
        <w:rPr>
          <w:rFonts w:ascii="Times New Roman"/>
          <w:b w:val="false"/>
          <w:i w:val="false"/>
          <w:color w:val="000000"/>
          <w:sz w:val="28"/>
        </w:rPr>
        <w:t xml:space="preserve">
      почта байланысының дәстүрлi қызметтер рыногының үлесiн ұстап тұру; </w:t>
      </w:r>
      <w:r>
        <w:br/>
      </w:r>
      <w:r>
        <w:rPr>
          <w:rFonts w:ascii="Times New Roman"/>
          <w:b w:val="false"/>
          <w:i w:val="false"/>
          <w:color w:val="000000"/>
          <w:sz w:val="28"/>
        </w:rPr>
        <w:t xml:space="preserve">
      почта байланысының жаңа қызмет түрлерiн көрсету есебiнен рынокты кеңейту. </w:t>
      </w:r>
      <w:r>
        <w:br/>
      </w:r>
      <w:r>
        <w:rPr>
          <w:rFonts w:ascii="Times New Roman"/>
          <w:b w:val="false"/>
          <w:i w:val="false"/>
          <w:color w:val="000000"/>
          <w:sz w:val="28"/>
        </w:rPr>
        <w:t xml:space="preserve">
      Белгіленген мақсаттарға қол жеткiзу Қоғамның маркетинг қызметiнiң мынадай басты мiндеттерін шешудi көздейдi: </w:t>
      </w:r>
      <w:r>
        <w:br/>
      </w:r>
      <w:r>
        <w:rPr>
          <w:rFonts w:ascii="Times New Roman"/>
          <w:b w:val="false"/>
          <w:i w:val="false"/>
          <w:color w:val="000000"/>
          <w:sz w:val="28"/>
        </w:rPr>
        <w:t xml:space="preserve">
      қызмет рыногын зерттеу, оған сыртқы ортаны, соның iшiнде саяси, мәдени, демографиялық, аумақтық және басқа жағдайларды зерттеу кiредi; қазiргi және ықтимал тұтынушыларды зерттеу және рынокты саралау; нақты және болжамды сұранысты анықтау, почта байланысы қызметiнің рынок жағдаятын болжау; бәсекелестердiң хал-жағдайы мен iс-әрекетiн зерттеу; </w:t>
      </w:r>
      <w:r>
        <w:br/>
      </w:r>
      <w:r>
        <w:rPr>
          <w:rFonts w:ascii="Times New Roman"/>
          <w:b w:val="false"/>
          <w:i w:val="false"/>
          <w:color w:val="000000"/>
          <w:sz w:val="28"/>
        </w:rPr>
        <w:t xml:space="preserve">
      төлемге қабiлеттi сұранысқа жауап беретiн қызметтердің ұсынылуын ұйымдастыру; </w:t>
      </w:r>
      <w:r>
        <w:br/>
      </w:r>
      <w:r>
        <w:rPr>
          <w:rFonts w:ascii="Times New Roman"/>
          <w:b w:val="false"/>
          <w:i w:val="false"/>
          <w:color w:val="000000"/>
          <w:sz w:val="28"/>
        </w:rPr>
        <w:t xml:space="preserve">
      нақты қызметтердiң мүддесiнде рынокқа, тұтынушы сұранысына ықпал ету; </w:t>
      </w:r>
      <w:r>
        <w:br/>
      </w:r>
      <w:r>
        <w:rPr>
          <w:rFonts w:ascii="Times New Roman"/>
          <w:b w:val="false"/>
          <w:i w:val="false"/>
          <w:color w:val="000000"/>
          <w:sz w:val="28"/>
        </w:rPr>
        <w:t xml:space="preserve">
      рынок конъюнктурасын бағалау, Қоғамның коммерциялық қызмет нәтижелерiн және оларға ықпал ететiн факторларды ұдайы талдау; сату мен Қоғамның нарықтық үлесінің болжамдарын әзiрлеу, нарық жағдайына талдау жасау; </w:t>
      </w:r>
      <w:r>
        <w:br/>
      </w:r>
      <w:r>
        <w:rPr>
          <w:rFonts w:ascii="Times New Roman"/>
          <w:b w:val="false"/>
          <w:i w:val="false"/>
          <w:color w:val="000000"/>
          <w:sz w:val="28"/>
        </w:rPr>
        <w:t xml:space="preserve">
      Қоғамның басқа бөлiмшелерiмен және Қоғам басшылығымен бiрлесiп Қоғамның iшкi және сыртқы рыноктарда, тұтас алғанда және қызметтiң жекелеген түрлерiне баға саясатына қатысты мақсаттары мен стратегиясын пысықтау; </w:t>
      </w:r>
      <w:r>
        <w:br/>
      </w:r>
      <w:r>
        <w:rPr>
          <w:rFonts w:ascii="Times New Roman"/>
          <w:b w:val="false"/>
          <w:i w:val="false"/>
          <w:color w:val="000000"/>
          <w:sz w:val="28"/>
        </w:rPr>
        <w:t xml:space="preserve">
      тұтас алғанда, Қоғам және жекелеген қызметтер үшiн маркетингтiң ұзақ мерзiм және ағымдағы маркетинг жоспарларын әзiрлеу және осы қызмет саласында Қоғам бөлiмшелерінің қызметiн үйлестiру; </w:t>
      </w:r>
      <w:r>
        <w:br/>
      </w:r>
      <w:r>
        <w:rPr>
          <w:rFonts w:ascii="Times New Roman"/>
          <w:b w:val="false"/>
          <w:i w:val="false"/>
          <w:color w:val="000000"/>
          <w:sz w:val="28"/>
        </w:rPr>
        <w:t xml:space="preserve">
      бүкiл Қоғамның және оның бөлiмшелерiнiң маркетинг қызметiн жедел ақпараттық қамтамасыз ету; </w:t>
      </w:r>
      <w:r>
        <w:br/>
      </w:r>
      <w:r>
        <w:rPr>
          <w:rFonts w:ascii="Times New Roman"/>
          <w:b w:val="false"/>
          <w:i w:val="false"/>
          <w:color w:val="000000"/>
          <w:sz w:val="28"/>
        </w:rPr>
        <w:t xml:space="preserve">
      нарықтық қызметке бағдарды негiзге ала отырып, Қоғамды басқарудың ұйымдық құрылымын жетілдiру, қызметтер ұсынудың технологиялық процесін өзгерту, көрсетілетiн қызметтердiң сапасын арттыру және т.б. жөнiнде ұсынымдар әзiрлеу; </w:t>
      </w:r>
      <w:r>
        <w:br/>
      </w:r>
      <w:r>
        <w:rPr>
          <w:rFonts w:ascii="Times New Roman"/>
          <w:b w:val="false"/>
          <w:i w:val="false"/>
          <w:color w:val="000000"/>
          <w:sz w:val="28"/>
        </w:rPr>
        <w:t xml:space="preserve">
      сыртқы ұйымдармен байланыс орнату жөнiнде ұсынымдар әзiрлеу, ал бiрқатар жағдайда Қоғамды басқа ұйымдармен және жеке тұлғалармен қарым-қатынаста білдіру; </w:t>
      </w:r>
      <w:r>
        <w:br/>
      </w:r>
      <w:r>
        <w:rPr>
          <w:rFonts w:ascii="Times New Roman"/>
          <w:b w:val="false"/>
          <w:i w:val="false"/>
          <w:color w:val="000000"/>
          <w:sz w:val="28"/>
        </w:rPr>
        <w:t xml:space="preserve">
      сапалы қызметтер ұсынатын жетiлген және сенiмді компания имиджiн құру. </w:t>
      </w:r>
      <w:r>
        <w:br/>
      </w:r>
      <w:r>
        <w:rPr>
          <w:rFonts w:ascii="Times New Roman"/>
          <w:b w:val="false"/>
          <w:i w:val="false"/>
          <w:color w:val="000000"/>
          <w:sz w:val="28"/>
        </w:rPr>
        <w:t xml:space="preserve">
      Маркетинг саясатын iске асыру кезiнде ұсынылатын қызметкердің тiршiлiк циклы ескерiледi. Тiршілік циклы кезеңдерiнiң ұзақтығы әртүрлi, ал кезеңнен кезеңге көшу баяу өтетiндiктен Қоғамның маркетинг қызметi табыс пен түсiм көлемінің өзгерiстерін ұдайы бақылап, кезең шекаралары мен рыноктың дамуында күтілетін үрдістерді дер кезiнде белгiлеу үшiн болатын өзгерiстердiң себебiн айқындап, Қоғамның маркетинг бағдарламасына тиiстi түзетулер енгiзiп отырады. </w:t>
      </w:r>
    </w:p>
    <w:bookmarkStart w:name="z18" w:id="17"/>
    <w:p>
      <w:pPr>
        <w:spacing w:after="0"/>
        <w:ind w:left="0"/>
        <w:jc w:val="left"/>
      </w:pPr>
      <w:r>
        <w:rPr>
          <w:rFonts w:ascii="Times New Roman"/>
          <w:b/>
          <w:i w:val="false"/>
          <w:color w:val="000000"/>
        </w:rPr>
        <w:t xml:space="preserve"> 
2. Қоғамды дамытудың инвестициялық жоспары </w:t>
      </w:r>
    </w:p>
    <w:bookmarkEnd w:id="17"/>
    <w:bookmarkStart w:name="z19" w:id="18"/>
    <w:p>
      <w:pPr>
        <w:spacing w:after="0"/>
        <w:ind w:left="0"/>
        <w:jc w:val="both"/>
      </w:pPr>
      <w:r>
        <w:rPr>
          <w:rFonts w:ascii="Times New Roman"/>
          <w:b w:val="false"/>
          <w:i w:val="false"/>
          <w:color w:val="000000"/>
          <w:sz w:val="28"/>
        </w:rPr>
        <w:t xml:space="preserve">
2.1. Инвестициялық қызмет </w:t>
      </w:r>
    </w:p>
    <w:bookmarkEnd w:id="18"/>
    <w:p>
      <w:pPr>
        <w:spacing w:after="0"/>
        <w:ind w:left="0"/>
        <w:jc w:val="both"/>
      </w:pPr>
      <w:r>
        <w:rPr>
          <w:rFonts w:ascii="Times New Roman"/>
          <w:b w:val="false"/>
          <w:i w:val="false"/>
          <w:color w:val="000000"/>
          <w:sz w:val="28"/>
        </w:rPr>
        <w:t xml:space="preserve">      Жаңа техниканың, ақпараттық технологиялардың пайда болуы, бәсекелестіктің дамуы, тиiмділігі жоғары және сенiмдi қызметтерге қажеттiлiктің өсуi салдарынан почтаны жылдам өзгеретiн нарық жағдайына тезiрек бейiмдеу қажеттілігі туындады. </w:t>
      </w:r>
      <w:r>
        <w:br/>
      </w:r>
      <w:r>
        <w:rPr>
          <w:rFonts w:ascii="Times New Roman"/>
          <w:b w:val="false"/>
          <w:i w:val="false"/>
          <w:color w:val="000000"/>
          <w:sz w:val="28"/>
        </w:rPr>
        <w:t xml:space="preserve">
      Дәстүрлі қызметтер көлемiнiң құлдырауы почта байланысы бөлiмшелерiнен нарықтық экономика жағдайында өзектi болатын, дәстүрден тыс, бiрақ табысы жеткілікті қызмет түрлерiн кеңейтудi талап етедi. Бұл бағытты дамыту үшiн қазiргі заманғы ақпараттық және телекоммуникациялық инфрақұрылым, қазiргі заманғы көлік, яғни, инвестициялар қажет. </w:t>
      </w:r>
      <w:r>
        <w:br/>
      </w:r>
      <w:r>
        <w:rPr>
          <w:rFonts w:ascii="Times New Roman"/>
          <w:b w:val="false"/>
          <w:i w:val="false"/>
          <w:color w:val="000000"/>
          <w:sz w:val="28"/>
        </w:rPr>
        <w:t xml:space="preserve">
      Почта саласында қаржы ресурстарын тартпай жағдайды тұрақтандыру бойынша жасалған бұрынғы iс-әрекеттер тек уақытша ғана әсер беретiн, өйткенi Қоғамда ауылдық жерлердегi шығынды желiнi ұстау үшiн едәуiр қаржылық шығын жұмсаушы нағыз монополист ретiнде, саланы жетiлдiрудi қаржыландыратын өзiнiң iшкi қаржы көзiнiң тапшы болуында, ал қазiргi заманғы жабдықтарды сатып алмай және иелiнi компьютерлендiрмей, шығынды азайту да, көрсететiн қызмет сапасын жақсарту да мүмкiн емес. </w:t>
      </w:r>
      <w:r>
        <w:br/>
      </w:r>
      <w:r>
        <w:rPr>
          <w:rFonts w:ascii="Times New Roman"/>
          <w:b w:val="false"/>
          <w:i w:val="false"/>
          <w:color w:val="000000"/>
          <w:sz w:val="28"/>
        </w:rPr>
        <w:t>
      Бұл қажеттiлiктi мойындаған Қазақстан Республикасының Үкiметi 2000-2002 жылдарға арналған Мемлекеттiк инвестициялар </w:t>
      </w:r>
      <w:r>
        <w:rPr>
          <w:rFonts w:ascii="Times New Roman"/>
          <w:b w:val="false"/>
          <w:i w:val="false"/>
          <w:color w:val="000000"/>
          <w:sz w:val="28"/>
        </w:rPr>
        <w:t xml:space="preserve">бағдарламасына </w:t>
      </w:r>
      <w:r>
        <w:rPr>
          <w:rFonts w:ascii="Times New Roman"/>
          <w:b w:val="false"/>
          <w:i w:val="false"/>
          <w:color w:val="000000"/>
          <w:sz w:val="28"/>
        </w:rPr>
        <w:t xml:space="preserve"> почта байланысын жетілдіру және почта-жинақ жүйесiн қалыптастыру жобасын енгiзді, оны басым ретінде белгіледi. Осы жоба қазiргі почталық технологияларды енгізудi, Қоғамның байланыс бөлiмшелерiн компьютерлендiрудi, инкассация қызметiн жарақтандыруды, көлік паркiн жаңартуды көздейдi. Оны iске асыру почта қызметінің сапасы мен жұмыс iстеу қауiпсiздiгiн арттыpуға, әрбiр почта бөлімшесiнде кең ауқымды қызмет көрсетуге, көп тармақты почта бөлiмшелерi желісiн пайдалану арқылы банктердің, зейнетақылық және инвестициялық қорлардың қызметтерiн ұсынатын агенттік желi құруға жағдай туғызады. Қоғам ең жедел қызмет көрсету рыногында табысты түрде бәсекелесуге және қаржылық қызмет рыногында белсенді түрде iлгерi жылжуға мүмкiндiк алады. </w:t>
      </w:r>
      <w:r>
        <w:br/>
      </w:r>
      <w:r>
        <w:rPr>
          <w:rFonts w:ascii="Times New Roman"/>
          <w:b w:val="false"/>
          <w:i w:val="false"/>
          <w:color w:val="000000"/>
          <w:sz w:val="28"/>
        </w:rPr>
        <w:t xml:space="preserve">
      Сонымен, клиенттерге қызмет көрсетудің жоғары сапасын, қауiпсiздiк кепілдігін қамтамасыз ету мен почталық, қаржылық және басқа да қызметтердің жаңа түрлерiн ұйымдастыру үшiн Қазақстанның почта саласын ақпараттық және техникалық жағынан жаңғырту Қоғамның инвестициялық саясатының басым бағыты болып анықталды. </w:t>
      </w:r>
      <w:r>
        <w:br/>
      </w:r>
      <w:r>
        <w:rPr>
          <w:rFonts w:ascii="Times New Roman"/>
          <w:b w:val="false"/>
          <w:i w:val="false"/>
          <w:color w:val="000000"/>
          <w:sz w:val="28"/>
        </w:rPr>
        <w:t xml:space="preserve">
      Таяу болашақта ауылдық жерден почта байланысы бөлiмшелерiн күрделi жөндеуге, касса тораптарының техникалық нығайтылуына, соның iшінде техникалық қауіпсіздіктің кешендi жүйесiн орнатуды қоса санағанда почта байланысы бөлiмшелерi орналасқан ғимараттар мен жер учаскелерiне меншiк иелiгін ресімдеудi аяқтауға айрықша маңыз берiлетiн болады. Бұл мақсат үшiн қаржыландыру көзiн қалыптастыру Қоғамды капиталдандыру жолымен жүзеге асыру көзделген. Почта саласының айрықша әлеуметтік мәндегі қызмет көрсететiн ерекшелiктерiн ескере отырып, жоғарыда аталған проблемаларды шешу үшiн мемлекеттік қолдау қажет болады. Соған байланысты, жарғылық капиталды ұлғайтуды акцияларды кейiннен эмиссиялау және оларды республикалық бюджет қаражаты есебiнен сатып алу жолымен жүзеге асыру болжанып отыр. </w:t>
      </w:r>
      <w:r>
        <w:br/>
      </w:r>
      <w:r>
        <w:rPr>
          <w:rFonts w:ascii="Times New Roman"/>
          <w:b w:val="false"/>
          <w:i w:val="false"/>
          <w:color w:val="000000"/>
          <w:sz w:val="28"/>
        </w:rPr>
        <w:t xml:space="preserve">
      "Қазақстан Республикасының почта байланысын жаңғырту және почта-жинақ жүйесiн қалыптастыру" жобасын 2003-2005 жылдары қаржыландыруды жүзеге асыру көздерi мынадай деп жоспарлануда (3-кесте): </w:t>
      </w:r>
      <w:r>
        <w:br/>
      </w:r>
      <w:r>
        <w:rPr>
          <w:rFonts w:ascii="Times New Roman"/>
          <w:b w:val="false"/>
          <w:i w:val="false"/>
          <w:color w:val="000000"/>
          <w:sz w:val="28"/>
        </w:rPr>
        <w:t xml:space="preserve">
      1) 2003 жылы 9 000 мың АҚШ долларына балама 1413 миллион теңге сомасында, айналым мерзiмi 5 жылға дейiн, купондық ставкасы жылына 12% дейiн, Қоғамның корпоративтiк облигацияларын шығару және орналастыру, оны игерудi жүзеге асыру 2003-2004 жылдарға жоспарланып отыр; </w:t>
      </w:r>
      <w:r>
        <w:br/>
      </w:r>
      <w:r>
        <w:rPr>
          <w:rFonts w:ascii="Times New Roman"/>
          <w:b w:val="false"/>
          <w:i w:val="false"/>
          <w:color w:val="000000"/>
          <w:sz w:val="28"/>
        </w:rPr>
        <w:t xml:space="preserve">
      2) 2003 жылы Қазақстан Республикасының мемлекеттiк кепiлдiгiмен 9 000 мың АҚШ доллары сомасында, айналым мерзiмi 12 жыл, сыйақы ставкасы жылына 6% және негiзгі қарызды төлеу бойынша 2 жыл жеңiлдiк кезеңiмен сыртқы үкiметтік емес заем (Ислам Даму Банкiнiң кредитi) тарту, оны 2003-2004 жылдары игеру жоспарланған; </w:t>
      </w:r>
      <w:r>
        <w:br/>
      </w:r>
      <w:r>
        <w:rPr>
          <w:rFonts w:ascii="Times New Roman"/>
          <w:b w:val="false"/>
          <w:i w:val="false"/>
          <w:color w:val="000000"/>
          <w:sz w:val="28"/>
        </w:rPr>
        <w:t xml:space="preserve">
      3) 2004-2005 жылдары жарғылық капиталды ұлғайтуға жалпы сомасы 1537,6 млн. теңге республикалық бюджеттiң қаржысы; </w:t>
      </w:r>
      <w:r>
        <w:br/>
      </w:r>
      <w:r>
        <w:rPr>
          <w:rFonts w:ascii="Times New Roman"/>
          <w:b w:val="false"/>
          <w:i w:val="false"/>
          <w:color w:val="000000"/>
          <w:sz w:val="28"/>
        </w:rPr>
        <w:t xml:space="preserve">
      4) 2005 жылы 153,8 млн. теңге сомасында банк-резиденттердiң кредиттерi.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2003-2005 жылдардағы қаржыландыру көздерi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   Iске асыру   !     Қаржыландыру көздерi   !Тартылған сома </w:t>
      </w:r>
      <w:r>
        <w:br/>
      </w:r>
      <w:r>
        <w:rPr>
          <w:rFonts w:ascii="Times New Roman"/>
          <w:b w:val="false"/>
          <w:i w:val="false"/>
          <w:color w:val="000000"/>
          <w:sz w:val="28"/>
        </w:rPr>
        <w:t xml:space="preserve">
р/с!    мерзiмi     !                            ! </w:t>
      </w:r>
      <w:r>
        <w:br/>
      </w:r>
      <w:r>
        <w:rPr>
          <w:rFonts w:ascii="Times New Roman"/>
          <w:b w:val="false"/>
          <w:i w:val="false"/>
          <w:color w:val="000000"/>
          <w:sz w:val="28"/>
        </w:rPr>
        <w:t xml:space="preserve">
------------------------------------------------------------------ </w:t>
      </w:r>
      <w:r>
        <w:br/>
      </w:r>
      <w:r>
        <w:rPr>
          <w:rFonts w:ascii="Times New Roman"/>
          <w:b w:val="false"/>
          <w:i w:val="false"/>
          <w:color w:val="000000"/>
          <w:sz w:val="28"/>
        </w:rPr>
        <w:t xml:space="preserve">
1    2003 - 2004 жж. Қоғамның облигациялық заемы       1 413 </w:t>
      </w:r>
    </w:p>
    <w:p>
      <w:pPr>
        <w:spacing w:after="0"/>
        <w:ind w:left="0"/>
        <w:jc w:val="both"/>
      </w:pPr>
      <w:r>
        <w:rPr>
          <w:rFonts w:ascii="Times New Roman"/>
          <w:b w:val="false"/>
          <w:i w:val="false"/>
          <w:color w:val="000000"/>
          <w:sz w:val="28"/>
        </w:rPr>
        <w:t xml:space="preserve">2    2003 - 2004 жж. ИДБ кредиті                       1 498,5 </w:t>
      </w:r>
    </w:p>
    <w:p>
      <w:pPr>
        <w:spacing w:after="0"/>
        <w:ind w:left="0"/>
        <w:jc w:val="both"/>
      </w:pPr>
      <w:r>
        <w:rPr>
          <w:rFonts w:ascii="Times New Roman"/>
          <w:b w:val="false"/>
          <w:i w:val="false"/>
          <w:color w:val="000000"/>
          <w:sz w:val="28"/>
        </w:rPr>
        <w:t xml:space="preserve">3    2004 ж.         Акцияларды кейіннен                 800 </w:t>
      </w:r>
      <w:r>
        <w:br/>
      </w:r>
      <w:r>
        <w:rPr>
          <w:rFonts w:ascii="Times New Roman"/>
          <w:b w:val="false"/>
          <w:i w:val="false"/>
          <w:color w:val="000000"/>
          <w:sz w:val="28"/>
        </w:rPr>
        <w:t xml:space="preserve">
                     эмиссиялауға шығару </w:t>
      </w:r>
    </w:p>
    <w:p>
      <w:pPr>
        <w:spacing w:after="0"/>
        <w:ind w:left="0"/>
        <w:jc w:val="both"/>
      </w:pPr>
      <w:r>
        <w:rPr>
          <w:rFonts w:ascii="Times New Roman"/>
          <w:b w:val="false"/>
          <w:i w:val="false"/>
          <w:color w:val="000000"/>
          <w:sz w:val="28"/>
        </w:rPr>
        <w:t xml:space="preserve">4    2005 ж.         Акцияларды кейiннен                 737,6 </w:t>
      </w:r>
      <w:r>
        <w:br/>
      </w:r>
      <w:r>
        <w:rPr>
          <w:rFonts w:ascii="Times New Roman"/>
          <w:b w:val="false"/>
          <w:i w:val="false"/>
          <w:color w:val="000000"/>
          <w:sz w:val="28"/>
        </w:rPr>
        <w:t xml:space="preserve">
                     эмиссиялауға шығару </w:t>
      </w:r>
    </w:p>
    <w:p>
      <w:pPr>
        <w:spacing w:after="0"/>
        <w:ind w:left="0"/>
        <w:jc w:val="both"/>
      </w:pPr>
      <w:r>
        <w:rPr>
          <w:rFonts w:ascii="Times New Roman"/>
          <w:b w:val="false"/>
          <w:i w:val="false"/>
          <w:color w:val="000000"/>
          <w:sz w:val="28"/>
        </w:rPr>
        <w:t xml:space="preserve">5    2005 ж.         Банк-резиденттердiң                 153,8 </w:t>
      </w:r>
      <w:r>
        <w:br/>
      </w:r>
      <w:r>
        <w:rPr>
          <w:rFonts w:ascii="Times New Roman"/>
          <w:b w:val="false"/>
          <w:i w:val="false"/>
          <w:color w:val="000000"/>
          <w:sz w:val="28"/>
        </w:rPr>
        <w:t xml:space="preserve">
                     кредиттері </w:t>
      </w:r>
      <w:r>
        <w:br/>
      </w:r>
      <w:r>
        <w:rPr>
          <w:rFonts w:ascii="Times New Roman"/>
          <w:b w:val="false"/>
          <w:i w:val="false"/>
          <w:color w:val="000000"/>
          <w:sz w:val="28"/>
        </w:rPr>
        <w:t xml:space="preserve">
                     БАРЛЫҒЫ:                           4602,9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2003 жылы облигациялық заем қаржысының бөлiгін "Қазақстан Халық Банкi" ашық акционерлiк қоғамының қолданыстағы несиелiк желiсi бойынша қарыздың қалдығын өтеуге жұмсау жоспарланып отыр. Осының нәтижесiнде 2003-2005 жылдары пайыздар төлеу жөнiндегi шығыстар бойынша жасалатын үнемдеу 35,3 млн. теңгені құрайды. </w:t>
      </w:r>
      <w:r>
        <w:br/>
      </w:r>
      <w:r>
        <w:rPr>
          <w:rFonts w:ascii="Times New Roman"/>
          <w:b w:val="false"/>
          <w:i w:val="false"/>
          <w:color w:val="000000"/>
          <w:sz w:val="28"/>
        </w:rPr>
        <w:t xml:space="preserve">
      Сөйтіп 2003-2005 жылдары негізгі қаражатты сатып алуға жұмсалатын инвестициялардың жалпы сомасы 4 367,4 млн. теңгенi құрайды. </w:t>
      </w:r>
      <w:r>
        <w:br/>
      </w:r>
      <w:r>
        <w:rPr>
          <w:rFonts w:ascii="Times New Roman"/>
          <w:b w:val="false"/>
          <w:i w:val="false"/>
          <w:color w:val="000000"/>
          <w:sz w:val="28"/>
        </w:rPr>
        <w:t xml:space="preserve">
      Инвестициялық бағдарлама мынадай бағыттарды iске асыруды көздейдi: </w:t>
      </w:r>
      <w:r>
        <w:br/>
      </w:r>
      <w:r>
        <w:rPr>
          <w:rFonts w:ascii="Times New Roman"/>
          <w:b w:val="false"/>
          <w:i w:val="false"/>
          <w:color w:val="000000"/>
          <w:sz w:val="28"/>
        </w:rPr>
        <w:t xml:space="preserve">
      ақпараттық инфрақұрылым құруды көздейтін және аса сенiмдi, жылдамдығы жоғары және қорғалған деректердің берілуін ұйымдастыруға бағытталған почта байланысын ақпараттандыру; </w:t>
      </w:r>
      <w:r>
        <w:br/>
      </w:r>
      <w:r>
        <w:rPr>
          <w:rFonts w:ascii="Times New Roman"/>
          <w:b w:val="false"/>
          <w:i w:val="false"/>
          <w:color w:val="000000"/>
          <w:sz w:val="28"/>
        </w:rPr>
        <w:t xml:space="preserve">
      ақпаратты өңдеудiң бiртұтас компьютерлiк орталығын құру; </w:t>
      </w:r>
      <w:r>
        <w:br/>
      </w:r>
      <w:r>
        <w:rPr>
          <w:rFonts w:ascii="Times New Roman"/>
          <w:b w:val="false"/>
          <w:i w:val="false"/>
          <w:color w:val="000000"/>
          <w:sz w:val="28"/>
        </w:rPr>
        <w:t xml:space="preserve">
      почта жөнелтімдерінің жүріп өтуіне бақылау жасауға мүмкіндік беретін қазіргі заманғы технологиялар мен жабдықтарды қолдану есебінен, сондай-ақ басқарушылық шешім қабылдаудың және оны iске асырудың жаңа қағидаттарына көшу арқылы почта саласындағы жұмыстың сапасын арттыру; </w:t>
      </w:r>
      <w:r>
        <w:br/>
      </w:r>
      <w:r>
        <w:rPr>
          <w:rFonts w:ascii="Times New Roman"/>
          <w:b w:val="false"/>
          <w:i w:val="false"/>
          <w:color w:val="000000"/>
          <w:sz w:val="28"/>
        </w:rPr>
        <w:t xml:space="preserve">
      Қазақстан Республикасы почта саласының дүниежүзілік почта жүйесiне одан әрі кірігуін тереңдету, шетелдік почта әкімшіліктерінің озық жетістіктерімен танысу және енгiзу. </w:t>
      </w:r>
      <w:r>
        <w:br/>
      </w:r>
      <w:r>
        <w:rPr>
          <w:rFonts w:ascii="Times New Roman"/>
          <w:b w:val="false"/>
          <w:i w:val="false"/>
          <w:color w:val="000000"/>
          <w:sz w:val="28"/>
        </w:rPr>
        <w:t xml:space="preserve">
      Белгіленген жоспарлардың нәтижесiнде почта ұсынатын қызметтердiң сапасы озық ақпараттық технологияларды ендiру және почта жабдықтарын жетілдіру есебінен едәуір жақсарады, почта өнімдерi мен қызметтерiнің ассортиментi кеңейедi, еңбек өнiмдiлiгі артады, демек, Қоғамның табысы да көбейедi. </w:t>
      </w:r>
      <w:r>
        <w:br/>
      </w:r>
      <w:r>
        <w:rPr>
          <w:rFonts w:ascii="Times New Roman"/>
          <w:b w:val="false"/>
          <w:i w:val="false"/>
          <w:color w:val="000000"/>
          <w:sz w:val="28"/>
        </w:rPr>
        <w:t xml:space="preserve">
      Байланыс бөлiмшелерi қызметкерлерiнiң жұмыс барысында жаңа әдiстер мен технологияларды зерделеуi, қазiргі заманғы техникалық құралдарды пайдалануы персоналдың бiлiктiлiк және бiлiм деңгейiнiң өсуiне оң ықпал етедi. </w:t>
      </w:r>
      <w:r>
        <w:br/>
      </w:r>
      <w:r>
        <w:rPr>
          <w:rFonts w:ascii="Times New Roman"/>
          <w:b w:val="false"/>
          <w:i w:val="false"/>
          <w:color w:val="000000"/>
          <w:sz w:val="28"/>
        </w:rPr>
        <w:t xml:space="preserve">
      Сонымен, жобаның ауқымын ескерсек, персоналдың талап етiлетiн бiлiктiлiк деңгейiн қамтамасыз ету жөнiндегі шараларды жүзеге асыру аймақтарда және тұтас алғанда, Қазақстанда почта саласы қызметiнің жақсаруына оң ықпал етедi. </w:t>
      </w:r>
      <w:r>
        <w:br/>
      </w:r>
      <w:r>
        <w:rPr>
          <w:rFonts w:ascii="Times New Roman"/>
          <w:b w:val="false"/>
          <w:i w:val="false"/>
          <w:color w:val="000000"/>
          <w:sz w:val="28"/>
        </w:rPr>
        <w:t xml:space="preserve">
      Қазiргi уақытта барлық аудандық және қалалық почта байланысы тораптары компьютерлік техникамен жарақталған, "Аманат-почта" бағдарламалық өнiмiн ендіру және корпоративтік ақпарат жүйесiн құру жөнiндегi жұмыс жалғасуда. Қоғам жіберудiң қысқа мерзiмiмен және ақпараттық қорғаудың жоғары дәрежесiмен кiріктірiлген қызметтердi ұсынуға мүмкiндiк беретiн меншiктi автоматтандандырылған ақпараттық-технологиялық жүйенi құруды жоспарлап отыр. </w:t>
      </w:r>
      <w:r>
        <w:br/>
      </w:r>
      <w:r>
        <w:rPr>
          <w:rFonts w:ascii="Times New Roman"/>
          <w:b w:val="false"/>
          <w:i w:val="false"/>
          <w:color w:val="000000"/>
          <w:sz w:val="28"/>
        </w:rPr>
        <w:t xml:space="preserve">
      Компьютерлік және перифериялық жабдықтарды орнату бiртұтас корпоративтік ақпарат жүйесiн құрудағы бастапқы кезең болды. Бұл төлемдiк қаржылық тәртіпті, көлiк желiсiн ұтымды пайдалануды, жаңа қаржылық және агенттік қызметтер енгiзудi қамтамасыз етудi қоса алғанда, сапалық сипатты арттыруға мүмкiндiк бердi, мұның өзi, қорыта келгенде, Қоғамның табыстылығын арттыруға әкеледі. </w:t>
      </w:r>
      <w:r>
        <w:br/>
      </w:r>
      <w:r>
        <w:rPr>
          <w:rFonts w:ascii="Times New Roman"/>
          <w:b w:val="false"/>
          <w:i w:val="false"/>
          <w:color w:val="000000"/>
          <w:sz w:val="28"/>
        </w:rPr>
        <w:t xml:space="preserve">
      Гибридтік почта, электрондық почта, Директ-мейл сияқты почта саласы үшін дәстүрлі емес жаңа қызметтердi және қаржылық қызметтердiң өте кең ауқымын ұсыну мүмкіндiгі пайда болды. </w:t>
      </w:r>
      <w:r>
        <w:br/>
      </w:r>
      <w:r>
        <w:rPr>
          <w:rFonts w:ascii="Times New Roman"/>
          <w:b w:val="false"/>
          <w:i w:val="false"/>
          <w:color w:val="000000"/>
          <w:sz w:val="28"/>
        </w:rPr>
        <w:t xml:space="preserve">
      Ауылдық жерлердегi зейнеткерлер мен бюджеттік ұйымдардың қызметкерлерi зейнетақы мен жалақыны уақтылы алады, салық төлемдерiнiң барлық түрлерiн жинау және түрлі деңгейдегi бюджеттерге есептеу жеделдетілдi, почта саласының ауылдық бөлімшелерiнің саны көбеюде, мұның өзi мемлекеттiк саясатты жүргiзу және ауыл тұрғындарының ақпаратқа қол жеткiзу мүмкiндiгiн кеңейтедi. </w:t>
      </w:r>
      <w:r>
        <w:br/>
      </w:r>
      <w:r>
        <w:rPr>
          <w:rFonts w:ascii="Times New Roman"/>
          <w:b w:val="false"/>
          <w:i w:val="false"/>
          <w:color w:val="000000"/>
          <w:sz w:val="28"/>
        </w:rPr>
        <w:t xml:space="preserve">
      "Қазақстан Республикасының почта байланысын жаңғырту және почта-жинақ жүйесiн қалыптастыру" жобасын табысты iске асыру өмiр сүру аймағына байланыссыз Қазақстан халқының кең тобына почта сервисi қауiпсiздігінің кепiлін қамтамасыз етудi көздейтiн жаңа сапалы негіздегi почта қаржылық және агенттiк қызмет көрсетулерін ұсынуға мүмкіндік береді. Почта жөнелтімдері мен ақшалай аударымдардың өтуін тездету, уақтылы жеткізу мен жазысулардың жасырындылығын сақтау, почта имиджіне оң әр қосады, ал жақын және алыс шетелдердің почта қызметтерімен тығыз іс-қимылды және қазақстандық почтаның қызмет көрсетулерін шетелдік азаматтардың пайдалануын ескерсек, бүтіндей алғанда елдің беделінің артуына ықпал етеді. </w:t>
      </w:r>
      <w:r>
        <w:br/>
      </w:r>
      <w:r>
        <w:rPr>
          <w:rFonts w:ascii="Times New Roman"/>
          <w:b w:val="false"/>
          <w:i w:val="false"/>
          <w:color w:val="000000"/>
          <w:sz w:val="28"/>
        </w:rPr>
        <w:t xml:space="preserve">
      Белгіленген инвестициялық бағдарламаға сәйкес негізгі капиталды инвестициялауға және айналым қаражатын толықтыруға сырттан қаржы ресурстарын тартуға байланысты, сонымен қатар почта-жинақ жүйесiн дамытуды тұрғындардың депозиттерiнiң өсуiн және клиенттерге есеп айырысу-кассалық қызмет көрсетудiң кеңейюiн ескере отырып, Қоғамның кредиторлық қарыздары 2003-2005 жылдары көбейтiледі. </w:t>
      </w:r>
      <w:r>
        <w:br/>
      </w:r>
      <w:r>
        <w:rPr>
          <w:rFonts w:ascii="Times New Roman"/>
          <w:b w:val="false"/>
          <w:i w:val="false"/>
          <w:color w:val="000000"/>
          <w:sz w:val="28"/>
        </w:rPr>
        <w:t xml:space="preserve">
      Сөйтіп, 2003 жылдан 2005 жылға дейiнгi кезеңде негiзгі капиталға инвестициялар ретiнде заемдарды тарту нәтижесінде кредиторлық берешектің артуы жалпы көлемде 2 829, 8 млн.теңгенi құрайды, мұның өзі 2001 жылғы деңгеймен салыстырғанда 2,3 есе жоғары, оның iшiнде: </w:t>
      </w:r>
      <w:r>
        <w:br/>
      </w:r>
      <w:r>
        <w:rPr>
          <w:rFonts w:ascii="Times New Roman"/>
          <w:b w:val="false"/>
          <w:i w:val="false"/>
          <w:color w:val="000000"/>
          <w:sz w:val="28"/>
        </w:rPr>
        <w:t xml:space="preserve">
      "Қазақстан Халық Банкi" ААҚ кредиттiк желiсi бойынша қарыздың қалдығын өтеудi ескере отырып, 2003 жылы кредиторлық берешектiң өсуi 1 177,5 млн. теңгенi құрайды; </w:t>
      </w:r>
      <w:r>
        <w:br/>
      </w:r>
      <w:r>
        <w:rPr>
          <w:rFonts w:ascii="Times New Roman"/>
          <w:b w:val="false"/>
          <w:i w:val="false"/>
          <w:color w:val="000000"/>
          <w:sz w:val="28"/>
        </w:rPr>
        <w:t xml:space="preserve">
      2004 жылы кредиторлық берешектiң деңгейi Ислам Даму Банкiнiң үкiметтiк емес заемын мемлекеттiк кепiлдiкке тарту нәтижесінде 1498,5 млн.теңгеге артады, немесе 2003 жылмен салыстырғанда 38%-артады; </w:t>
      </w:r>
      <w:r>
        <w:br/>
      </w:r>
      <w:r>
        <w:rPr>
          <w:rFonts w:ascii="Times New Roman"/>
          <w:b w:val="false"/>
          <w:i w:val="false"/>
          <w:color w:val="000000"/>
          <w:sz w:val="28"/>
        </w:rPr>
        <w:t xml:space="preserve">
      2005 жылы - банк-резиденттің кредитi есебiнен - 153,8 млн.теңгеге. </w:t>
      </w:r>
      <w:r>
        <w:br/>
      </w:r>
      <w:r>
        <w:rPr>
          <w:rFonts w:ascii="Times New Roman"/>
          <w:b w:val="false"/>
          <w:i w:val="false"/>
          <w:color w:val="000000"/>
          <w:sz w:val="28"/>
        </w:rPr>
        <w:t xml:space="preserve">
      Кредиторлық берешектің кемуi Ислам Даму Банкінің шарттарына сәйкес негiзгі қарызды төлеу жөніндегі жеңілдетiлген мерзiмнiң аяқталуы бойынша 2006 жылдан, сондай-ақ, 2008 жылы облигацияларды өтеу есебiнен басталады. </w:t>
      </w:r>
    </w:p>
    <w:bookmarkStart w:name="z20" w:id="19"/>
    <w:p>
      <w:pPr>
        <w:spacing w:after="0"/>
        <w:ind w:left="0"/>
        <w:jc w:val="both"/>
      </w:pPr>
      <w:r>
        <w:rPr>
          <w:rFonts w:ascii="Times New Roman"/>
          <w:b w:val="false"/>
          <w:i w:val="false"/>
          <w:color w:val="000000"/>
          <w:sz w:val="28"/>
        </w:rPr>
        <w:t xml:space="preserve">
2.2 Күрделі салымдар </w:t>
      </w:r>
    </w:p>
    <w:bookmarkEnd w:id="19"/>
    <w:p>
      <w:pPr>
        <w:spacing w:after="0"/>
        <w:ind w:left="0"/>
        <w:jc w:val="both"/>
      </w:pPr>
      <w:r>
        <w:rPr>
          <w:rFonts w:ascii="Times New Roman"/>
          <w:b w:val="false"/>
          <w:i w:val="false"/>
          <w:color w:val="000000"/>
          <w:sz w:val="28"/>
        </w:rPr>
        <w:t xml:space="preserve">      Қазiргі уақытта Қоғамға тиесілi ғимараттардың жалпы санынан (1300 бiрлiк) ғимараттар мен құрылыстардың негiзгі үлесi (831 бірлiк немесе 66%) 1966 жылдан 1971 жылға дейiнгі аралықта салынған, олардың 417 - қалаларда, 171 - аудан орталықтарында және  243  -  ауылдық жерлерде орналасқан. 2002 жылғы 1 қаңтардағы жағдай бойынша Қоғамның ғимараттары мен құрылыстарының тозуы - 32%, машиналардың тозуы - 31%, автокөлiктiң тозуы - 47% құрады. </w:t>
      </w:r>
      <w:r>
        <w:br/>
      </w:r>
      <w:r>
        <w:rPr>
          <w:rFonts w:ascii="Times New Roman"/>
          <w:b w:val="false"/>
          <w:i w:val="false"/>
          <w:color w:val="000000"/>
          <w:sz w:val="28"/>
        </w:rPr>
        <w:t xml:space="preserve">
      Қоғамның алынған таза табысын қолданылып жүрген заңнамаға сәйкес құрылатын резервтiк капиталдан өткен жылдардың шығынын өтеуге жұмсау нәтижесiнде, Қоғам күрделi салымды Қоғамның инвестициялық бағдарламасының шеңберiнде тартылған сыртқы көздердiң есебiнен қоғам жүзеге асыруды жоспарлап отыр. </w:t>
      </w:r>
      <w:r>
        <w:br/>
      </w:r>
      <w:r>
        <w:rPr>
          <w:rFonts w:ascii="Times New Roman"/>
          <w:b w:val="false"/>
          <w:i w:val="false"/>
          <w:color w:val="000000"/>
          <w:sz w:val="28"/>
        </w:rPr>
        <w:t xml:space="preserve">
      2001 жылы күрделi салымдар "Қазақстан Халық банкi" ААҚ кредитi есебiнен жүзеге асырылды және компьютер жабдығын сатып алуға бағытталды, нәтижесiнде 1442 компьютер, 1102 принтер, 16 сервер, 600 үздiксiз қоректендiру көздерi орнатылды. Осылайша, барлық аудандық және қалалық почта байланысы тораптары компьютерлiк техникамен жарақтандырылды. </w:t>
      </w:r>
      <w:r>
        <w:br/>
      </w:r>
      <w:r>
        <w:rPr>
          <w:rFonts w:ascii="Times New Roman"/>
          <w:b w:val="false"/>
          <w:i w:val="false"/>
          <w:color w:val="000000"/>
          <w:sz w:val="28"/>
        </w:rPr>
        <w:t xml:space="preserve">
      2002 жылы "Қазақстан Халық банкі" AAҚ 247,7 млн.теңге сомасындағы кредитi, сондай-ақ республикалық бюджеттiң Қоғамның жарғылық капиталын көбейтуге бөлiнген 643,1 млн. теңге сомадағы қаржысы есебiнен мыналарды сатып алу күтілуде: </w:t>
      </w:r>
      <w:r>
        <w:br/>
      </w:r>
      <w:r>
        <w:rPr>
          <w:rFonts w:ascii="Times New Roman"/>
          <w:b w:val="false"/>
          <w:i w:val="false"/>
          <w:color w:val="000000"/>
          <w:sz w:val="28"/>
        </w:rPr>
        <w:t xml:space="preserve">
      қауіпсiздік жүйелерiн сатып алу; </w:t>
      </w:r>
      <w:r>
        <w:br/>
      </w:r>
      <w:r>
        <w:rPr>
          <w:rFonts w:ascii="Times New Roman"/>
          <w:b w:val="false"/>
          <w:i w:val="false"/>
          <w:color w:val="000000"/>
          <w:sz w:val="28"/>
        </w:rPr>
        <w:t xml:space="preserve">
      кассалар мен алмастыру пункттерi үшiн жабдықтар сатып алу; </w:t>
      </w:r>
      <w:r>
        <w:br/>
      </w:r>
      <w:r>
        <w:rPr>
          <w:rFonts w:ascii="Times New Roman"/>
          <w:b w:val="false"/>
          <w:i w:val="false"/>
          <w:color w:val="000000"/>
          <w:sz w:val="28"/>
        </w:rPr>
        <w:t xml:space="preserve">
      спутниктiк жабдық сатып алу; </w:t>
      </w:r>
      <w:r>
        <w:br/>
      </w:r>
      <w:r>
        <w:rPr>
          <w:rFonts w:ascii="Times New Roman"/>
          <w:b w:val="false"/>
          <w:i w:val="false"/>
          <w:color w:val="000000"/>
          <w:sz w:val="28"/>
        </w:rPr>
        <w:t xml:space="preserve">
      компьютерлiк және перифериялық жабдықтар сатып алу; </w:t>
      </w:r>
      <w:r>
        <w:br/>
      </w:r>
      <w:r>
        <w:rPr>
          <w:rFonts w:ascii="Times New Roman"/>
          <w:b w:val="false"/>
          <w:i w:val="false"/>
          <w:color w:val="000000"/>
          <w:sz w:val="28"/>
        </w:rPr>
        <w:t xml:space="preserve">
      почта жабдықтарын сатып алу; </w:t>
      </w:r>
      <w:r>
        <w:br/>
      </w:r>
      <w:r>
        <w:rPr>
          <w:rFonts w:ascii="Times New Roman"/>
          <w:b w:val="false"/>
          <w:i w:val="false"/>
          <w:color w:val="000000"/>
          <w:sz w:val="28"/>
        </w:rPr>
        <w:t xml:space="preserve">
      банк жабдықтарын сатып алу және қауіпсiздiк қызметiн жарақтандыру; </w:t>
      </w:r>
      <w:r>
        <w:br/>
      </w:r>
      <w:r>
        <w:rPr>
          <w:rFonts w:ascii="Times New Roman"/>
          <w:b w:val="false"/>
          <w:i w:val="false"/>
          <w:color w:val="000000"/>
          <w:sz w:val="28"/>
        </w:rPr>
        <w:t xml:space="preserve">
      почталық жөнелтiлімдер мен ақша қаражатын тасымалдау үшiн көлiк сатып алу; </w:t>
      </w:r>
      <w:r>
        <w:br/>
      </w:r>
      <w:r>
        <w:rPr>
          <w:rFonts w:ascii="Times New Roman"/>
          <w:b w:val="false"/>
          <w:i w:val="false"/>
          <w:color w:val="000000"/>
          <w:sz w:val="28"/>
        </w:rPr>
        <w:t xml:space="preserve">
      басқа да жабдықтар (бағдарламалық қамтамасыз ету, почта вагондары үшiн сейфтер, РАБҚ үшiн жабдықтар) сатып алу; </w:t>
      </w:r>
      <w:r>
        <w:br/>
      </w:r>
      <w:r>
        <w:rPr>
          <w:rFonts w:ascii="Times New Roman"/>
          <w:b w:val="false"/>
          <w:i w:val="false"/>
          <w:color w:val="000000"/>
          <w:sz w:val="28"/>
        </w:rPr>
        <w:t xml:space="preserve">
      ғимараттарды, почта вагондарын күрделi жөндеу, касса тораптарын қайта құру; </w:t>
      </w:r>
      <w:r>
        <w:br/>
      </w:r>
      <w:r>
        <w:rPr>
          <w:rFonts w:ascii="Times New Roman"/>
          <w:b w:val="false"/>
          <w:i w:val="false"/>
          <w:color w:val="000000"/>
          <w:sz w:val="28"/>
        </w:rPr>
        <w:t xml:space="preserve">
      2003-2005 жылдары 4367,4 млн. теңге (3-кесте) мөлшерiнде қаржыны мыналарға: </w:t>
      </w:r>
      <w:r>
        <w:br/>
      </w:r>
      <w:r>
        <w:rPr>
          <w:rFonts w:ascii="Times New Roman"/>
          <w:b w:val="false"/>
          <w:i w:val="false"/>
          <w:color w:val="000000"/>
          <w:sz w:val="28"/>
        </w:rPr>
        <w:t xml:space="preserve">
      почта жабдықтарын сатып алуға; </w:t>
      </w:r>
      <w:r>
        <w:br/>
      </w:r>
      <w:r>
        <w:rPr>
          <w:rFonts w:ascii="Times New Roman"/>
          <w:b w:val="false"/>
          <w:i w:val="false"/>
          <w:color w:val="000000"/>
          <w:sz w:val="28"/>
        </w:rPr>
        <w:t xml:space="preserve">
      компьютерлiк жабдықтар сатып алуға; </w:t>
      </w:r>
      <w:r>
        <w:br/>
      </w:r>
      <w:r>
        <w:rPr>
          <w:rFonts w:ascii="Times New Roman"/>
          <w:b w:val="false"/>
          <w:i w:val="false"/>
          <w:color w:val="000000"/>
          <w:sz w:val="28"/>
        </w:rPr>
        <w:t xml:space="preserve">
      банк жабдықтарын, оның ішiнде инкассация үшiн, сатып алуға; </w:t>
      </w:r>
      <w:r>
        <w:br/>
      </w:r>
      <w:r>
        <w:rPr>
          <w:rFonts w:ascii="Times New Roman"/>
          <w:b w:val="false"/>
          <w:i w:val="false"/>
          <w:color w:val="000000"/>
          <w:sz w:val="28"/>
        </w:rPr>
        <w:t xml:space="preserve">
      почталық жөнелтілімдер мен ақша қаражатын тасымалдау үшiн көлік сатып алуға; </w:t>
      </w:r>
      <w:r>
        <w:br/>
      </w:r>
      <w:r>
        <w:rPr>
          <w:rFonts w:ascii="Times New Roman"/>
          <w:b w:val="false"/>
          <w:i w:val="false"/>
          <w:color w:val="000000"/>
          <w:sz w:val="28"/>
        </w:rPr>
        <w:t xml:space="preserve">
      корпоративтік ақпарат желiсiн құру үшiн бағдарламалық қамтамасыз ету сатып алуға; </w:t>
      </w:r>
      <w:r>
        <w:br/>
      </w:r>
      <w:r>
        <w:rPr>
          <w:rFonts w:ascii="Times New Roman"/>
          <w:b w:val="false"/>
          <w:i w:val="false"/>
          <w:color w:val="000000"/>
          <w:sz w:val="28"/>
        </w:rPr>
        <w:t xml:space="preserve">
      ғимараттар мен қондырғыларды күрделi жөндеуге, касса тораптарын қайта құруға, почта вагондарын жөндеуге; </w:t>
      </w:r>
      <w:r>
        <w:br/>
      </w:r>
      <w:r>
        <w:rPr>
          <w:rFonts w:ascii="Times New Roman"/>
          <w:b w:val="false"/>
          <w:i w:val="false"/>
          <w:color w:val="000000"/>
          <w:sz w:val="28"/>
        </w:rPr>
        <w:t xml:space="preserve">
      ғимараттар мен жер учаскелерiне иелікті pecімдеуді аяқтауға бағыттау жоспарлануда. </w:t>
      </w:r>
      <w:r>
        <w:br/>
      </w:r>
      <w:r>
        <w:rPr>
          <w:rFonts w:ascii="Times New Roman"/>
          <w:b w:val="false"/>
          <w:i w:val="false"/>
          <w:color w:val="000000"/>
          <w:sz w:val="28"/>
        </w:rPr>
        <w:t xml:space="preserve">
      2003-2005 жылдары ауылдық байланыс бөлiмшелерiн қамтамасыз етудi көздейтiн почта байланыс бөлiмшелерiн кезең-кезеңмен компьютерлендіру нәтижесiнде, 2003 жылдан бастап компьютерлерге қосылған электронды таразыларды орнатуды қоса алғанда, почта жабдығын жаңартуға кiрiсу мүмкiндігі пайда болды. Сондай-ақ, спутниктік технологиялар негiзiнде корпоративтiк желiнi құрумен қатар 2003 жылдан бастап Қоғам корпоративтiк ақпараттық желiнi енгiзуге кiрiседі, бұған бағдарламалық қамтамасыз етулер мен тиiстi серверлерді сатып алу да кiредi. Қаржылық қызмет көрсетулер көлемінің өсуiне байланысты 2003-2005 жылдары кассалық техникамен жабдықтау жалғастырылады. Сондай-ақ, автокөлiк паркi мен оны жедел жөндеуге қажетті жабдықты жаңарту жоспарлануда. Инкассация қызмет көрсетулерiнің сапасын жақсарту мақсатында инкассация қызметiн тиiстi экипировкамен және байланыс құралдарымен қамтамасыз ету көзделiп отыр. </w:t>
      </w:r>
      <w:r>
        <w:br/>
      </w:r>
      <w:r>
        <w:rPr>
          <w:rFonts w:ascii="Times New Roman"/>
          <w:b w:val="false"/>
          <w:i w:val="false"/>
          <w:color w:val="000000"/>
          <w:sz w:val="28"/>
        </w:rPr>
        <w:t xml:space="preserve">
      Ғимараттар мен құрылыстардың негiзгі бөлiгi (831 немесе 66%-ы) 1966 жылдан бастап 1971 жылға дейiн салынғанын, оның iшінде 417-ci қалаларда, 171-i аудан орталықтарында және 243-i ауылдық жерлерде орналасқанын ескере отырып, 2003-2005 жылдарда ғимараттар мен құрылыстарға күрделі жөндеу жүргізу, сондай-ақ касса бөлмелерiнің техникалық бекемдігін жүргізу жоспарлануда. </w:t>
      </w:r>
    </w:p>
    <w:bookmarkStart w:name="z21" w:id="20"/>
    <w:p>
      <w:pPr>
        <w:spacing w:after="0"/>
        <w:ind w:left="0"/>
        <w:jc w:val="left"/>
      </w:pPr>
      <w:r>
        <w:rPr>
          <w:rFonts w:ascii="Times New Roman"/>
          <w:b/>
          <w:i w:val="false"/>
          <w:color w:val="000000"/>
        </w:rPr>
        <w:t xml:space="preserve"> 
3. Қоғам дамуының аса маңызды көрсеткіштерін болжау </w:t>
      </w:r>
    </w:p>
    <w:bookmarkEnd w:id="20"/>
    <w:bookmarkStart w:name="z22" w:id="21"/>
    <w:p>
      <w:pPr>
        <w:spacing w:after="0"/>
        <w:ind w:left="0"/>
        <w:jc w:val="both"/>
      </w:pPr>
      <w:r>
        <w:rPr>
          <w:rFonts w:ascii="Times New Roman"/>
          <w:b w:val="false"/>
          <w:i w:val="false"/>
          <w:color w:val="000000"/>
          <w:sz w:val="28"/>
        </w:rPr>
        <w:t xml:space="preserve">
3.1. Өндірiстің даму қарқыны және қызметінің </w:t>
      </w:r>
      <w:r>
        <w:br/>
      </w:r>
      <w:r>
        <w:rPr>
          <w:rFonts w:ascii="Times New Roman"/>
          <w:b w:val="false"/>
          <w:i w:val="false"/>
          <w:color w:val="000000"/>
          <w:sz w:val="28"/>
        </w:rPr>
        <w:t xml:space="preserve">
 қаржылық нәтижелерін болжау </w:t>
      </w:r>
    </w:p>
    <w:bookmarkEnd w:id="21"/>
    <w:p>
      <w:pPr>
        <w:spacing w:after="0"/>
        <w:ind w:left="0"/>
        <w:jc w:val="both"/>
      </w:pPr>
      <w:r>
        <w:rPr>
          <w:rFonts w:ascii="Times New Roman"/>
          <w:b w:val="false"/>
          <w:i w:val="false"/>
          <w:color w:val="000000"/>
          <w:sz w:val="28"/>
        </w:rPr>
        <w:t xml:space="preserve">      2003-2005 жылдары почталық қызмет саласында мына нәтижелерге жету жоспарланып отыр: шығатын жазбаша хат-хабардың көлемiн 15,6 млн. бiрлiкке дейiн арттыруды немесе 2001 жылмен салыстырғанда 8,3% және 2002 жылға қарағанда 7,6% ұлғайтуды қамтамасыз ету, сәлемдемелер қабылдау деңгейін 1,4 млн. бiрлiк шегiнде немесе 2001 және 2002 жылдармен салыстырғанда 7,7% арттыруды қамтамасыз ету жоспарланып отыр, мерзімдiк басылымдар көлемiн 2001 жылмен салыстырғанда 19,7% және 2002 жылы - 18,8% өсуiн қамтамасыз ете отырып, 2005 жылы 98,0 млн. бiрлікке дейiн жеткiзу. Қабылданған экспресс-жөнелтілiмдер санын 2001 жылғы деңгейге қарағанда 11% және 2002 жылғы деңгейге қарағанда 10% арттыру жоспарланды. </w:t>
      </w:r>
      <w:r>
        <w:br/>
      </w:r>
      <w:r>
        <w:rPr>
          <w:rFonts w:ascii="Times New Roman"/>
          <w:b w:val="false"/>
          <w:i w:val="false"/>
          <w:color w:val="000000"/>
          <w:sz w:val="28"/>
        </w:rPr>
        <w:t xml:space="preserve">
      Қаржылық және агенттік қызмет саласында мына көрсеткiштерге жету жоспарланып отыр: 2001 жылмен салыстырғанда 30% және 2002 жылы күтілген деңгейге қарағанда 21% ұлғайтуды қамтамасыз ете отырып, ақша аударымдары санын 2005 жылы 0,91 млн. бiрлiкке дейiн жеткiзу, зейнетақылар мен жәрдемақылар төлеу санын 2005 жылы 19,3 млн. бiрлiк деңгейiне дейiн немесе 2001 жылмен салыстырғанда 12,9% және 2002 жылмен салыстырғанда 10,9% көтеру жоспарланып отыр. Коммуналдық төлемдер қабылдауды 2005 жылы 2001 жылға қарағанда 50% және 2002 жылы күтiлген деңгейге қарағанда 30% көбейту, жалақы төлеудi, тиiсiнше 190% және 72,6%, салық төлемдерiн - 258,3% және 34,4%, ақша мен құндылықтарды инкассациялауды - 311,5% және 174,1% арттыру, сондай-ақ зейнетақы хабарламаларын жеткізуді тиiсiнше - 44,4% және 13% қамтамасыз ету жоспарланған. </w:t>
      </w:r>
    </w:p>
    <w:p>
      <w:pPr>
        <w:spacing w:after="0"/>
        <w:ind w:left="0"/>
        <w:jc w:val="both"/>
      </w:pPr>
      <w:r>
        <w:rPr>
          <w:rFonts w:ascii="Times New Roman"/>
          <w:b w:val="false"/>
          <w:i w:val="false"/>
          <w:color w:val="000000"/>
          <w:sz w:val="28"/>
        </w:rPr>
        <w:t xml:space="preserve">                                                     4-кесте </w:t>
      </w:r>
    </w:p>
    <w:p>
      <w:pPr>
        <w:spacing w:after="0"/>
        <w:ind w:left="0"/>
        <w:jc w:val="left"/>
      </w:pPr>
      <w:r>
        <w:rPr>
          <w:rFonts w:ascii="Times New Roman"/>
          <w:b/>
          <w:i w:val="false"/>
          <w:color w:val="000000"/>
        </w:rPr>
        <w:t xml:space="preserve"> Көрсетiлетiн негiзгi қызметтер бойынша көрсеткіштердің </w:t>
      </w:r>
      <w:r>
        <w:br/>
      </w:r>
      <w:r>
        <w:rPr>
          <w:rFonts w:ascii="Times New Roman"/>
          <w:b/>
          <w:i w:val="false"/>
          <w:color w:val="000000"/>
        </w:rPr>
        <w:t xml:space="preserve">
 2003-2005 жылдарға арналған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Көрсеткіштің  ! Өлшем !2001 ж.!2002 ж.!2003 ж.!2004 ж.! 2005 ж. </w:t>
      </w:r>
      <w:r>
        <w:br/>
      </w:r>
      <w:r>
        <w:rPr>
          <w:rFonts w:ascii="Times New Roman"/>
          <w:b w:val="false"/>
          <w:i w:val="false"/>
          <w:color w:val="000000"/>
          <w:sz w:val="28"/>
        </w:rPr>
        <w:t xml:space="preserve">
    атауы      !бірлігі! есеп  !бағалау!болжау !болжау ! болжау </w:t>
      </w:r>
      <w:r>
        <w:br/>
      </w:r>
      <w:r>
        <w:rPr>
          <w:rFonts w:ascii="Times New Roman"/>
          <w:b w:val="false"/>
          <w:i w:val="false"/>
          <w:color w:val="000000"/>
          <w:sz w:val="28"/>
        </w:rPr>
        <w:t xml:space="preserve">
------------------------------------------------------------------ </w:t>
      </w:r>
      <w:r>
        <w:br/>
      </w:r>
      <w:r>
        <w:rPr>
          <w:rFonts w:ascii="Times New Roman"/>
          <w:b w:val="false"/>
          <w:i w:val="false"/>
          <w:color w:val="000000"/>
          <w:sz w:val="28"/>
        </w:rPr>
        <w:t xml:space="preserve">
Почталық қызмет көрсетулер: </w:t>
      </w:r>
    </w:p>
    <w:p>
      <w:pPr>
        <w:spacing w:after="0"/>
        <w:ind w:left="0"/>
        <w:jc w:val="both"/>
      </w:pPr>
      <w:r>
        <w:rPr>
          <w:rFonts w:ascii="Times New Roman"/>
          <w:b w:val="false"/>
          <w:i w:val="false"/>
          <w:color w:val="000000"/>
          <w:sz w:val="28"/>
        </w:rPr>
        <w:t xml:space="preserve">- жазбаша хат-    млн.    14,4    14,5    15,5    15,6     15,6 </w:t>
      </w:r>
      <w:r>
        <w:br/>
      </w:r>
      <w:r>
        <w:rPr>
          <w:rFonts w:ascii="Times New Roman"/>
          <w:b w:val="false"/>
          <w:i w:val="false"/>
          <w:color w:val="000000"/>
          <w:sz w:val="28"/>
        </w:rPr>
        <w:t xml:space="preserve">
xaбaр             дана </w:t>
      </w:r>
    </w:p>
    <w:p>
      <w:pPr>
        <w:spacing w:after="0"/>
        <w:ind w:left="0"/>
        <w:jc w:val="both"/>
      </w:pPr>
      <w:r>
        <w:rPr>
          <w:rFonts w:ascii="Times New Roman"/>
          <w:b w:val="false"/>
          <w:i w:val="false"/>
          <w:color w:val="000000"/>
          <w:sz w:val="28"/>
        </w:rPr>
        <w:t xml:space="preserve">- сәлемдеме       млн.     1,3     1,3     1,3     1,4      1,4 </w:t>
      </w:r>
      <w:r>
        <w:br/>
      </w: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мерзiмдi        млн.    81,9    82,5    97,5    97,6     98,0 </w:t>
      </w:r>
      <w:r>
        <w:br/>
      </w:r>
      <w:r>
        <w:rPr>
          <w:rFonts w:ascii="Times New Roman"/>
          <w:b w:val="false"/>
          <w:i w:val="false"/>
          <w:color w:val="000000"/>
          <w:sz w:val="28"/>
        </w:rPr>
        <w:t xml:space="preserve">
басылымдар        дана </w:t>
      </w:r>
    </w:p>
    <w:p>
      <w:pPr>
        <w:spacing w:after="0"/>
        <w:ind w:left="0"/>
        <w:jc w:val="both"/>
      </w:pPr>
      <w:r>
        <w:rPr>
          <w:rFonts w:ascii="Times New Roman"/>
          <w:b w:val="false"/>
          <w:i w:val="false"/>
          <w:color w:val="000000"/>
          <w:sz w:val="28"/>
        </w:rPr>
        <w:t xml:space="preserve">- ЕMS Kazpost     мың    297,8   300,0   310,0   319,0    330,0 </w:t>
      </w:r>
      <w:r>
        <w:br/>
      </w:r>
      <w:r>
        <w:rPr>
          <w:rFonts w:ascii="Times New Roman"/>
          <w:b w:val="false"/>
          <w:i w:val="false"/>
          <w:color w:val="000000"/>
          <w:sz w:val="28"/>
        </w:rPr>
        <w:t xml:space="preserve">
қызметi           дана </w:t>
      </w:r>
    </w:p>
    <w:p>
      <w:pPr>
        <w:spacing w:after="0"/>
        <w:ind w:left="0"/>
        <w:jc w:val="both"/>
      </w:pPr>
      <w:r>
        <w:rPr>
          <w:rFonts w:ascii="Times New Roman"/>
          <w:b w:val="false"/>
          <w:i w:val="false"/>
          <w:color w:val="000000"/>
          <w:sz w:val="28"/>
        </w:rPr>
        <w:t xml:space="preserve">Қаржылық және агенттік қызмет: </w:t>
      </w:r>
    </w:p>
    <w:p>
      <w:pPr>
        <w:spacing w:after="0"/>
        <w:ind w:left="0"/>
        <w:jc w:val="both"/>
      </w:pPr>
      <w:r>
        <w:rPr>
          <w:rFonts w:ascii="Times New Roman"/>
          <w:b w:val="false"/>
          <w:i w:val="false"/>
          <w:color w:val="000000"/>
          <w:sz w:val="28"/>
        </w:rPr>
        <w:t xml:space="preserve">Еңбекақы төлеу    млрд.   10,4    17,5    20,9    25,2     30,2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Зейнетақы мен     млн.    17,1    17,4   18,98    19,1     19,3 </w:t>
      </w:r>
      <w:r>
        <w:br/>
      </w:r>
      <w:r>
        <w:rPr>
          <w:rFonts w:ascii="Times New Roman"/>
          <w:b w:val="false"/>
          <w:i w:val="false"/>
          <w:color w:val="000000"/>
          <w:sz w:val="28"/>
        </w:rPr>
        <w:t xml:space="preserve">
жәрдемақы төлеу   дана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сомасы            млрд.   57,3    66,8    73,5    80,8     88,9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Коммуналдық       млрд.    2,0     2,3     2,5     2,8      3,0 </w:t>
      </w:r>
      <w:r>
        <w:br/>
      </w:r>
      <w:r>
        <w:rPr>
          <w:rFonts w:ascii="Times New Roman"/>
          <w:b w:val="false"/>
          <w:i w:val="false"/>
          <w:color w:val="000000"/>
          <w:sz w:val="28"/>
        </w:rPr>
        <w:t xml:space="preserve">
төлемдер          теңге </w:t>
      </w:r>
    </w:p>
    <w:p>
      <w:pPr>
        <w:spacing w:after="0"/>
        <w:ind w:left="0"/>
        <w:jc w:val="both"/>
      </w:pPr>
      <w:r>
        <w:rPr>
          <w:rFonts w:ascii="Times New Roman"/>
          <w:b w:val="false"/>
          <w:i w:val="false"/>
          <w:color w:val="000000"/>
          <w:sz w:val="28"/>
        </w:rPr>
        <w:t xml:space="preserve">Депозиттер </w:t>
      </w:r>
    </w:p>
    <w:p>
      <w:pPr>
        <w:spacing w:after="0"/>
        <w:ind w:left="0"/>
        <w:jc w:val="both"/>
      </w:pPr>
      <w:r>
        <w:rPr>
          <w:rFonts w:ascii="Times New Roman"/>
          <w:b w:val="false"/>
          <w:i w:val="false"/>
          <w:color w:val="000000"/>
          <w:sz w:val="28"/>
        </w:rPr>
        <w:t xml:space="preserve">саны              мың    603,6   860,0   946,0   1 041,0  1 145,0 </w:t>
      </w:r>
      <w:r>
        <w:br/>
      </w: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сомасы            млн.   756,6  1 021,0  1 240,0 1 480,0  1 730,0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салық төлемдері   млрд.    1,2      3,2      3,4     3,7      4,3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Ақша аударымдары </w:t>
      </w:r>
    </w:p>
    <w:p>
      <w:pPr>
        <w:spacing w:after="0"/>
        <w:ind w:left="0"/>
        <w:jc w:val="both"/>
      </w:pPr>
      <w:r>
        <w:rPr>
          <w:rFonts w:ascii="Times New Roman"/>
          <w:b w:val="false"/>
          <w:i w:val="false"/>
          <w:color w:val="000000"/>
          <w:sz w:val="28"/>
        </w:rPr>
        <w:t xml:space="preserve">саны              млн      0,7     0,75     0,77    0,83    0,91 </w:t>
      </w:r>
      <w:r>
        <w:br/>
      </w: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сомасы            млрд.    3,6      4,1      4,6     4,9     5,4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Құндылықтар мен   млрд.    46,9    70,4    102,0   143,0   193,0 </w:t>
      </w:r>
      <w:r>
        <w:br/>
      </w:r>
      <w:r>
        <w:rPr>
          <w:rFonts w:ascii="Times New Roman"/>
          <w:b w:val="false"/>
          <w:i w:val="false"/>
          <w:color w:val="000000"/>
          <w:sz w:val="28"/>
        </w:rPr>
        <w:t xml:space="preserve">
ақшаны            теңге </w:t>
      </w:r>
      <w:r>
        <w:br/>
      </w:r>
      <w:r>
        <w:rPr>
          <w:rFonts w:ascii="Times New Roman"/>
          <w:b w:val="false"/>
          <w:i w:val="false"/>
          <w:color w:val="000000"/>
          <w:sz w:val="28"/>
        </w:rPr>
        <w:t xml:space="preserve">
инкассациялау </w:t>
      </w:r>
    </w:p>
    <w:p>
      <w:pPr>
        <w:spacing w:after="0"/>
        <w:ind w:left="0"/>
        <w:jc w:val="both"/>
      </w:pPr>
      <w:r>
        <w:rPr>
          <w:rFonts w:ascii="Times New Roman"/>
          <w:b w:val="false"/>
          <w:i w:val="false"/>
          <w:color w:val="000000"/>
          <w:sz w:val="28"/>
        </w:rPr>
        <w:t xml:space="preserve">Зейнетақы         млн.     1,8      2,3     2,4      2,5     2,6 </w:t>
      </w:r>
      <w:r>
        <w:br/>
      </w:r>
      <w:r>
        <w:rPr>
          <w:rFonts w:ascii="Times New Roman"/>
          <w:b w:val="false"/>
          <w:i w:val="false"/>
          <w:color w:val="000000"/>
          <w:sz w:val="28"/>
        </w:rPr>
        <w:t xml:space="preserve">
хабарламасы       бірл.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Белгіленген өндірістік бағдарлама мынадай қаржылық көрсеткіштерге қол жеткізуге мүмкіндік туғызады (5-кесте):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Қаржылық көрсеткіштердің болжамы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 есеп    ! бағалау ! болжау  ! болжау  ! болжау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              3 561,0   3 992,2   4 527,3   5 217,6  5 836,5 </w:t>
      </w:r>
      <w:r>
        <w:br/>
      </w:r>
      <w:r>
        <w:rPr>
          <w:rFonts w:ascii="Times New Roman"/>
          <w:b w:val="false"/>
          <w:i w:val="false"/>
          <w:color w:val="000000"/>
          <w:sz w:val="28"/>
        </w:rPr>
        <w:t xml:space="preserve">
Шығыс              3 423,2   3 818,7   4 351,7   5 017,0  5 602,9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өндірістік       2 041,4   2 443,1   2 866,7   3 460,7  3 939,8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Салық салынатын      137,8     173,5     175,6     200,6    233,6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Табыс салығы          26,8      46,2      46,5      53,4     62,1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Таза табыс (шығын)   110,7     127,3     129,1     147,2    171,5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Кiрiстiң өcуін, бiрiншi кезекте, почталық қызметтердің көлемiн ұлғайту, қаржылық және агенттiк қызметтердi белсендi ендіру арқылы, сондай-aқ әлеуметтiк маңызды қызметтер бойынша тарифтiк ставкаларды (комиссиялық сыйақыны) олардың қол жеткiзiмдiлiгiн сақтай отырып және рентабельдi қызметтердi (ТМД және алыс шетелдерде жүзеге асырылатын почта қызмет көрсетулерiн, қаржылық және агенттік қызмет көрсетулердi) ендiру есебiнен ресурстық базаны толықтыруға мүмкіндік беретiн нақты шығындар деңгейiне дейiн теңестiруді көздейтiн оңтайлы баға құру стратегиясын қалыптастыру арқылы қамтамасыз ету жоспарланып отыр. </w:t>
      </w:r>
      <w:r>
        <w:br/>
      </w:r>
      <w:r>
        <w:rPr>
          <w:rFonts w:ascii="Times New Roman"/>
          <w:b w:val="false"/>
          <w:i w:val="false"/>
          <w:color w:val="000000"/>
          <w:sz w:val="28"/>
        </w:rPr>
        <w:t xml:space="preserve">
      Қоғамның шығыстарын қалыптастыру кезiнде айлық жалақының ең төмен мөлшерiнің өсуiн ескере отырып, қызметкерлердің жалақысын жыл сайын ұлғайту жоспарлануда. Бұдан басқа, сатып алынатын почта және банк жабдықтары, сондай-ақ компьютерлiк техника мен спутниктік жабдықтар есебiнен амортизациялық есептеулерді ұлғайту жоспарланып отыр. </w:t>
      </w:r>
      <w:r>
        <w:br/>
      </w:r>
      <w:r>
        <w:rPr>
          <w:rFonts w:ascii="Times New Roman"/>
          <w:b w:val="false"/>
          <w:i w:val="false"/>
          <w:color w:val="000000"/>
          <w:sz w:val="28"/>
        </w:rPr>
        <w:t xml:space="preserve">
      2003 жылы Қоғам персонал санын және тиiсiнше компанияның аймақтық бөлiмшелерінде мынадай санаттағы қызметкерлердiң жалақы қорын арттыруды жоспарлап отыр: </w:t>
      </w:r>
      <w:r>
        <w:br/>
      </w:r>
      <w:r>
        <w:rPr>
          <w:rFonts w:ascii="Times New Roman"/>
          <w:b w:val="false"/>
          <w:i w:val="false"/>
          <w:color w:val="000000"/>
          <w:sz w:val="28"/>
        </w:rPr>
        <w:t xml:space="preserve">
      спутниктiк жабдықтарды сатып алуға байланысты ақпараттық технологиялар мамандарының және күзетшiлердің; </w:t>
      </w:r>
      <w:r>
        <w:br/>
      </w:r>
      <w:r>
        <w:rPr>
          <w:rFonts w:ascii="Times New Roman"/>
          <w:b w:val="false"/>
          <w:i w:val="false"/>
          <w:color w:val="000000"/>
          <w:sz w:val="28"/>
        </w:rPr>
        <w:t xml:space="preserve">
      орындайтын операциялар көлемінің артуына байланысты бухгалтерлердiң; </w:t>
      </w:r>
      <w:r>
        <w:br/>
      </w:r>
      <w:r>
        <w:rPr>
          <w:rFonts w:ascii="Times New Roman"/>
          <w:b w:val="false"/>
          <w:i w:val="false"/>
          <w:color w:val="000000"/>
          <w:sz w:val="28"/>
        </w:rPr>
        <w:t xml:space="preserve">
      Қазақстан Республикасының Ұлттық Банкi талаптарына сәйкес фельдъегерлердің. </w:t>
      </w:r>
      <w:r>
        <w:br/>
      </w:r>
      <w:r>
        <w:rPr>
          <w:rFonts w:ascii="Times New Roman"/>
          <w:b w:val="false"/>
          <w:i w:val="false"/>
          <w:color w:val="000000"/>
          <w:sz w:val="28"/>
        </w:rPr>
        <w:t xml:space="preserve">
      Осының нәтижесінде, сондай-ақ республикалық бюджетке сәйкес ең аз жалақыны жоспарлы арттыруды ескере отырып, Қоғамның жалақы қорының жиынтық өсiмi 2003 жылы 2002 жылмен салыстырғанда 17,5% құрайды. </w:t>
      </w:r>
      <w:r>
        <w:br/>
      </w:r>
      <w:r>
        <w:rPr>
          <w:rFonts w:ascii="Times New Roman"/>
          <w:b w:val="false"/>
          <w:i w:val="false"/>
          <w:color w:val="000000"/>
          <w:sz w:val="28"/>
        </w:rPr>
        <w:t xml:space="preserve">
      Көлiк және коммуникация кешенi қызметкерлерiнің орташа жалақысы 2001 жылы 24910 теңгенi, почта саласы қызметкерлерінің жалақысы - 10342 теңгенi құрады. </w:t>
      </w:r>
      <w:r>
        <w:br/>
      </w:r>
      <w:r>
        <w:rPr>
          <w:rFonts w:ascii="Times New Roman"/>
          <w:b w:val="false"/>
          <w:i w:val="false"/>
          <w:color w:val="000000"/>
          <w:sz w:val="28"/>
        </w:rPr>
        <w:t xml:space="preserve">
      Почта қызметкерлерiнің жалақысын көлiк-коммуникациялық кешенi бойынша еңбекақы төлеу деңгейiне дейiн кезең-кезеңмен арттыру мақсатында 2005 жылы өндiрiстiк персоналдың еңбек ақысын 2001 жылдың деңгеймен салыстырғанда 2 есе арттыру жоспарланып отыр (есептеу деректерi бойынша 2001 жылғы 971,9 млн. теңгеден 2005 жылы 2 052,3 млн. теңгеге дейiн). </w:t>
      </w:r>
      <w:r>
        <w:br/>
      </w:r>
      <w:r>
        <w:rPr>
          <w:rFonts w:ascii="Times New Roman"/>
          <w:b w:val="false"/>
          <w:i w:val="false"/>
          <w:color w:val="000000"/>
          <w:sz w:val="28"/>
        </w:rPr>
        <w:t xml:space="preserve">
      Сатылған өнiмнің (жұмыстардың, қызмет көрсетулердің) өзiндік құны құрылымында (6-кесте) барынша үлкен үлестi тікелей өндiрiстiк шығындар құрайды (66%-дан артық), оның 75%-ы қол еңбегiн қоса алғанда, өндiрiстiк персоналдың еңбек ақысын төлеуге, 14%-ы - әлеуметтік салыққа жұмсалады, почта және қаржылық қызмет көpceтулерге арналған пайдаланымдық 11%-ы материалдарды құрайды. </w:t>
      </w:r>
      <w:r>
        <w:br/>
      </w:r>
      <w:r>
        <w:rPr>
          <w:rFonts w:ascii="Times New Roman"/>
          <w:b w:val="false"/>
          <w:i w:val="false"/>
          <w:color w:val="000000"/>
          <w:sz w:val="28"/>
        </w:rPr>
        <w:t xml:space="preserve">
      Қоғамның үстеме шығыстары орташа есеппен алғанда 23%-ды құрайды, оның iшiнде 26%-ы көмекшi персоналдың еңбек ақысынан түсетiн аударымдарды қоса алғанда, еңбек ақы төлеуге, 25%-ы негізгi құралдардың амортизациялық аударымдарына, 18%-ы - коммуналдық төлемдерге, 4%-ы - негізгi құралдарды жөндеуге, қалған бөлiгi жалға төлеу, еңбектi қорғау және т.б. материалдық шығындарды құрайды. 2005 жылы үстеме шығыстар 2001 жылғы деңгейге қатысты 2,2 есе өседi, бұл негiзiнен 2003-2005 жылдарда негiзгi қаражатты сатып алу нәтижесiнде еңбек ақының 3,6 есе, амортизациялық аударымдардың 3,7 есе өсуінің есебiнен болады. </w:t>
      </w:r>
      <w:r>
        <w:br/>
      </w:r>
      <w:r>
        <w:rPr>
          <w:rFonts w:ascii="Times New Roman"/>
          <w:b w:val="false"/>
          <w:i w:val="false"/>
          <w:color w:val="000000"/>
          <w:sz w:val="28"/>
        </w:rPr>
        <w:t xml:space="preserve">
      Үстеме шығыстар 2003-2005 жылдары жаңадан сатып алынатын жабдыққа амортизациялық аударымдардың артуы (3,7 ece), сатып алынатын негiзгi құралдарды жұмыстық күйде ұстап тұру үшiн жұмсалатын шығындардың өсуi, сондай-ақ санының өсуiне байланысты (3,6 ece) қосымша персоналдың еңбек ақысын төлеуге жұмсалатын шығындардың өсуi нәтижесінде 2001 жылғы көрсеткiшке қатысты 492,8 млн. теңгеге (немесе 2,2 ece) өсетiн болады. </w:t>
      </w:r>
      <w:r>
        <w:br/>
      </w:r>
      <w:r>
        <w:rPr>
          <w:rFonts w:ascii="Times New Roman"/>
          <w:b w:val="false"/>
          <w:i w:val="false"/>
          <w:color w:val="000000"/>
          <w:sz w:val="28"/>
        </w:rPr>
        <w:t xml:space="preserve">
      Қоғам жоспарлап отырған қосымша персоналдың санын арттыру (2003 жылы орта есеппен 200 адамға), сондай-ақ орташа айлық жалақыны өсiру 2001 жылғымен салыстырғанда еңбек ақы қорының 2005 жылы 164,9 млн. теңгеге өсуiне ықпал етеді. </w:t>
      </w:r>
      <w:r>
        <w:br/>
      </w:r>
      <w:r>
        <w:rPr>
          <w:rFonts w:ascii="Times New Roman"/>
          <w:b w:val="false"/>
          <w:i w:val="false"/>
          <w:color w:val="000000"/>
          <w:sz w:val="28"/>
        </w:rPr>
        <w:t xml:space="preserve">
      2003-2005 жылдары жабдыққа және ғимараттарға күрделi жөндеу жүргiзуге 4367,4 млн. теңге сомасындағы инвестицияларды тарту нәтижесінде амортизациялық аударымдар 222,1 млн. теңге сомаға артатын болады. </w:t>
      </w:r>
      <w:r>
        <w:br/>
      </w:r>
      <w:r>
        <w:rPr>
          <w:rFonts w:ascii="Times New Roman"/>
          <w:b w:val="false"/>
          <w:i w:val="false"/>
          <w:color w:val="000000"/>
          <w:sz w:val="28"/>
        </w:rPr>
        <w:t xml:space="preserve">
      Бұл ретте Қоғамның амортизация саясаты салықтық есепке алу бойынша шектiк нормалармен шектелген шектерде объектiнің амортизациялық құны ай сайын бiрдей сомаларда есептен шығарылатын, оған сәйкес құнын бiрқалыпты (түзу сызықты) есептен шығару әдiсi қабылданған Қоғамның Есептiк саясатымен айқындалады. Үдемелi амортизациялау әдісiн қолдану көрсетілетін қызметтердің өзiндiк құнының артуына, яғни көрсетiлетiн қызметтерге арналған тарифтердің артуына соқтырады. Одан басқа, бұл әдiстi таңдау Қоғам жататын табиғи монополия субъектiлерiнің қызметiн реттейтiн нұсқау-нормативтiк құжаттармен алдын ала айқындалған. </w:t>
      </w:r>
      <w:r>
        <w:br/>
      </w:r>
      <w:r>
        <w:rPr>
          <w:rFonts w:ascii="Times New Roman"/>
          <w:b w:val="false"/>
          <w:i w:val="false"/>
          <w:color w:val="000000"/>
          <w:sz w:val="28"/>
        </w:rPr>
        <w:t xml:space="preserve">
      Негiзгi өндірiс бойынша басқа да шығыстар сатылған өнiмнің өзіндiк құнының 11%-ын құрайды, оның 94%-ы почта жөнелтiмдерiн тасымалдауға және жеткiзуге жұмсалады, қалған бөлiгi демалысқа және басқа шығыстарға арналған резервтi құрайды. Почта жөнелтiмдерiн жеткiзу жиiлiгiн арттыруды жоспарлау нәтижесінде почта жөнелтімдерiн тасымалдауға және жеткiзуге жұмсалатын шығыстардың өсуi 2003 жылы 2001 жылдың деңгейiне қарағанда 27,9%, 2005 жылы - 41% құрайды. </w:t>
      </w:r>
    </w:p>
    <w:p>
      <w:pPr>
        <w:spacing w:after="0"/>
        <w:ind w:left="0"/>
        <w:jc w:val="both"/>
      </w:pPr>
      <w:r>
        <w:rPr>
          <w:rFonts w:ascii="Times New Roman"/>
          <w:b w:val="false"/>
          <w:i w:val="false"/>
          <w:color w:val="000000"/>
          <w:sz w:val="28"/>
        </w:rPr>
        <w:t xml:space="preserve">                                                 6-кесте </w:t>
      </w:r>
    </w:p>
    <w:p>
      <w:pPr>
        <w:spacing w:after="0"/>
        <w:ind w:left="0"/>
        <w:jc w:val="left"/>
      </w:pPr>
      <w:r>
        <w:rPr>
          <w:rFonts w:ascii="Times New Roman"/>
          <w:b/>
          <w:i w:val="false"/>
          <w:color w:val="000000"/>
        </w:rPr>
        <w:t xml:space="preserve"> Сатылған өнiмнің (жұмыстың, қызмет көрсетулердің) </w:t>
      </w:r>
      <w:r>
        <w:br/>
      </w:r>
      <w:r>
        <w:rPr>
          <w:rFonts w:ascii="Times New Roman"/>
          <w:b/>
          <w:i w:val="false"/>
          <w:color w:val="000000"/>
        </w:rPr>
        <w:t xml:space="preserve">
 өзiндiк құнының құрылымы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Баптардың атауы!2001 жыл !2002 жыл ! 2003 жыл !2004 жыл! 2005 жыл </w:t>
      </w:r>
      <w:r>
        <w:br/>
      </w:r>
      <w:r>
        <w:rPr>
          <w:rFonts w:ascii="Times New Roman"/>
          <w:b w:val="false"/>
          <w:i w:val="false"/>
          <w:color w:val="000000"/>
          <w:sz w:val="28"/>
        </w:rPr>
        <w:t xml:space="preserve">
------------------------------------------------------------------ </w:t>
      </w:r>
      <w:r>
        <w:br/>
      </w:r>
      <w:r>
        <w:rPr>
          <w:rFonts w:ascii="Times New Roman"/>
          <w:b w:val="false"/>
          <w:i w:val="false"/>
          <w:color w:val="000000"/>
          <w:sz w:val="28"/>
        </w:rPr>
        <w:t xml:space="preserve">
Сатылған өнiмнiң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өзiндік құны - </w:t>
      </w:r>
      <w:r>
        <w:br/>
      </w:r>
      <w:r>
        <w:rPr>
          <w:rFonts w:ascii="Times New Roman"/>
          <w:b w:val="false"/>
          <w:i w:val="false"/>
          <w:color w:val="000000"/>
          <w:sz w:val="28"/>
        </w:rPr>
        <w:t xml:space="preserve">
барлығы:          2 041,4  2 443,1   2 860,7   3 460,7   3 939,8 </w:t>
      </w:r>
    </w:p>
    <w:p>
      <w:pPr>
        <w:spacing w:after="0"/>
        <w:ind w:left="0"/>
        <w:jc w:val="both"/>
      </w:pPr>
      <w:r>
        <w:rPr>
          <w:rFonts w:ascii="Times New Roman"/>
          <w:b w:val="false"/>
          <w:i w:val="false"/>
          <w:color w:val="000000"/>
          <w:sz w:val="28"/>
        </w:rPr>
        <w:t xml:space="preserve">оның iшінде: </w:t>
      </w:r>
    </w:p>
    <w:p>
      <w:pPr>
        <w:spacing w:after="0"/>
        <w:ind w:left="0"/>
        <w:jc w:val="both"/>
      </w:pPr>
      <w:r>
        <w:rPr>
          <w:rFonts w:ascii="Times New Roman"/>
          <w:b w:val="false"/>
          <w:i w:val="false"/>
          <w:color w:val="000000"/>
          <w:sz w:val="28"/>
        </w:rPr>
        <w:t xml:space="preserve">тiкелей </w:t>
      </w:r>
      <w:r>
        <w:br/>
      </w:r>
      <w:r>
        <w:rPr>
          <w:rFonts w:ascii="Times New Roman"/>
          <w:b w:val="false"/>
          <w:i w:val="false"/>
          <w:color w:val="000000"/>
          <w:sz w:val="28"/>
        </w:rPr>
        <w:t xml:space="preserve">
өндірiстiк </w:t>
      </w:r>
      <w:r>
        <w:br/>
      </w:r>
      <w:r>
        <w:rPr>
          <w:rFonts w:ascii="Times New Roman"/>
          <w:b w:val="false"/>
          <w:i w:val="false"/>
          <w:color w:val="000000"/>
          <w:sz w:val="28"/>
        </w:rPr>
        <w:t xml:space="preserve">
шығыстар          1 375,7  1 715,7    1 904,9   2 259,9   2 678,6 </w:t>
      </w:r>
    </w:p>
    <w:p>
      <w:pPr>
        <w:spacing w:after="0"/>
        <w:ind w:left="0"/>
        <w:jc w:val="both"/>
      </w:pPr>
      <w:r>
        <w:rPr>
          <w:rFonts w:ascii="Times New Roman"/>
          <w:b w:val="false"/>
          <w:i w:val="false"/>
          <w:color w:val="000000"/>
          <w:sz w:val="28"/>
        </w:rPr>
        <w:t xml:space="preserve">үстеме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шығыстар            415,3    444,4      656,1     870,2     908,1 </w:t>
      </w:r>
    </w:p>
    <w:p>
      <w:pPr>
        <w:spacing w:after="0"/>
        <w:ind w:left="0"/>
        <w:jc w:val="both"/>
      </w:pPr>
      <w:r>
        <w:rPr>
          <w:rFonts w:ascii="Times New Roman"/>
          <w:b w:val="false"/>
          <w:i w:val="false"/>
          <w:color w:val="000000"/>
          <w:sz w:val="28"/>
        </w:rPr>
        <w:t xml:space="preserve">негiзгi өндірiс </w:t>
      </w:r>
      <w:r>
        <w:br/>
      </w:r>
      <w:r>
        <w:rPr>
          <w:rFonts w:ascii="Times New Roman"/>
          <w:b w:val="false"/>
          <w:i w:val="false"/>
          <w:color w:val="000000"/>
          <w:sz w:val="28"/>
        </w:rPr>
        <w:t xml:space="preserve">
бойынша басқа да </w:t>
      </w:r>
      <w:r>
        <w:br/>
      </w:r>
      <w:r>
        <w:rPr>
          <w:rFonts w:ascii="Times New Roman"/>
          <w:b w:val="false"/>
          <w:i w:val="false"/>
          <w:color w:val="000000"/>
          <w:sz w:val="28"/>
        </w:rPr>
        <w:t xml:space="preserve">
шығыстар            250,4    283,0      305,7     330,6     353,1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Бұл ретте Қоғамның қызметi кiрiстердiң шығыстардан озыңқы өсуiн қамтамасыз етуге бағытталады, бұл Қоғамның таза кiрiс сапасын жыл сайын арттыруға мүмкiндік береді. </w:t>
      </w:r>
    </w:p>
    <w:bookmarkStart w:name="z23" w:id="22"/>
    <w:p>
      <w:pPr>
        <w:spacing w:after="0"/>
        <w:ind w:left="0"/>
        <w:jc w:val="both"/>
      </w:pPr>
      <w:r>
        <w:rPr>
          <w:rFonts w:ascii="Times New Roman"/>
          <w:b w:val="false"/>
          <w:i w:val="false"/>
          <w:color w:val="000000"/>
          <w:sz w:val="28"/>
        </w:rPr>
        <w:t xml:space="preserve">
3.2 Қаржы саясаты </w:t>
      </w:r>
    </w:p>
    <w:bookmarkEnd w:id="22"/>
    <w:p>
      <w:pPr>
        <w:spacing w:after="0"/>
        <w:ind w:left="0"/>
        <w:jc w:val="both"/>
      </w:pPr>
      <w:r>
        <w:rPr>
          <w:rFonts w:ascii="Times New Roman"/>
          <w:b w:val="false"/>
          <w:i w:val="false"/>
          <w:color w:val="000000"/>
          <w:sz w:val="28"/>
        </w:rPr>
        <w:t xml:space="preserve">      Қоғамның қаржы саясаты тәуелсiз көздерден ұзақ мерзiмдi инвестициялар тартуға, Қазақстан Республикасының почта саласын одан әрi реформалау және почта-жинақ жүйесiн қалыптастыру мақсатында табысты арттыру есебiнен қайтарымдылығын қамтамасыз етуге бағытталған. </w:t>
      </w:r>
      <w:r>
        <w:br/>
      </w:r>
      <w:r>
        <w:rPr>
          <w:rFonts w:ascii="Times New Roman"/>
          <w:b w:val="false"/>
          <w:i w:val="false"/>
          <w:color w:val="000000"/>
          <w:sz w:val="28"/>
        </w:rPr>
        <w:t xml:space="preserve">
      Халықтың жинақ қаржысын тарту, кейіннен мерзімдiк депозиттерді мынадай құралдарға орналастырумен жүзеге асырылады: </w:t>
      </w:r>
      <w:r>
        <w:br/>
      </w:r>
      <w:r>
        <w:rPr>
          <w:rFonts w:ascii="Times New Roman"/>
          <w:b w:val="false"/>
          <w:i w:val="false"/>
          <w:color w:val="000000"/>
          <w:sz w:val="28"/>
        </w:rPr>
        <w:t xml:space="preserve">
      1) Қазақстан Республикасының Қаржы министрлiгi мен Қазақстан Республикасының Ұлттық Банкi шығарған Қазақстан Республикасының мемлекеттік бағалы қағаздары (оның iшiнде, басқа мемлекеттердiң заңнамаларына сәйкес эмиссияланған); </w:t>
      </w:r>
      <w:r>
        <w:br/>
      </w:r>
      <w:r>
        <w:rPr>
          <w:rFonts w:ascii="Times New Roman"/>
          <w:b w:val="false"/>
          <w:i w:val="false"/>
          <w:color w:val="000000"/>
          <w:sz w:val="28"/>
        </w:rPr>
        <w:t xml:space="preserve">
      2) жергілiктi атқарушы органдар шығарған Қазақстан Республикасының мемлекеттік бағалы қағаздары, бұл бағалы қағаздар "Қазақстан қор биржасы" ЖАҚ сауда жүйелерінде айналымға жiберiлген жағдайда; </w:t>
      </w:r>
      <w:r>
        <w:br/>
      </w:r>
      <w:r>
        <w:rPr>
          <w:rFonts w:ascii="Times New Roman"/>
          <w:b w:val="false"/>
          <w:i w:val="false"/>
          <w:color w:val="000000"/>
          <w:sz w:val="28"/>
        </w:rPr>
        <w:t xml:space="preserve">
      3) халықаралық қаржы ұйымдары эмиссиялаған бағалы қағаздар. </w:t>
      </w:r>
    </w:p>
    <w:bookmarkStart w:name="z24" w:id="23"/>
    <w:p>
      <w:pPr>
        <w:spacing w:after="0"/>
        <w:ind w:left="0"/>
        <w:jc w:val="both"/>
      </w:pPr>
      <w:r>
        <w:rPr>
          <w:rFonts w:ascii="Times New Roman"/>
          <w:b w:val="false"/>
          <w:i w:val="false"/>
          <w:color w:val="000000"/>
          <w:sz w:val="28"/>
        </w:rPr>
        <w:t xml:space="preserve">
3.3. Болжамды тарифтер мен бағалар, оларды негiздеу </w:t>
      </w:r>
    </w:p>
    <w:bookmarkEnd w:id="23"/>
    <w:p>
      <w:pPr>
        <w:spacing w:after="0"/>
        <w:ind w:left="0"/>
        <w:jc w:val="both"/>
      </w:pPr>
      <w:r>
        <w:rPr>
          <w:rFonts w:ascii="Times New Roman"/>
          <w:b w:val="false"/>
          <w:i w:val="false"/>
          <w:color w:val="000000"/>
          <w:sz w:val="28"/>
        </w:rPr>
        <w:t xml:space="preserve">      Тарифтер баға белгiлеу құралы ретiнде кәсiпорынның ағымдағы шығындарын жабу және пайда табу үшiн табысты қалыптастырудың негiзi болып табылатындықтан, өндiрiстi дамыту және технологиялық процестердi жаңғырту көзi ретінде баға белгiлеудiң оңтайлы стратегиясын жасау Қоғамның маңызды мiндетi болып табылады. </w:t>
      </w:r>
      <w:r>
        <w:br/>
      </w:r>
      <w:r>
        <w:rPr>
          <w:rFonts w:ascii="Times New Roman"/>
          <w:b w:val="false"/>
          <w:i w:val="false"/>
          <w:color w:val="000000"/>
          <w:sz w:val="28"/>
        </w:rPr>
        <w:t xml:space="preserve">
      Азаматтардың ақпарат алуға, таратуға және беруге конституциялық құқығын қамтамасыз ету, республика iшiнде почта байланысы қызметiн көрсету жөнiндегi Қоғамға жүктелген миссияға сәйкес Қоғам Қазақстан Республикасының Табиғи монополиялары субъектілерiнiң мемлекеттік тiркелiмiне кiргiзілген, бұл тарифтердi уәкілеттiк мемлекеттiк реттеушi органдардың реттеуiн көздейді. </w:t>
      </w:r>
      <w:r>
        <w:br/>
      </w:r>
      <w:r>
        <w:rPr>
          <w:rFonts w:ascii="Times New Roman"/>
          <w:b w:val="false"/>
          <w:i w:val="false"/>
          <w:color w:val="000000"/>
          <w:sz w:val="28"/>
        </w:rPr>
        <w:t xml:space="preserve">
      Қазiргi уақытта тартылған активтердiң реттелушi базасына кiрiс ставкасын есептеу әдiстемесiн жасау және енгiзу жұмысы жүргiзілуде. Осыған байланысты Қоғамның тарифтік саясаты қызметтердi көрсетудiң үлгi шарттары кезiнде олар бойынша шығындардың объективтi қажеттi деңгейiн жабуды қамтамасыз ету және кәсiпорынның дамуын қамтамасыз ететiн кәсiпорынның қолданысқа енгiзiлген активтерiне пайда ставкасын алу қағидатына негiзделетiн болады. Тарифтік табыс құрамына кiретiн кiрiс почта жүйесiнің рентабельдi жұмыс iстеуiн қамтамасыз етедi, ол өз кезегінде почта байланысының негiзгi құралдарын жұмысқа қабiлеттi күйде ұстау мақсатында регламенттік, жөндеу және қалпына келтiру жұмыстарын сапалы әрi уақытында жүзеге асыруға мүмкiндiк береді. </w:t>
      </w:r>
      <w:r>
        <w:br/>
      </w:r>
      <w:r>
        <w:rPr>
          <w:rFonts w:ascii="Times New Roman"/>
          <w:b w:val="false"/>
          <w:i w:val="false"/>
          <w:color w:val="000000"/>
          <w:sz w:val="28"/>
        </w:rPr>
        <w:t>
      Осы әдiстемеге сәйкес, тарифтер түзудiң құрылымы екi бөліктен тұрады: шығындар қосу кiрiстер. Тарифтiң шығындар бөлiгiн құрастыруға талаптар "Табиғи монополиялар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мен Қазақстан Республикасы Табиғи монополияларды реттеу және бәсекелестiктi қорғау жөнiндегi комитетінің 1998 жылғы 15 тамыздағы N 03-2 ОД </w:t>
      </w:r>
      <w:r>
        <w:rPr>
          <w:rFonts w:ascii="Times New Roman"/>
          <w:b w:val="false"/>
          <w:i w:val="false"/>
          <w:color w:val="000000"/>
          <w:sz w:val="28"/>
        </w:rPr>
        <w:t xml:space="preserve">бұйрығымен </w:t>
      </w:r>
      <w:r>
        <w:rPr>
          <w:rFonts w:ascii="Times New Roman"/>
          <w:b w:val="false"/>
          <w:i w:val="false"/>
          <w:color w:val="000000"/>
          <w:sz w:val="28"/>
        </w:rPr>
        <w:t xml:space="preserve"> бекiтілген Табиғи монополиялардың қызмет (тауар, жұмыс) өндiру және көрсету бағасын (тарифтерiн) есептеу кезiнде ескерілетін шығындарды құрастырудың айрықша тәртібi туралы нұсқаулықпен реттелген. </w:t>
      </w:r>
      <w:r>
        <w:br/>
      </w:r>
      <w:r>
        <w:rPr>
          <w:rFonts w:ascii="Times New Roman"/>
          <w:b w:val="false"/>
          <w:i w:val="false"/>
          <w:color w:val="000000"/>
          <w:sz w:val="28"/>
        </w:rPr>
        <w:t xml:space="preserve">
      Сонымен бiрге, рыноктық экономика жағдайында шығындардың негiзделген деңгейiн жабудан басқа табиғи монополия субъектiсiнiң тиiмдi дамуы үшiн кiрiстi белгiлеу қажет. </w:t>
      </w:r>
      <w:r>
        <w:br/>
      </w:r>
      <w:r>
        <w:rPr>
          <w:rFonts w:ascii="Times New Roman"/>
          <w:b w:val="false"/>
          <w:i w:val="false"/>
          <w:color w:val="000000"/>
          <w:sz w:val="28"/>
        </w:rPr>
        <w:t xml:space="preserve">
      Тартылған активтерге кiрiстiң пайыздық ставкасының шамасын капитал құнын бағалаумен айналысатын лицензияланған ұйымдардың сараптық қорытындысының негізiнде тариф ставкаларын қайта қарау кезiнде уәкілеттi реттеушi мемлекеттiк орган белгiлейді. Тартылған активтерге кiрiстің нормасын реттеу (бұдан әрi - КНР) тарифтік реттеудiң процедуралық белгіленген түрi болып табылады. Тарифтердi дискреттік белгілеуге қарағанда, КНР почта байланысы операторына ұзақ мерзiмді негiзде белгiленген нормаға сәйкес кiрiс көлемінде өз қажеттілігін қанағаттандыруға деген салыстырмалы сенiм бередi. Алдымен оператор ұсынатын қызметтердiң кіріс нормасы есептеп шығарылады. Содан соң оператордың нақтылы қызметінiң бағасы кiрiстiң агрегаттық көрсеткiшi белгiленген норманы жабатындай етiп есептеп шығарылады. </w:t>
      </w:r>
      <w:r>
        <w:br/>
      </w:r>
      <w:r>
        <w:rPr>
          <w:rFonts w:ascii="Times New Roman"/>
          <w:b w:val="false"/>
          <w:i w:val="false"/>
          <w:color w:val="000000"/>
          <w:sz w:val="28"/>
        </w:rPr>
        <w:t xml:space="preserve">
      Кiрiстiң барлық шығындарды жапқаннан кейiн тарифтердi есептеу кезiнде қолданылатын пайыздық ставкасының шамасы кәсiпорынның инвестициялық тартымдылығын қамтамасыз етуi тиiс. </w:t>
      </w:r>
      <w:r>
        <w:br/>
      </w:r>
      <w:r>
        <w:rPr>
          <w:rFonts w:ascii="Times New Roman"/>
          <w:b w:val="false"/>
          <w:i w:val="false"/>
          <w:color w:val="000000"/>
          <w:sz w:val="28"/>
        </w:rPr>
        <w:t xml:space="preserve">
      Тартылған активтердің реттелетiн базасына кiрiс ставкасын есептеу әдiстемесiнiң негізiнде шығындарды бөлектеп есептеу әдiстемесi жатыр. Почта саласының ерекшелігі, атап айтқанда почта әкiмшілігінің кең ауқымды почталық, қаржылық және агенттік қызмет көрсетуі, шығындарды қызмет түрлерi бойынша бөлек есептеу қажеттілігiн көздейді. Eceптеудің қиындығы барлық қызмет көрсетудiң технологиялық процестерi кейбiр кезеңдерде қоса атқарылатындығында. </w:t>
      </w:r>
      <w:r>
        <w:br/>
      </w:r>
      <w:r>
        <w:rPr>
          <w:rFonts w:ascii="Times New Roman"/>
          <w:b w:val="false"/>
          <w:i w:val="false"/>
          <w:color w:val="000000"/>
          <w:sz w:val="28"/>
        </w:rPr>
        <w:t xml:space="preserve">
      Сонымен, тартылған активтердің реттелетiн базасына кiрiс ставкасын есептеу әдiстемесiн енгiзу қызмет түрлерi бойынша шығындарды бөлектеп есептеу әдiстемесiн енгiзген соң мүмкiн болмақ. </w:t>
      </w:r>
      <w:r>
        <w:br/>
      </w:r>
      <w:r>
        <w:rPr>
          <w:rFonts w:ascii="Times New Roman"/>
          <w:b w:val="false"/>
          <w:i w:val="false"/>
          <w:color w:val="000000"/>
          <w:sz w:val="28"/>
        </w:rPr>
        <w:t xml:space="preserve">
      2003-2005 жылдары тарифтердi жоспарлау кезiнде Қоғамның қызметi экономикалық негiзделген әдiстердің базасында жоғарыда аталған әдiстемелердi енгiзу жолымен, почта байланысы қызметтерiнің өзіндік құнын құраушылардың өсуіне, оның iшiнде "Қазақстан темiр жолы" ұлттық компаниясы" жабық акционерлiк қоғамының почта вагондарымен жөнелтiмдердi тасымалдау тарифтерінің өзгеруіне әсер етуi мүмкiн макро- және микроэкономикалық индикаторлардың әсерiн, сондай-ақ тарифтердің өзгеру мүмкiндiгiн ескере отырып, икемдi тарифтiк реттеулер тетiгiн енгiзуге бағытталады. </w:t>
      </w:r>
    </w:p>
    <w:bookmarkStart w:name="z25" w:id="24"/>
    <w:p>
      <w:pPr>
        <w:spacing w:after="0"/>
        <w:ind w:left="0"/>
        <w:jc w:val="both"/>
      </w:pPr>
      <w:r>
        <w:rPr>
          <w:rFonts w:ascii="Times New Roman"/>
          <w:b w:val="false"/>
          <w:i w:val="false"/>
          <w:color w:val="000000"/>
          <w:sz w:val="28"/>
        </w:rPr>
        <w:t xml:space="preserve">
3.4. Қоғамның дивидендтік саясаты, Қоғамның таза табысын бөлу, </w:t>
      </w:r>
      <w:r>
        <w:br/>
      </w:r>
      <w:r>
        <w:rPr>
          <w:rFonts w:ascii="Times New Roman"/>
          <w:b w:val="false"/>
          <w:i w:val="false"/>
          <w:color w:val="000000"/>
          <w:sz w:val="28"/>
        </w:rPr>
        <w:t xml:space="preserve">
резервтiк капиталды құру және пайдалану тәртібі </w:t>
      </w:r>
    </w:p>
    <w:bookmarkEnd w:id="24"/>
    <w:p>
      <w:pPr>
        <w:spacing w:after="0"/>
        <w:ind w:left="0"/>
        <w:jc w:val="both"/>
      </w:pPr>
      <w:r>
        <w:rPr>
          <w:rFonts w:ascii="Times New Roman"/>
          <w:b w:val="false"/>
          <w:i w:val="false"/>
          <w:color w:val="000000"/>
          <w:sz w:val="28"/>
        </w:rPr>
        <w:t>      Қоғамның Директорлар кеңесi 2001 жылғы 9 сәуiрде бекiткен Қоғамның таза табысын, резервтiк капитал мен өзге де қорларының қаражатын пайдалану тәртiбiне, Қоғам Жарғысына, сондай-ақ "Акционерлік қоғамдар туралы" Қазақстан Республикасы Заңының </w:t>
      </w:r>
      <w:r>
        <w:rPr>
          <w:rFonts w:ascii="Times New Roman"/>
          <w:b w:val="false"/>
          <w:i w:val="false"/>
          <w:color w:val="000000"/>
          <w:sz w:val="28"/>
        </w:rPr>
        <w:t xml:space="preserve">17-бабына </w:t>
      </w:r>
      <w:r>
        <w:rPr>
          <w:rFonts w:ascii="Times New Roman"/>
          <w:b w:val="false"/>
          <w:i w:val="false"/>
          <w:color w:val="000000"/>
          <w:sz w:val="28"/>
        </w:rPr>
        <w:t xml:space="preserve"> сәйкес "Қазпочта" ААҚ таза табыс есебiнен Қоғамның Жарғылық капиталының 15% кем емес мөлшерде резервтiк капитал құруы қажет. </w:t>
      </w:r>
      <w:r>
        <w:br/>
      </w:r>
      <w:r>
        <w:rPr>
          <w:rFonts w:ascii="Times New Roman"/>
          <w:b w:val="false"/>
          <w:i w:val="false"/>
          <w:color w:val="000000"/>
          <w:sz w:val="28"/>
        </w:rPr>
        <w:t xml:space="preserve">
      2003 жылға арналған негiзгi көрсеткiштердi (1HK/1 нысаны) есептеу кезiнде мынадай жағдайлар ескерілді: </w:t>
      </w:r>
      <w:r>
        <w:br/>
      </w:r>
      <w:r>
        <w:rPr>
          <w:rFonts w:ascii="Times New Roman"/>
          <w:b w:val="false"/>
          <w:i w:val="false"/>
          <w:color w:val="000000"/>
          <w:sz w:val="28"/>
        </w:rPr>
        <w:t>
      1) "Акционерлiк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мөлшерi Қоғамның жарияланған Жарғылық капиталының 15% құрайтын жоспарлы резервтiк капиталды қалыптастыру; </w:t>
      </w:r>
      <w:r>
        <w:br/>
      </w:r>
      <w:r>
        <w:rPr>
          <w:rFonts w:ascii="Times New Roman"/>
          <w:b w:val="false"/>
          <w:i w:val="false"/>
          <w:color w:val="000000"/>
          <w:sz w:val="28"/>
        </w:rPr>
        <w:t xml:space="preserve">
      2) өтеу көзi резервтiк капитал болып табылатын өткен жылдардың шығындары 2002 жылғы 1 қаңтардағы жағдай бойынша 250,6 млн. теңге; </w:t>
      </w:r>
      <w:r>
        <w:br/>
      </w:r>
      <w:r>
        <w:rPr>
          <w:rFonts w:ascii="Times New Roman"/>
          <w:b w:val="false"/>
          <w:i w:val="false"/>
          <w:color w:val="000000"/>
          <w:sz w:val="28"/>
        </w:rPr>
        <w:t xml:space="preserve">
      3) 2002 жылы 643,1 млн. теңге сомасына, 2004 жылы - 800 млн. теңге сомасына, ал 2005 жылы - 737,6 млн. теңге сомасына акциялардың қосымша эмиссиясын шығару нәтижесінде жарғылық капиталдың мөлшерi 2004 жылы 26121 млн. теңгенi, ал 2005 жылы 3476,1 млн. теңгенi құрайды. </w:t>
      </w:r>
      <w:r>
        <w:br/>
      </w:r>
      <w:r>
        <w:rPr>
          <w:rFonts w:ascii="Times New Roman"/>
          <w:b w:val="false"/>
          <w:i w:val="false"/>
          <w:color w:val="000000"/>
          <w:sz w:val="28"/>
        </w:rPr>
        <w:t xml:space="preserve">
      Осыған байланысты 521,4 млн. теңгеге тең талап етiлетiн сомаға дейiн резервтiк капиталды жасақтау үшiн 2001 жылдан бастап 2005 жылды қоса есептеген кезеңде Қоғамның қаржы-шаруашылық қызметiнен түскен барлық таза табыс сомасы аталған кезеңде толықтай осы мақсатқа бағытталады. Сөйтіп, 2003 жылдан бастап 2005 жылды қоса есептеген кезеңде Қоғамның резервтiк капиталы 433,4 млн. теңге сомасында жасақталады (7-кесте), соның нәтижесiнде Қоғам акциялардың мемлекеттiк пакетiне дивидендтер төлеудi жоспарламайды. </w:t>
      </w:r>
    </w:p>
    <w:p>
      <w:pPr>
        <w:spacing w:after="0"/>
        <w:ind w:left="0"/>
        <w:jc w:val="both"/>
      </w:pPr>
      <w:r>
        <w:rPr>
          <w:rFonts w:ascii="Times New Roman"/>
          <w:b w:val="false"/>
          <w:i w:val="false"/>
          <w:color w:val="000000"/>
          <w:sz w:val="28"/>
        </w:rPr>
        <w:t xml:space="preserve">                                                    7-кесте </w:t>
      </w:r>
    </w:p>
    <w:p>
      <w:pPr>
        <w:spacing w:after="0"/>
        <w:ind w:left="0"/>
        <w:jc w:val="left"/>
      </w:pPr>
      <w:r>
        <w:rPr>
          <w:rFonts w:ascii="Times New Roman"/>
          <w:b/>
          <w:i w:val="false"/>
          <w:color w:val="000000"/>
        </w:rPr>
        <w:t xml:space="preserve"> Қоғамның таза табысын пайдалану бағыттары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Жыл !    Таза    !       Резервтiк капитал     !  Дивидендтер </w:t>
      </w:r>
      <w:r>
        <w:br/>
      </w:r>
      <w:r>
        <w:rPr>
          <w:rFonts w:ascii="Times New Roman"/>
          <w:b w:val="false"/>
          <w:i w:val="false"/>
          <w:color w:val="000000"/>
          <w:sz w:val="28"/>
        </w:rPr>
        <w:t xml:space="preserve">
     !   табыс    !-----------------------------!     төлеу </w:t>
      </w:r>
      <w:r>
        <w:br/>
      </w:r>
      <w:r>
        <w:rPr>
          <w:rFonts w:ascii="Times New Roman"/>
          <w:b w:val="false"/>
          <w:i w:val="false"/>
          <w:color w:val="000000"/>
          <w:sz w:val="28"/>
        </w:rPr>
        <w:t xml:space="preserve">
     !            !  барлығы   !  оның ішінде,  ! </w:t>
      </w:r>
      <w:r>
        <w:br/>
      </w:r>
      <w:r>
        <w:rPr>
          <w:rFonts w:ascii="Times New Roman"/>
          <w:b w:val="false"/>
          <w:i w:val="false"/>
          <w:color w:val="000000"/>
          <w:sz w:val="28"/>
        </w:rPr>
        <w:t xml:space="preserve">
     !            !            !  өткен жылдың  ! </w:t>
      </w:r>
      <w:r>
        <w:br/>
      </w:r>
      <w:r>
        <w:rPr>
          <w:rFonts w:ascii="Times New Roman"/>
          <w:b w:val="false"/>
          <w:i w:val="false"/>
          <w:color w:val="000000"/>
          <w:sz w:val="28"/>
        </w:rPr>
        <w:t xml:space="preserve">
     !            !            ! шығынын жабуға ! </w:t>
      </w:r>
      <w:r>
        <w:br/>
      </w:r>
      <w:r>
        <w:rPr>
          <w:rFonts w:ascii="Times New Roman"/>
          <w:b w:val="false"/>
          <w:i w:val="false"/>
          <w:color w:val="000000"/>
          <w:sz w:val="28"/>
        </w:rPr>
        <w:t xml:space="preserve">
     !            !            !  (250,6 млн.   !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2001     110,7        110,7[0]       110,7              - </w:t>
      </w:r>
    </w:p>
    <w:p>
      <w:pPr>
        <w:spacing w:after="0"/>
        <w:ind w:left="0"/>
        <w:jc w:val="both"/>
      </w:pPr>
      <w:r>
        <w:rPr>
          <w:rFonts w:ascii="Times New Roman"/>
          <w:b w:val="false"/>
          <w:i w:val="false"/>
          <w:color w:val="000000"/>
          <w:sz w:val="28"/>
        </w:rPr>
        <w:t xml:space="preserve">2002     127,3        127,3[0]       127,3              - </w:t>
      </w:r>
    </w:p>
    <w:p>
      <w:pPr>
        <w:spacing w:after="0"/>
        <w:ind w:left="0"/>
        <w:jc w:val="both"/>
      </w:pPr>
      <w:r>
        <w:rPr>
          <w:rFonts w:ascii="Times New Roman"/>
          <w:b w:val="false"/>
          <w:i w:val="false"/>
          <w:color w:val="000000"/>
          <w:sz w:val="28"/>
        </w:rPr>
        <w:t xml:space="preserve">2003     129,1     116,5 [=129,1     12,6               - </w:t>
      </w:r>
      <w:r>
        <w:br/>
      </w:r>
      <w:r>
        <w:rPr>
          <w:rFonts w:ascii="Times New Roman"/>
          <w:b w:val="false"/>
          <w:i w:val="false"/>
          <w:color w:val="000000"/>
          <w:sz w:val="28"/>
        </w:rPr>
        <w:t xml:space="preserve">
                          -12,6] </w:t>
      </w:r>
    </w:p>
    <w:p>
      <w:pPr>
        <w:spacing w:after="0"/>
        <w:ind w:left="0"/>
        <w:jc w:val="both"/>
      </w:pPr>
      <w:r>
        <w:rPr>
          <w:rFonts w:ascii="Times New Roman"/>
          <w:b w:val="false"/>
          <w:i w:val="false"/>
          <w:color w:val="000000"/>
          <w:sz w:val="28"/>
        </w:rPr>
        <w:t xml:space="preserve">2004     147,2     263,7 [=116,5       -                - </w:t>
      </w:r>
      <w:r>
        <w:br/>
      </w:r>
      <w:r>
        <w:rPr>
          <w:rFonts w:ascii="Times New Roman"/>
          <w:b w:val="false"/>
          <w:i w:val="false"/>
          <w:color w:val="000000"/>
          <w:sz w:val="28"/>
        </w:rPr>
        <w:t xml:space="preserve">
                         +147,2] </w:t>
      </w:r>
    </w:p>
    <w:p>
      <w:pPr>
        <w:spacing w:after="0"/>
        <w:ind w:left="0"/>
        <w:jc w:val="both"/>
      </w:pPr>
      <w:r>
        <w:rPr>
          <w:rFonts w:ascii="Times New Roman"/>
          <w:b w:val="false"/>
          <w:i w:val="false"/>
          <w:color w:val="000000"/>
          <w:sz w:val="28"/>
        </w:rPr>
        <w:t xml:space="preserve">2005     171,5     435,2 [=263,7       -                - </w:t>
      </w:r>
      <w:r>
        <w:br/>
      </w:r>
      <w:r>
        <w:rPr>
          <w:rFonts w:ascii="Times New Roman"/>
          <w:b w:val="false"/>
          <w:i w:val="false"/>
          <w:color w:val="000000"/>
          <w:sz w:val="28"/>
        </w:rPr>
        <w:t xml:space="preserve">
                         +171,5] </w:t>
      </w:r>
      <w:r>
        <w:br/>
      </w:r>
      <w:r>
        <w:rPr>
          <w:rFonts w:ascii="Times New Roman"/>
          <w:b w:val="false"/>
          <w:i w:val="false"/>
          <w:color w:val="000000"/>
          <w:sz w:val="28"/>
        </w:rPr>
        <w:t xml:space="preserve">
------------------------------------------------------------------ </w:t>
      </w:r>
    </w:p>
    <w:bookmarkStart w:name="z26" w:id="25"/>
    <w:p>
      <w:pPr>
        <w:spacing w:after="0"/>
        <w:ind w:left="0"/>
        <w:jc w:val="both"/>
      </w:pPr>
      <w:r>
        <w:rPr>
          <w:rFonts w:ascii="Times New Roman"/>
          <w:b w:val="false"/>
          <w:i w:val="false"/>
          <w:color w:val="000000"/>
          <w:sz w:val="28"/>
        </w:rPr>
        <w:t xml:space="preserve">
3.5 Бюджетпен өзара қарым-қатынасы </w:t>
      </w:r>
    </w:p>
    <w:bookmarkEnd w:id="25"/>
    <w:p>
      <w:pPr>
        <w:spacing w:after="0"/>
        <w:ind w:left="0"/>
        <w:jc w:val="both"/>
      </w:pPr>
      <w:r>
        <w:rPr>
          <w:rFonts w:ascii="Times New Roman"/>
          <w:b w:val="false"/>
          <w:i w:val="false"/>
          <w:color w:val="000000"/>
          <w:sz w:val="28"/>
        </w:rPr>
        <w:t xml:space="preserve">      2003-2005 жылдары Қоғам республикалық және жергіліктi бюджеттерге мына сомада салық төлемдерiн жiберудi жоспарлап отыр (8-кесте): </w:t>
      </w:r>
    </w:p>
    <w:p>
      <w:pPr>
        <w:spacing w:after="0"/>
        <w:ind w:left="0"/>
        <w:jc w:val="both"/>
      </w:pPr>
      <w:r>
        <w:rPr>
          <w:rFonts w:ascii="Times New Roman"/>
          <w:b w:val="false"/>
          <w:i w:val="false"/>
          <w:color w:val="000000"/>
          <w:sz w:val="28"/>
        </w:rPr>
        <w:t xml:space="preserve">                                                   8-кесте </w:t>
      </w:r>
    </w:p>
    <w:p>
      <w:pPr>
        <w:spacing w:after="0"/>
        <w:ind w:left="0"/>
        <w:jc w:val="left"/>
      </w:pPr>
      <w:r>
        <w:rPr>
          <w:rFonts w:ascii="Times New Roman"/>
          <w:b/>
          <w:i w:val="false"/>
          <w:color w:val="000000"/>
        </w:rPr>
        <w:t xml:space="preserve"> Салық төлемдерi сомасы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жыл    !   2004 жыл   !   2005 жыл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692,0          700,2          750,3 </w:t>
      </w:r>
    </w:p>
    <w:p>
      <w:pPr>
        <w:spacing w:after="0"/>
        <w:ind w:left="0"/>
        <w:jc w:val="both"/>
      </w:pPr>
      <w:r>
        <w:rPr>
          <w:rFonts w:ascii="Times New Roman"/>
          <w:b w:val="false"/>
          <w:i w:val="false"/>
          <w:color w:val="000000"/>
          <w:sz w:val="28"/>
        </w:rPr>
        <w:t xml:space="preserve">оның iшінде: </w:t>
      </w:r>
    </w:p>
    <w:p>
      <w:pPr>
        <w:spacing w:after="0"/>
        <w:ind w:left="0"/>
        <w:jc w:val="both"/>
      </w:pPr>
      <w:r>
        <w:rPr>
          <w:rFonts w:ascii="Times New Roman"/>
          <w:b w:val="false"/>
          <w:i w:val="false"/>
          <w:color w:val="000000"/>
          <w:sz w:val="28"/>
        </w:rPr>
        <w:t xml:space="preserve">Әлеуметтік салық       402,2          468,0          561,5 </w:t>
      </w:r>
    </w:p>
    <w:p>
      <w:pPr>
        <w:spacing w:after="0"/>
        <w:ind w:left="0"/>
        <w:jc w:val="both"/>
      </w:pPr>
      <w:r>
        <w:rPr>
          <w:rFonts w:ascii="Times New Roman"/>
          <w:b w:val="false"/>
          <w:i w:val="false"/>
          <w:color w:val="000000"/>
          <w:sz w:val="28"/>
        </w:rPr>
        <w:t xml:space="preserve">Заңды тұлғаларға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корпоративтік </w:t>
      </w:r>
      <w:r>
        <w:br/>
      </w:r>
      <w:r>
        <w:rPr>
          <w:rFonts w:ascii="Times New Roman"/>
          <w:b w:val="false"/>
          <w:i w:val="false"/>
          <w:color w:val="000000"/>
          <w:sz w:val="28"/>
        </w:rPr>
        <w:t xml:space="preserve">
табыс салығы            46,5           53,4           62,1 </w:t>
      </w:r>
    </w:p>
    <w:p>
      <w:pPr>
        <w:spacing w:after="0"/>
        <w:ind w:left="0"/>
        <w:jc w:val="both"/>
      </w:pPr>
      <w:r>
        <w:rPr>
          <w:rFonts w:ascii="Times New Roman"/>
          <w:b w:val="false"/>
          <w:i w:val="false"/>
          <w:color w:val="000000"/>
          <w:sz w:val="28"/>
        </w:rPr>
        <w:t xml:space="preserve">Жер салығы               8,7            9,6           10,5 </w:t>
      </w:r>
    </w:p>
    <w:p>
      <w:pPr>
        <w:spacing w:after="0"/>
        <w:ind w:left="0"/>
        <w:jc w:val="both"/>
      </w:pPr>
      <w:r>
        <w:rPr>
          <w:rFonts w:ascii="Times New Roman"/>
          <w:b w:val="false"/>
          <w:i w:val="false"/>
          <w:color w:val="000000"/>
          <w:sz w:val="28"/>
        </w:rPr>
        <w:t xml:space="preserve">Көлiк құралдарына        5,9            6,5            7,1 </w:t>
      </w:r>
      <w:r>
        <w:br/>
      </w:r>
      <w:r>
        <w:rPr>
          <w:rFonts w:ascii="Times New Roman"/>
          <w:b w:val="false"/>
          <w:i w:val="false"/>
          <w:color w:val="000000"/>
          <w:sz w:val="28"/>
        </w:rPr>
        <w:t xml:space="preserve">
салынатын салық </w:t>
      </w:r>
    </w:p>
    <w:p>
      <w:pPr>
        <w:spacing w:after="0"/>
        <w:ind w:left="0"/>
        <w:jc w:val="both"/>
      </w:pPr>
      <w:r>
        <w:rPr>
          <w:rFonts w:ascii="Times New Roman"/>
          <w:b w:val="false"/>
          <w:i w:val="false"/>
          <w:color w:val="000000"/>
          <w:sz w:val="28"/>
        </w:rPr>
        <w:t xml:space="preserve">Мүлiкке салынатын       19,7           21,6           23,8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2002 жылы жарғылық капиталды ұлғайтуға бөлiнген республикалық бюджет қаражаты есебiнен Қоғам акциялардың үшінші эмиссиясын шығаруды және орналастыруды жүзеге асырды. 643,1 млн. теңге сомасына акцияларды орналастыру қорытындысы туралы eceпті Қазақстан Республикасының Ұлттық Банкi 2002 жылғы 2 шілдеде бекiтті, соның нәтижесінде жарғылық капиталдың мөлшерi 1812,1 млн. теңгенi құрады. </w:t>
      </w:r>
      <w:r>
        <w:br/>
      </w:r>
      <w:r>
        <w:rPr>
          <w:rFonts w:ascii="Times New Roman"/>
          <w:b w:val="false"/>
          <w:i w:val="false"/>
          <w:color w:val="000000"/>
          <w:sz w:val="28"/>
        </w:rPr>
        <w:t xml:space="preserve">
      Республикалық бюджет қаражаты есебінен Қоғамның жарғылық капиталын ұлғайтуға 2004 жылы 800 млн. теңге, 2005 жылы - 737,6 млн. теңге сомасында акцияларды соңынан эмиссиялауға шығару жоспарланған, соның нәтижесінде жарғылық капиталдың мөлшерi 2004 жылы 2 612,1 млн. теңгенi, ал 2005 жылы - 3 349,7 млн. теңгенi құрайтын болады. </w:t>
      </w:r>
    </w:p>
    <w:bookmarkStart w:name="z27" w:id="26"/>
    <w:p>
      <w:pPr>
        <w:spacing w:after="0"/>
        <w:ind w:left="0"/>
        <w:jc w:val="left"/>
      </w:pPr>
      <w:r>
        <w:rPr>
          <w:rFonts w:ascii="Times New Roman"/>
          <w:b/>
          <w:i w:val="false"/>
          <w:color w:val="000000"/>
        </w:rPr>
        <w:t xml:space="preserve"> 
Қорытынды </w:t>
      </w:r>
    </w:p>
    <w:bookmarkEnd w:id="26"/>
    <w:p>
      <w:pPr>
        <w:spacing w:after="0"/>
        <w:ind w:left="0"/>
        <w:jc w:val="both"/>
      </w:pPr>
      <w:r>
        <w:rPr>
          <w:rFonts w:ascii="Times New Roman"/>
          <w:b w:val="false"/>
          <w:i w:val="false"/>
          <w:color w:val="000000"/>
          <w:sz w:val="28"/>
        </w:rPr>
        <w:t xml:space="preserve">      Осы Даму жоспарында Қоғамның 2003-2005 жылдарға арналған саясаты тұжырымдалған, қаржы мақсаттары мен белгiленген міндеттерді iске асыру үшiн қажеттi ресурстар анықталды. </w:t>
      </w:r>
      <w:r>
        <w:br/>
      </w:r>
      <w:r>
        <w:rPr>
          <w:rFonts w:ascii="Times New Roman"/>
          <w:b w:val="false"/>
          <w:i w:val="false"/>
          <w:color w:val="000000"/>
          <w:sz w:val="28"/>
        </w:rPr>
        <w:t xml:space="preserve">
      Осы Жоспарды iске асыру нәтижелерi бойынша почталық, қаржылық, агенттiк қызметтер рыноктарындағы Қоғамның тұғыры нығайып, почта байланысын одан әрi ақпараттандыру және автоматтандыру, қазақстандық почтаның институционалдық және инвестициялық мүмкiндіктерiнің дамуы күтіледі. </w:t>
      </w:r>
      <w:r>
        <w:br/>
      </w:r>
      <w:r>
        <w:rPr>
          <w:rFonts w:ascii="Times New Roman"/>
          <w:b w:val="false"/>
          <w:i w:val="false"/>
          <w:color w:val="000000"/>
          <w:sz w:val="28"/>
        </w:rPr>
        <w:t xml:space="preserve">
      Қоғамды дамытудағы басты бағыт одан әрi де Қазақстанның почта-жинақ жүйесiн қалыптастыру мен дамытуға, сервис сапасын жақсартуға, нормативтiк құқықтық базаны жетiлдiруге, Қоғамның корпоративтік мәдениетiн дамытуға және "имидждік" кеңiстігін кеңейтуге бағытталған, белгiленген мiндеттердi iске асыру болмақ. </w:t>
      </w:r>
      <w:r>
        <w:br/>
      </w:r>
      <w:r>
        <w:rPr>
          <w:rFonts w:ascii="Times New Roman"/>
          <w:b w:val="false"/>
          <w:i w:val="false"/>
          <w:color w:val="000000"/>
          <w:sz w:val="28"/>
        </w:rPr>
        <w:t xml:space="preserve">
      Кiрiстің өсуi және ұтымды тарифтік саясат салаға орнықты рентабельдiлік деңгейiне шығуға мүмкiндiк бередi. Рентабельдi емес байланыс бөлiмшелерiн ұстау мүмкіндігін алу арқылы Қоғамның әлеуметтік функцияларын күшейту, әлемдік стандарттарға сәйкес келетiн почта-жинақ қызметтерiн ұсыну - осының барлығы қазақстандықтардың ақпарат алуға конституциялық құқықтарын iске асыруға жәрдемдеседі. </w:t>
      </w:r>
    </w:p>
    <w:bookmarkStart w:name="z28" w:id="2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18 наурыздағы       </w:t>
      </w:r>
      <w:r>
        <w:br/>
      </w:r>
      <w:r>
        <w:rPr>
          <w:rFonts w:ascii="Times New Roman"/>
          <w:b w:val="false"/>
          <w:i w:val="false"/>
          <w:color w:val="000000"/>
          <w:sz w:val="28"/>
        </w:rPr>
        <w:t xml:space="preserve">
N 268 қаулысымен бекітілген      </w:t>
      </w:r>
      <w:r>
        <w:br/>
      </w:r>
      <w:r>
        <w:rPr>
          <w:rFonts w:ascii="Times New Roman"/>
          <w:b w:val="false"/>
          <w:i w:val="false"/>
          <w:color w:val="000000"/>
          <w:sz w:val="28"/>
        </w:rPr>
        <w:t xml:space="preserve">
"Қазпочта" ашық акционерлік қоғамын  </w:t>
      </w:r>
      <w:r>
        <w:br/>
      </w:r>
      <w:r>
        <w:rPr>
          <w:rFonts w:ascii="Times New Roman"/>
          <w:b w:val="false"/>
          <w:i w:val="false"/>
          <w:color w:val="000000"/>
          <w:sz w:val="28"/>
        </w:rPr>
        <w:t xml:space="preserve">
 дамытудың 2003-2005 жылдарға арналған </w:t>
      </w:r>
      <w:r>
        <w:br/>
      </w:r>
      <w:r>
        <w:rPr>
          <w:rFonts w:ascii="Times New Roman"/>
          <w:b w:val="false"/>
          <w:i w:val="false"/>
          <w:color w:val="000000"/>
          <w:sz w:val="28"/>
        </w:rPr>
        <w:t xml:space="preserve">
 жоспарына қосымша           </w:t>
      </w:r>
    </w:p>
    <w:bookmarkEnd w:id="27"/>
    <w:p>
      <w:pPr>
        <w:spacing w:after="0"/>
        <w:ind w:left="0"/>
        <w:jc w:val="both"/>
      </w:pPr>
      <w:r>
        <w:rPr>
          <w:rFonts w:ascii="Times New Roman"/>
          <w:b/>
          <w:i w:val="false"/>
          <w:color w:val="000000"/>
          <w:sz w:val="28"/>
        </w:rPr>
        <w:t xml:space="preserve">      "Қазпочта" ААҚ 2003 жылға арналған негізгі көрсеткіштері </w:t>
      </w:r>
    </w:p>
    <w:p>
      <w:pPr>
        <w:spacing w:after="0"/>
        <w:ind w:left="0"/>
        <w:jc w:val="both"/>
      </w:pPr>
      <w:r>
        <w:rPr>
          <w:rFonts w:ascii="Times New Roman"/>
          <w:b w:val="false"/>
          <w:i w:val="false"/>
          <w:color w:val="000000"/>
          <w:sz w:val="28"/>
        </w:rPr>
        <w:t xml:space="preserve">                                                    1НК/1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Өлшем !2001   !2002   !2003  !2001    !2001 </w:t>
      </w:r>
      <w:r>
        <w:br/>
      </w:r>
      <w:r>
        <w:rPr>
          <w:rFonts w:ascii="Times New Roman"/>
          <w:b w:val="false"/>
          <w:i w:val="false"/>
          <w:color w:val="000000"/>
          <w:sz w:val="28"/>
        </w:rPr>
        <w:t xml:space="preserve">
   !               !бірлігі!жылға  !жылға  !жылға !жылға   !жылға </w:t>
      </w:r>
      <w:r>
        <w:br/>
      </w:r>
      <w:r>
        <w:rPr>
          <w:rFonts w:ascii="Times New Roman"/>
          <w:b w:val="false"/>
          <w:i w:val="false"/>
          <w:color w:val="000000"/>
          <w:sz w:val="28"/>
        </w:rPr>
        <w:t xml:space="preserve">
   !               !       !есепті.!бағалау!болжау!қатысты !қатысты </w:t>
      </w:r>
      <w:r>
        <w:br/>
      </w:r>
      <w:r>
        <w:rPr>
          <w:rFonts w:ascii="Times New Roman"/>
          <w:b w:val="false"/>
          <w:i w:val="false"/>
          <w:color w:val="000000"/>
          <w:sz w:val="28"/>
        </w:rPr>
        <w:t xml:space="preserve">
   !               !       !лік    !       !      !%-бен   !%-бен </w:t>
      </w:r>
      <w:r>
        <w:br/>
      </w:r>
      <w:r>
        <w:rPr>
          <w:rFonts w:ascii="Times New Roman"/>
          <w:b w:val="false"/>
          <w:i w:val="false"/>
          <w:color w:val="000000"/>
          <w:sz w:val="28"/>
        </w:rPr>
        <w:t xml:space="preserve">
   !               !       !       !       !      !2003 жыл!2003 жыл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өнімнің (жұмыс. </w:t>
      </w:r>
      <w:r>
        <w:br/>
      </w:r>
      <w:r>
        <w:rPr>
          <w:rFonts w:ascii="Times New Roman"/>
          <w:b w:val="false"/>
          <w:i w:val="false"/>
          <w:color w:val="000000"/>
          <w:sz w:val="28"/>
        </w:rPr>
        <w:t xml:space="preserve">
    тың,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түрлері бойынша: </w:t>
      </w:r>
      <w:r>
        <w:br/>
      </w:r>
      <w:r>
        <w:rPr>
          <w:rFonts w:ascii="Times New Roman"/>
          <w:b w:val="false"/>
          <w:i w:val="false"/>
          <w:color w:val="000000"/>
          <w:sz w:val="28"/>
        </w:rPr>
        <w:t xml:space="preserve">
    жазбаша хат- </w:t>
      </w:r>
      <w:r>
        <w:br/>
      </w:r>
      <w:r>
        <w:rPr>
          <w:rFonts w:ascii="Times New Roman"/>
          <w:b w:val="false"/>
          <w:i w:val="false"/>
          <w:color w:val="000000"/>
          <w:sz w:val="28"/>
        </w:rPr>
        <w:t xml:space="preserve">
    хабарлар       млн. дана   14,4    14,5    15,5   108%   107% </w:t>
      </w:r>
      <w:r>
        <w:br/>
      </w:r>
      <w:r>
        <w:rPr>
          <w:rFonts w:ascii="Times New Roman"/>
          <w:b w:val="false"/>
          <w:i w:val="false"/>
          <w:color w:val="000000"/>
          <w:sz w:val="28"/>
        </w:rPr>
        <w:t xml:space="preserve">
    сәлемдемелер   млн. дана    1,3     1,3     1,3   100%   100% </w:t>
      </w:r>
      <w:r>
        <w:br/>
      </w:r>
      <w:r>
        <w:rPr>
          <w:rFonts w:ascii="Times New Roman"/>
          <w:b w:val="false"/>
          <w:i w:val="false"/>
          <w:color w:val="000000"/>
          <w:sz w:val="28"/>
        </w:rPr>
        <w:t xml:space="preserve">
    мерзімдік </w:t>
      </w:r>
      <w:r>
        <w:br/>
      </w:r>
      <w:r>
        <w:rPr>
          <w:rFonts w:ascii="Times New Roman"/>
          <w:b w:val="false"/>
          <w:i w:val="false"/>
          <w:color w:val="000000"/>
          <w:sz w:val="28"/>
        </w:rPr>
        <w:t xml:space="preserve">
    басылымдар     млн. дана   81,9    82,5   97,47   119%   118% </w:t>
      </w:r>
      <w:r>
        <w:br/>
      </w:r>
      <w:r>
        <w:rPr>
          <w:rFonts w:ascii="Times New Roman"/>
          <w:b w:val="false"/>
          <w:i w:val="false"/>
          <w:color w:val="000000"/>
          <w:sz w:val="28"/>
        </w:rPr>
        <w:t xml:space="preserve">
    ақшалай        млн. дана    0,7    0,75    0,77   110%   103%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зейнетақылар </w:t>
      </w:r>
      <w:r>
        <w:br/>
      </w:r>
      <w:r>
        <w:rPr>
          <w:rFonts w:ascii="Times New Roman"/>
          <w:b w:val="false"/>
          <w:i w:val="false"/>
          <w:color w:val="000000"/>
          <w:sz w:val="28"/>
        </w:rPr>
        <w:t xml:space="preserve">
    мен жәрдем.    млн. дана   17,1    17,4   18,98   111%   109% </w:t>
      </w:r>
      <w:r>
        <w:br/>
      </w:r>
      <w:r>
        <w:rPr>
          <w:rFonts w:ascii="Times New Roman"/>
          <w:b w:val="false"/>
          <w:i w:val="false"/>
          <w:color w:val="000000"/>
          <w:sz w:val="28"/>
        </w:rPr>
        <w:t xml:space="preserve">
    ақыларды төлеу </w:t>
      </w:r>
    </w:p>
    <w:p>
      <w:pPr>
        <w:spacing w:after="0"/>
        <w:ind w:left="0"/>
        <w:jc w:val="both"/>
      </w:pPr>
      <w:r>
        <w:rPr>
          <w:rFonts w:ascii="Times New Roman"/>
          <w:b w:val="false"/>
          <w:i w:val="false"/>
          <w:color w:val="000000"/>
          <w:sz w:val="28"/>
        </w:rPr>
        <w:t xml:space="preserve">2.  Барлық қаржы. </w:t>
      </w:r>
      <w:r>
        <w:br/>
      </w:r>
      <w:r>
        <w:rPr>
          <w:rFonts w:ascii="Times New Roman"/>
          <w:b w:val="false"/>
          <w:i w:val="false"/>
          <w:color w:val="000000"/>
          <w:sz w:val="28"/>
        </w:rPr>
        <w:t xml:space="preserve">
    ландыру көз. </w:t>
      </w:r>
      <w:r>
        <w:br/>
      </w:r>
      <w:r>
        <w:rPr>
          <w:rFonts w:ascii="Times New Roman"/>
          <w:b w:val="false"/>
          <w:i w:val="false"/>
          <w:color w:val="000000"/>
          <w:sz w:val="28"/>
        </w:rPr>
        <w:t xml:space="preserve">
    дері есебінен </w:t>
      </w:r>
      <w:r>
        <w:br/>
      </w:r>
      <w:r>
        <w:rPr>
          <w:rFonts w:ascii="Times New Roman"/>
          <w:b w:val="false"/>
          <w:i w:val="false"/>
          <w:color w:val="000000"/>
          <w:sz w:val="28"/>
        </w:rPr>
        <w:t xml:space="preserve">
    негізгі капи. </w:t>
      </w:r>
      <w:r>
        <w:br/>
      </w:r>
      <w:r>
        <w:rPr>
          <w:rFonts w:ascii="Times New Roman"/>
          <w:b w:val="false"/>
          <w:i w:val="false"/>
          <w:color w:val="000000"/>
          <w:sz w:val="28"/>
        </w:rPr>
        <w:t xml:space="preserve">
    талға инвес. </w:t>
      </w:r>
      <w:r>
        <w:br/>
      </w:r>
      <w:r>
        <w:rPr>
          <w:rFonts w:ascii="Times New Roman"/>
          <w:b w:val="false"/>
          <w:i w:val="false"/>
          <w:color w:val="000000"/>
          <w:sz w:val="28"/>
        </w:rPr>
        <w:t xml:space="preserve">
    тициялар салу </w:t>
      </w:r>
      <w:r>
        <w:br/>
      </w:r>
      <w:r>
        <w:rPr>
          <w:rFonts w:ascii="Times New Roman"/>
          <w:b w:val="false"/>
          <w:i w:val="false"/>
          <w:color w:val="000000"/>
          <w:sz w:val="28"/>
        </w:rPr>
        <w:t xml:space="preserve">
    - барлығы:     млн. теңге  558,4   890,8   942,0   169%   106%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акцияларды </w:t>
      </w:r>
      <w:r>
        <w:br/>
      </w:r>
      <w:r>
        <w:rPr>
          <w:rFonts w:ascii="Times New Roman"/>
          <w:b w:val="false"/>
          <w:i w:val="false"/>
          <w:color w:val="000000"/>
          <w:sz w:val="28"/>
        </w:rPr>
        <w:t xml:space="preserve">
    кейіннен </w:t>
      </w:r>
      <w:r>
        <w:br/>
      </w:r>
      <w:r>
        <w:rPr>
          <w:rFonts w:ascii="Times New Roman"/>
          <w:b w:val="false"/>
          <w:i w:val="false"/>
          <w:color w:val="000000"/>
          <w:sz w:val="28"/>
        </w:rPr>
        <w:t xml:space="preserve">
    эмиссиялауды </w:t>
      </w:r>
      <w:r>
        <w:br/>
      </w:r>
      <w:r>
        <w:rPr>
          <w:rFonts w:ascii="Times New Roman"/>
          <w:b w:val="false"/>
          <w:i w:val="false"/>
          <w:color w:val="000000"/>
          <w:sz w:val="28"/>
        </w:rPr>
        <w:t xml:space="preserve">
    сатып алудан </w:t>
      </w:r>
      <w:r>
        <w:br/>
      </w:r>
      <w:r>
        <w:rPr>
          <w:rFonts w:ascii="Times New Roman"/>
          <w:b w:val="false"/>
          <w:i w:val="false"/>
          <w:color w:val="000000"/>
          <w:sz w:val="28"/>
        </w:rPr>
        <w:t xml:space="preserve">
    түскен қаражат    "            0   643,1       0 </w:t>
      </w:r>
      <w:r>
        <w:br/>
      </w:r>
      <w:r>
        <w:rPr>
          <w:rFonts w:ascii="Times New Roman"/>
          <w:b w:val="false"/>
          <w:i w:val="false"/>
          <w:color w:val="000000"/>
          <w:sz w:val="28"/>
        </w:rPr>
        <w:t xml:space="preserve">
    сыртқы заемдар </w:t>
      </w:r>
      <w:r>
        <w:br/>
      </w:r>
      <w:r>
        <w:rPr>
          <w:rFonts w:ascii="Times New Roman"/>
          <w:b w:val="false"/>
          <w:i w:val="false"/>
          <w:color w:val="000000"/>
          <w:sz w:val="28"/>
        </w:rPr>
        <w:t xml:space="preserve">
    есебінен          "        558,4   247,7       0 </w:t>
      </w:r>
      <w:r>
        <w:br/>
      </w:r>
      <w:r>
        <w:rPr>
          <w:rFonts w:ascii="Times New Roman"/>
          <w:b w:val="false"/>
          <w:i w:val="false"/>
          <w:color w:val="000000"/>
          <w:sz w:val="28"/>
        </w:rPr>
        <w:t xml:space="preserve">
    меншікті </w:t>
      </w:r>
      <w:r>
        <w:br/>
      </w:r>
      <w:r>
        <w:rPr>
          <w:rFonts w:ascii="Times New Roman"/>
          <w:b w:val="false"/>
          <w:i w:val="false"/>
          <w:color w:val="000000"/>
          <w:sz w:val="28"/>
        </w:rPr>
        <w:t xml:space="preserve">
    қаражат           "            0       0       0 </w:t>
      </w:r>
      <w:r>
        <w:br/>
      </w:r>
      <w:r>
        <w:rPr>
          <w:rFonts w:ascii="Times New Roman"/>
          <w:b w:val="false"/>
          <w:i w:val="false"/>
          <w:color w:val="000000"/>
          <w:sz w:val="28"/>
        </w:rPr>
        <w:t xml:space="preserve">
    облигацияларды </w:t>
      </w:r>
      <w:r>
        <w:br/>
      </w:r>
      <w:r>
        <w:rPr>
          <w:rFonts w:ascii="Times New Roman"/>
          <w:b w:val="false"/>
          <w:i w:val="false"/>
          <w:color w:val="000000"/>
          <w:sz w:val="28"/>
        </w:rPr>
        <w:t xml:space="preserve">
    эмиссиялау        "            0       0   942,0 </w:t>
      </w:r>
    </w:p>
    <w:p>
      <w:pPr>
        <w:spacing w:after="0"/>
        <w:ind w:left="0"/>
        <w:jc w:val="both"/>
      </w:pPr>
      <w:r>
        <w:rPr>
          <w:rFonts w:ascii="Times New Roman"/>
          <w:b w:val="false"/>
          <w:i w:val="false"/>
          <w:color w:val="000000"/>
          <w:sz w:val="28"/>
        </w:rPr>
        <w:t xml:space="preserve">3.  Өнімдерді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 сатудан </w:t>
      </w:r>
      <w:r>
        <w:br/>
      </w:r>
      <w:r>
        <w:rPr>
          <w:rFonts w:ascii="Times New Roman"/>
          <w:b w:val="false"/>
          <w:i w:val="false"/>
          <w:color w:val="000000"/>
          <w:sz w:val="28"/>
        </w:rPr>
        <w:t xml:space="preserve">
    түскен кіріс - </w:t>
      </w:r>
      <w:r>
        <w:br/>
      </w:r>
      <w:r>
        <w:rPr>
          <w:rFonts w:ascii="Times New Roman"/>
          <w:b w:val="false"/>
          <w:i w:val="false"/>
          <w:color w:val="000000"/>
          <w:sz w:val="28"/>
        </w:rPr>
        <w:t xml:space="preserve">
    барлығы:         млн.     3561,0  3992,2  4527,3   127%   113%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негізгі қызмет.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барлығы    "       3305,6  3810,4  4367,3   132%   115%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қызметтен түскен </w:t>
      </w:r>
      <w:r>
        <w:br/>
      </w:r>
      <w:r>
        <w:rPr>
          <w:rFonts w:ascii="Times New Roman"/>
          <w:b w:val="false"/>
          <w:i w:val="false"/>
          <w:color w:val="000000"/>
          <w:sz w:val="28"/>
        </w:rPr>
        <w:t xml:space="preserve">
    кіріс, барлығы    "        255,4   181,8   160,0    63%    88% </w:t>
      </w:r>
    </w:p>
    <w:p>
      <w:pPr>
        <w:spacing w:after="0"/>
        <w:ind w:left="0"/>
        <w:jc w:val="both"/>
      </w:pPr>
      <w:r>
        <w:rPr>
          <w:rFonts w:ascii="Times New Roman"/>
          <w:b w:val="false"/>
          <w:i w:val="false"/>
          <w:color w:val="000000"/>
          <w:sz w:val="28"/>
        </w:rPr>
        <w:t xml:space="preserve">4.  Шығыстар -        "       3423,2  3818,7  4351,7   127%   114%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5.  Сатылған өнім. </w:t>
      </w:r>
      <w:r>
        <w:br/>
      </w:r>
      <w:r>
        <w:rPr>
          <w:rFonts w:ascii="Times New Roman"/>
          <w:b w:val="false"/>
          <w:i w:val="false"/>
          <w:color w:val="000000"/>
          <w:sz w:val="28"/>
        </w:rPr>
        <w:t xml:space="preserve">
    дердің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өзіндік құны - </w:t>
      </w:r>
      <w:r>
        <w:br/>
      </w:r>
      <w:r>
        <w:rPr>
          <w:rFonts w:ascii="Times New Roman"/>
          <w:b w:val="false"/>
          <w:i w:val="false"/>
          <w:color w:val="000000"/>
          <w:sz w:val="28"/>
        </w:rPr>
        <w:t xml:space="preserve">
    барлығы:         млн.     2041,4  2443,1  2866,7   140%   117%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материалдар       "        211,8   203,9   213,6   101%   105%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 </w:t>
      </w:r>
      <w:r>
        <w:br/>
      </w:r>
      <w:r>
        <w:rPr>
          <w:rFonts w:ascii="Times New Roman"/>
          <w:b w:val="false"/>
          <w:i w:val="false"/>
          <w:color w:val="000000"/>
          <w:sz w:val="28"/>
        </w:rPr>
        <w:t xml:space="preserve">
    төлеу             "        971,9  1274,2  1425,2   147%   112%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 </w:t>
      </w:r>
      <w:r>
        <w:br/>
      </w:r>
      <w:r>
        <w:rPr>
          <w:rFonts w:ascii="Times New Roman"/>
          <w:b w:val="false"/>
          <w:i w:val="false"/>
          <w:color w:val="000000"/>
          <w:sz w:val="28"/>
        </w:rPr>
        <w:t xml:space="preserve">
    төлеуден түсетін </w:t>
      </w:r>
      <w:r>
        <w:br/>
      </w:r>
      <w:r>
        <w:rPr>
          <w:rFonts w:ascii="Times New Roman"/>
          <w:b w:val="false"/>
          <w:i w:val="false"/>
          <w:color w:val="000000"/>
          <w:sz w:val="28"/>
        </w:rPr>
        <w:t xml:space="preserve">
    аударымдар        "        192,0   237,6   266,1   139%   112% </w:t>
      </w:r>
      <w:r>
        <w:br/>
      </w:r>
      <w:r>
        <w:rPr>
          <w:rFonts w:ascii="Times New Roman"/>
          <w:b w:val="false"/>
          <w:i w:val="false"/>
          <w:color w:val="000000"/>
          <w:sz w:val="28"/>
        </w:rPr>
        <w:t xml:space="preserve">
    өндірістік ақау   "          0,0     0,0     0,0 </w:t>
      </w:r>
      <w:r>
        <w:br/>
      </w:r>
      <w:r>
        <w:rPr>
          <w:rFonts w:ascii="Times New Roman"/>
          <w:b w:val="false"/>
          <w:i w:val="false"/>
          <w:color w:val="000000"/>
          <w:sz w:val="28"/>
        </w:rPr>
        <w:t xml:space="preserve">
    құжаттамалық </w:t>
      </w:r>
      <w:r>
        <w:br/>
      </w:r>
      <w:r>
        <w:rPr>
          <w:rFonts w:ascii="Times New Roman"/>
          <w:b w:val="false"/>
          <w:i w:val="false"/>
          <w:color w:val="000000"/>
          <w:sz w:val="28"/>
        </w:rPr>
        <w:t xml:space="preserve">
    шығыстар          "        415,3   444,4   656,1   158%   148% </w:t>
      </w:r>
      <w:r>
        <w:br/>
      </w:r>
      <w:r>
        <w:rPr>
          <w:rFonts w:ascii="Times New Roman"/>
          <w:b w:val="false"/>
          <w:i w:val="false"/>
          <w:color w:val="000000"/>
          <w:sz w:val="28"/>
        </w:rPr>
        <w:t xml:space="preserve">
    өзге де шығыстар  "        250,4   283,0   305,7   122%   108% </w:t>
      </w:r>
      <w:r>
        <w:br/>
      </w:r>
      <w:r>
        <w:rPr>
          <w:rFonts w:ascii="Times New Roman"/>
          <w:b w:val="false"/>
          <w:i w:val="false"/>
          <w:color w:val="000000"/>
          <w:sz w:val="28"/>
        </w:rPr>
        <w:t>
 </w:t>
      </w:r>
      <w:r>
        <w:br/>
      </w:r>
      <w:r>
        <w:rPr>
          <w:rFonts w:ascii="Times New Roman"/>
          <w:b w:val="false"/>
          <w:i w:val="false"/>
          <w:color w:val="000000"/>
          <w:sz w:val="28"/>
        </w:rPr>
        <w:t xml:space="preserve">
6.  Кезең шығыстары   "       1307,5  1318,9  1453,9   111%   110% </w:t>
      </w:r>
    </w:p>
    <w:p>
      <w:pPr>
        <w:spacing w:after="0"/>
        <w:ind w:left="0"/>
        <w:jc w:val="both"/>
      </w:pPr>
      <w:r>
        <w:rPr>
          <w:rFonts w:ascii="Times New Roman"/>
          <w:b w:val="false"/>
          <w:i w:val="false"/>
          <w:color w:val="000000"/>
          <w:sz w:val="28"/>
        </w:rPr>
        <w:t xml:space="preserve">7.  Негізгі емес </w:t>
      </w:r>
      <w:r>
        <w:br/>
      </w:r>
      <w:r>
        <w:rPr>
          <w:rFonts w:ascii="Times New Roman"/>
          <w:b w:val="false"/>
          <w:i w:val="false"/>
          <w:color w:val="000000"/>
          <w:sz w:val="28"/>
        </w:rPr>
        <w:t xml:space="preserve">
    қызметпен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         74,3    56,7    31,1    42%    55% </w:t>
      </w:r>
    </w:p>
    <w:p>
      <w:pPr>
        <w:spacing w:after="0"/>
        <w:ind w:left="0"/>
        <w:jc w:val="both"/>
      </w:pPr>
      <w:r>
        <w:rPr>
          <w:rFonts w:ascii="Times New Roman"/>
          <w:b w:val="false"/>
          <w:i w:val="false"/>
          <w:color w:val="000000"/>
          <w:sz w:val="28"/>
        </w:rPr>
        <w:t xml:space="preserve">8   Жалпы табыс       "        137,8   173,5   175,6   127%   101% </w:t>
      </w:r>
    </w:p>
    <w:p>
      <w:pPr>
        <w:spacing w:after="0"/>
        <w:ind w:left="0"/>
        <w:jc w:val="both"/>
      </w:pPr>
      <w:r>
        <w:rPr>
          <w:rFonts w:ascii="Times New Roman"/>
          <w:b w:val="false"/>
          <w:i w:val="false"/>
          <w:color w:val="000000"/>
          <w:sz w:val="28"/>
        </w:rPr>
        <w:t xml:space="preserve">9.  Табыс салығы      "         26,8    46,2    46,5   174%   101% </w:t>
      </w:r>
      <w:r>
        <w:br/>
      </w:r>
      <w:r>
        <w:rPr>
          <w:rFonts w:ascii="Times New Roman"/>
          <w:b w:val="false"/>
          <w:i w:val="false"/>
          <w:color w:val="000000"/>
          <w:sz w:val="28"/>
        </w:rPr>
        <w:t>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ларға жұмсалатын </w:t>
      </w:r>
      <w:r>
        <w:br/>
      </w:r>
      <w:r>
        <w:rPr>
          <w:rFonts w:ascii="Times New Roman"/>
          <w:b w:val="false"/>
          <w:i w:val="false"/>
          <w:color w:val="000000"/>
          <w:sz w:val="28"/>
        </w:rPr>
        <w:t xml:space="preserve">
    шығыстар          "          0,3     0,0     0,0     0% </w:t>
      </w:r>
    </w:p>
    <w:p>
      <w:pPr>
        <w:spacing w:after="0"/>
        <w:ind w:left="0"/>
        <w:jc w:val="both"/>
      </w:pPr>
      <w:r>
        <w:rPr>
          <w:rFonts w:ascii="Times New Roman"/>
          <w:b w:val="false"/>
          <w:i w:val="false"/>
          <w:color w:val="000000"/>
          <w:sz w:val="28"/>
        </w:rPr>
        <w:t xml:space="preserve">11. Таза кіріс </w:t>
      </w:r>
      <w:r>
        <w:br/>
      </w:r>
      <w:r>
        <w:rPr>
          <w:rFonts w:ascii="Times New Roman"/>
          <w:b w:val="false"/>
          <w:i w:val="false"/>
          <w:color w:val="000000"/>
          <w:sz w:val="28"/>
        </w:rPr>
        <w:t xml:space="preserve">
    (шығын)           "        110,7   127,3   129,1   117%   101% </w:t>
      </w:r>
    </w:p>
    <w:p>
      <w:pPr>
        <w:spacing w:after="0"/>
        <w:ind w:left="0"/>
        <w:jc w:val="both"/>
      </w:pPr>
      <w:r>
        <w:rPr>
          <w:rFonts w:ascii="Times New Roman"/>
          <w:b w:val="false"/>
          <w:i w:val="false"/>
          <w:color w:val="000000"/>
          <w:sz w:val="28"/>
        </w:rPr>
        <w:t xml:space="preserve">12. Мемлекеттік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пакетінің </w:t>
      </w:r>
      <w:r>
        <w:br/>
      </w:r>
      <w:r>
        <w:rPr>
          <w:rFonts w:ascii="Times New Roman"/>
          <w:b w:val="false"/>
          <w:i w:val="false"/>
          <w:color w:val="000000"/>
          <w:sz w:val="28"/>
        </w:rPr>
        <w:t xml:space="preserve">
    дивиденді         "          0,0     0,0     0,0 </w:t>
      </w:r>
    </w:p>
    <w:p>
      <w:pPr>
        <w:spacing w:after="0"/>
        <w:ind w:left="0"/>
        <w:jc w:val="both"/>
      </w:pPr>
      <w:r>
        <w:rPr>
          <w:rFonts w:ascii="Times New Roman"/>
          <w:b w:val="false"/>
          <w:i w:val="false"/>
          <w:color w:val="000000"/>
          <w:sz w:val="28"/>
        </w:rPr>
        <w:t xml:space="preserve">13. Қызметкерлердің </w:t>
      </w:r>
      <w:r>
        <w:br/>
      </w:r>
      <w:r>
        <w:rPr>
          <w:rFonts w:ascii="Times New Roman"/>
          <w:b w:val="false"/>
          <w:i w:val="false"/>
          <w:color w:val="000000"/>
          <w:sz w:val="28"/>
        </w:rPr>
        <w:t xml:space="preserve">
    саны             адам      11238   12057   13263   118%   110% </w:t>
      </w:r>
    </w:p>
    <w:p>
      <w:pPr>
        <w:spacing w:after="0"/>
        <w:ind w:left="0"/>
        <w:jc w:val="both"/>
      </w:pPr>
      <w:r>
        <w:rPr>
          <w:rFonts w:ascii="Times New Roman"/>
          <w:b w:val="false"/>
          <w:i w:val="false"/>
          <w:color w:val="000000"/>
          <w:sz w:val="28"/>
        </w:rPr>
        <w:t xml:space="preserve">14. Жалақы қоры      мың     1447700 1835400 2155928   149%   117%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15. Орташа айлық </w:t>
      </w:r>
      <w:r>
        <w:br/>
      </w:r>
      <w:r>
        <w:rPr>
          <w:rFonts w:ascii="Times New Roman"/>
          <w:b w:val="false"/>
          <w:i w:val="false"/>
          <w:color w:val="000000"/>
          <w:sz w:val="28"/>
        </w:rPr>
        <w:t xml:space="preserve">
    жалақы                    10342   12675   15844   153%   125% </w:t>
      </w:r>
    </w:p>
    <w:p>
      <w:pPr>
        <w:spacing w:after="0"/>
        <w:ind w:left="0"/>
        <w:jc w:val="both"/>
      </w:pPr>
      <w:r>
        <w:rPr>
          <w:rFonts w:ascii="Times New Roman"/>
          <w:b w:val="false"/>
          <w:i w:val="false"/>
          <w:color w:val="000000"/>
          <w:sz w:val="28"/>
        </w:rPr>
        <w:t xml:space="preserve">16. Өнім (жұмыстар,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бірлігіне </w:t>
      </w:r>
      <w:r>
        <w:br/>
      </w:r>
      <w:r>
        <w:rPr>
          <w:rFonts w:ascii="Times New Roman"/>
          <w:b w:val="false"/>
          <w:i w:val="false"/>
          <w:color w:val="000000"/>
          <w:sz w:val="28"/>
        </w:rPr>
        <w:t xml:space="preserve">
    қойылатын       бірлік </w:t>
      </w:r>
      <w:r>
        <w:br/>
      </w:r>
      <w:r>
        <w:rPr>
          <w:rFonts w:ascii="Times New Roman"/>
          <w:b w:val="false"/>
          <w:i w:val="false"/>
          <w:color w:val="000000"/>
          <w:sz w:val="28"/>
        </w:rPr>
        <w:t xml:space="preserve">
    тарифтер         үшін </w:t>
      </w:r>
      <w:r>
        <w:br/>
      </w:r>
      <w:r>
        <w:rPr>
          <w:rFonts w:ascii="Times New Roman"/>
          <w:b w:val="false"/>
          <w:i w:val="false"/>
          <w:color w:val="000000"/>
          <w:sz w:val="28"/>
        </w:rPr>
        <w:t xml:space="preserve">
    (бағалар)       теңге </w:t>
      </w:r>
      <w:r>
        <w:br/>
      </w:r>
      <w:r>
        <w:rPr>
          <w:rFonts w:ascii="Times New Roman"/>
          <w:b w:val="false"/>
          <w:i w:val="false"/>
          <w:color w:val="000000"/>
          <w:sz w:val="28"/>
        </w:rPr>
        <w:t xml:space="preserve">
    почтаның жай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15      15      15   100%   100% </w:t>
      </w:r>
      <w:r>
        <w:br/>
      </w:r>
      <w:r>
        <w:rPr>
          <w:rFonts w:ascii="Times New Roman"/>
          <w:b w:val="false"/>
          <w:i w:val="false"/>
          <w:color w:val="000000"/>
          <w:sz w:val="28"/>
        </w:rPr>
        <w:t xml:space="preserve">
    почтаның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20      20      20   100%   100%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жай хатты </w:t>
      </w:r>
      <w:r>
        <w:br/>
      </w:r>
      <w:r>
        <w:rPr>
          <w:rFonts w:ascii="Times New Roman"/>
          <w:b w:val="false"/>
          <w:i w:val="false"/>
          <w:color w:val="000000"/>
          <w:sz w:val="28"/>
        </w:rPr>
        <w:t xml:space="preserve">
    салып жіберу    "            20      23      23   115%   100%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арнайы хатты </w:t>
      </w:r>
      <w:r>
        <w:br/>
      </w:r>
      <w:r>
        <w:rPr>
          <w:rFonts w:ascii="Times New Roman"/>
          <w:b w:val="false"/>
          <w:i w:val="false"/>
          <w:color w:val="000000"/>
          <w:sz w:val="28"/>
        </w:rPr>
        <w:t xml:space="preserve">
    салып жіберу    "            35      35      35   100%   100%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бағалы хатты </w:t>
      </w:r>
      <w:r>
        <w:br/>
      </w:r>
      <w:r>
        <w:rPr>
          <w:rFonts w:ascii="Times New Roman"/>
          <w:b w:val="false"/>
          <w:i w:val="false"/>
          <w:color w:val="000000"/>
          <w:sz w:val="28"/>
        </w:rPr>
        <w:t xml:space="preserve">
    салып жіберу    "            45      45      45   100%   100%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жай бандерольді </w:t>
      </w:r>
      <w:r>
        <w:br/>
      </w:r>
      <w:r>
        <w:rPr>
          <w:rFonts w:ascii="Times New Roman"/>
          <w:b w:val="false"/>
          <w:i w:val="false"/>
          <w:color w:val="000000"/>
          <w:sz w:val="28"/>
        </w:rPr>
        <w:t xml:space="preserve">
    салып жіберу    "            15      25      25   167%   100%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арнайы банде. </w:t>
      </w:r>
      <w:r>
        <w:br/>
      </w:r>
      <w:r>
        <w:rPr>
          <w:rFonts w:ascii="Times New Roman"/>
          <w:b w:val="false"/>
          <w:i w:val="false"/>
          <w:color w:val="000000"/>
          <w:sz w:val="28"/>
        </w:rPr>
        <w:t xml:space="preserve">
    рольді </w:t>
      </w:r>
      <w:r>
        <w:br/>
      </w:r>
      <w:r>
        <w:rPr>
          <w:rFonts w:ascii="Times New Roman"/>
          <w:b w:val="false"/>
          <w:i w:val="false"/>
          <w:color w:val="000000"/>
          <w:sz w:val="28"/>
        </w:rPr>
        <w:t xml:space="preserve">
    салып жіберу    "            20      30      30   150%   100%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бағалы банде. </w:t>
      </w:r>
      <w:r>
        <w:br/>
      </w:r>
      <w:r>
        <w:rPr>
          <w:rFonts w:ascii="Times New Roman"/>
          <w:b w:val="false"/>
          <w:i w:val="false"/>
          <w:color w:val="000000"/>
          <w:sz w:val="28"/>
        </w:rPr>
        <w:t xml:space="preserve">
    рольді </w:t>
      </w:r>
      <w:r>
        <w:br/>
      </w:r>
      <w:r>
        <w:rPr>
          <w:rFonts w:ascii="Times New Roman"/>
          <w:b w:val="false"/>
          <w:i w:val="false"/>
          <w:color w:val="000000"/>
          <w:sz w:val="28"/>
        </w:rPr>
        <w:t xml:space="preserve">
    салып жіберу    "            20      30      30   150%   100% </w:t>
      </w:r>
      <w:r>
        <w:br/>
      </w:r>
      <w:r>
        <w:rPr>
          <w:rFonts w:ascii="Times New Roman"/>
          <w:b w:val="false"/>
          <w:i w:val="false"/>
          <w:color w:val="000000"/>
          <w:sz w:val="28"/>
        </w:rPr>
        <w:t xml:space="preserve">
    сәлемдемелерді </w:t>
      </w:r>
      <w:r>
        <w:br/>
      </w:r>
      <w:r>
        <w:rPr>
          <w:rFonts w:ascii="Times New Roman"/>
          <w:b w:val="false"/>
          <w:i w:val="false"/>
          <w:color w:val="000000"/>
          <w:sz w:val="28"/>
        </w:rPr>
        <w:t xml:space="preserve">
    салып жіберу </w:t>
      </w:r>
      <w:r>
        <w:br/>
      </w:r>
      <w:r>
        <w:rPr>
          <w:rFonts w:ascii="Times New Roman"/>
          <w:b w:val="false"/>
          <w:i w:val="false"/>
          <w:color w:val="000000"/>
          <w:sz w:val="28"/>
        </w:rPr>
        <w:t xml:space="preserve">
    (әрбір толық </w:t>
      </w:r>
      <w:r>
        <w:br/>
      </w:r>
      <w:r>
        <w:rPr>
          <w:rFonts w:ascii="Times New Roman"/>
          <w:b w:val="false"/>
          <w:i w:val="false"/>
          <w:color w:val="000000"/>
          <w:sz w:val="28"/>
        </w:rPr>
        <w:t xml:space="preserve">
    және толық </w:t>
      </w:r>
      <w:r>
        <w:br/>
      </w:r>
      <w:r>
        <w:rPr>
          <w:rFonts w:ascii="Times New Roman"/>
          <w:b w:val="false"/>
          <w:i w:val="false"/>
          <w:color w:val="000000"/>
          <w:sz w:val="28"/>
        </w:rPr>
        <w:t xml:space="preserve">
    емес 500 гр. </w:t>
      </w:r>
      <w:r>
        <w:br/>
      </w:r>
      <w:r>
        <w:rPr>
          <w:rFonts w:ascii="Times New Roman"/>
          <w:b w:val="false"/>
          <w:i w:val="false"/>
          <w:color w:val="000000"/>
          <w:sz w:val="28"/>
        </w:rPr>
        <w:t xml:space="preserve">
    үшін)           "          6-29    8-36    8-36          100% </w:t>
      </w:r>
      <w:r>
        <w:br/>
      </w:r>
      <w:r>
        <w:rPr>
          <w:rFonts w:ascii="Times New Roman"/>
          <w:b w:val="false"/>
          <w:i w:val="false"/>
          <w:color w:val="000000"/>
          <w:sz w:val="28"/>
        </w:rPr>
        <w:t xml:space="preserve">
    ақшалай        аударым </w:t>
      </w:r>
      <w:r>
        <w:br/>
      </w:r>
      <w:r>
        <w:rPr>
          <w:rFonts w:ascii="Times New Roman"/>
          <w:b w:val="false"/>
          <w:i w:val="false"/>
          <w:color w:val="000000"/>
          <w:sz w:val="28"/>
        </w:rPr>
        <w:t xml:space="preserve">
    аударымдар:   сомасынан %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(100 мың </w:t>
      </w:r>
      <w:r>
        <w:br/>
      </w:r>
      <w:r>
        <w:rPr>
          <w:rFonts w:ascii="Times New Roman"/>
          <w:b w:val="false"/>
          <w:i w:val="false"/>
          <w:color w:val="000000"/>
          <w:sz w:val="28"/>
        </w:rPr>
        <w:t xml:space="preserve">
    теңгеден </w:t>
      </w:r>
      <w:r>
        <w:br/>
      </w:r>
      <w:r>
        <w:rPr>
          <w:rFonts w:ascii="Times New Roman"/>
          <w:b w:val="false"/>
          <w:i w:val="false"/>
          <w:color w:val="000000"/>
          <w:sz w:val="28"/>
        </w:rPr>
        <w:t xml:space="preserve">
    бастап және </w:t>
      </w:r>
      <w:r>
        <w:br/>
      </w:r>
      <w:r>
        <w:rPr>
          <w:rFonts w:ascii="Times New Roman"/>
          <w:b w:val="false"/>
          <w:i w:val="false"/>
          <w:color w:val="000000"/>
          <w:sz w:val="28"/>
        </w:rPr>
        <w:t xml:space="preserve">
    одан жоғары)    "           3-5     3-5     3-5   100%   100% </w:t>
      </w:r>
      <w:r>
        <w:br/>
      </w:r>
      <w:r>
        <w:rPr>
          <w:rFonts w:ascii="Times New Roman"/>
          <w:b w:val="false"/>
          <w:i w:val="false"/>
          <w:color w:val="000000"/>
          <w:sz w:val="28"/>
        </w:rPr>
        <w:t xml:space="preserve">
    ТМД және АШ     "         10-15   10-15   10-15   100%   100% </w:t>
      </w:r>
    </w:p>
    <w:p>
      <w:pPr>
        <w:spacing w:after="0"/>
        <w:ind w:left="0"/>
        <w:jc w:val="both"/>
      </w:pPr>
      <w:r>
        <w:rPr>
          <w:rFonts w:ascii="Times New Roman"/>
          <w:b w:val="false"/>
          <w:i w:val="false"/>
          <w:color w:val="000000"/>
          <w:sz w:val="28"/>
        </w:rPr>
        <w:t xml:space="preserve">17. Кредиторлық </w:t>
      </w:r>
      <w:r>
        <w:br/>
      </w:r>
      <w:r>
        <w:rPr>
          <w:rFonts w:ascii="Times New Roman"/>
          <w:b w:val="false"/>
          <w:i w:val="false"/>
          <w:color w:val="000000"/>
          <w:sz w:val="28"/>
        </w:rPr>
        <w:t xml:space="preserve">
    берешек      мың теңге  2818712 </w:t>
      </w:r>
      <w:r>
        <w:br/>
      </w:r>
      <w:r>
        <w:rPr>
          <w:rFonts w:ascii="Times New Roman"/>
          <w:b w:val="false"/>
          <w:i w:val="false"/>
          <w:color w:val="000000"/>
          <w:sz w:val="28"/>
        </w:rPr>
        <w:t xml:space="preserve">
                                    3235534,7 </w:t>
      </w:r>
      <w:r>
        <w:br/>
      </w:r>
      <w:r>
        <w:rPr>
          <w:rFonts w:ascii="Times New Roman"/>
          <w:b w:val="false"/>
          <w:i w:val="false"/>
          <w:color w:val="000000"/>
          <w:sz w:val="28"/>
        </w:rPr>
        <w:t xml:space="preserve">
                                           4420456,7   157%   137% </w:t>
      </w:r>
    </w:p>
    <w:p>
      <w:pPr>
        <w:spacing w:after="0"/>
        <w:ind w:left="0"/>
        <w:jc w:val="both"/>
      </w:pPr>
      <w:r>
        <w:rPr>
          <w:rFonts w:ascii="Times New Roman"/>
          <w:b w:val="false"/>
          <w:i w:val="false"/>
          <w:color w:val="000000"/>
          <w:sz w:val="28"/>
        </w:rPr>
        <w:t xml:space="preserve">18. Дебиторлық </w:t>
      </w:r>
      <w:r>
        <w:br/>
      </w:r>
      <w:r>
        <w:rPr>
          <w:rFonts w:ascii="Times New Roman"/>
          <w:b w:val="false"/>
          <w:i w:val="false"/>
          <w:color w:val="000000"/>
          <w:sz w:val="28"/>
        </w:rPr>
        <w:t xml:space="preserve">
    берешек      мың теңге     3448  4020,0  4422,0   128%   110%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"Қазпочта" ААҚ 2003-2005 жылдарға арналған негізгі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                                                     2НК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Өлшем !2001    !2002    !2001     ! 2003 </w:t>
      </w:r>
      <w:r>
        <w:br/>
      </w:r>
      <w:r>
        <w:rPr>
          <w:rFonts w:ascii="Times New Roman"/>
          <w:b w:val="false"/>
          <w:i w:val="false"/>
          <w:color w:val="000000"/>
          <w:sz w:val="28"/>
        </w:rPr>
        <w:t xml:space="preserve">
   !                  !бірлігі!жылға   !жылға   !жылға    ! жылға </w:t>
      </w:r>
      <w:r>
        <w:br/>
      </w:r>
      <w:r>
        <w:rPr>
          <w:rFonts w:ascii="Times New Roman"/>
          <w:b w:val="false"/>
          <w:i w:val="false"/>
          <w:color w:val="000000"/>
          <w:sz w:val="28"/>
        </w:rPr>
        <w:t xml:space="preserve">
   !                  !       !есепті. !бағалау !қатысты  ! болжау </w:t>
      </w:r>
      <w:r>
        <w:br/>
      </w:r>
      <w:r>
        <w:rPr>
          <w:rFonts w:ascii="Times New Roman"/>
          <w:b w:val="false"/>
          <w:i w:val="false"/>
          <w:color w:val="000000"/>
          <w:sz w:val="28"/>
        </w:rPr>
        <w:t xml:space="preserve">
   !                  !       !лік     !        !%-бен    ! </w:t>
      </w:r>
      <w:r>
        <w:br/>
      </w:r>
      <w:r>
        <w:rPr>
          <w:rFonts w:ascii="Times New Roman"/>
          <w:b w:val="false"/>
          <w:i w:val="false"/>
          <w:color w:val="000000"/>
          <w:sz w:val="28"/>
        </w:rPr>
        <w:t xml:space="preserve">
   !                  !       !        !        !2002 жыл !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өнімдердің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түрлері бойынша: </w:t>
      </w:r>
      <w:r>
        <w:br/>
      </w:r>
      <w:r>
        <w:rPr>
          <w:rFonts w:ascii="Times New Roman"/>
          <w:b w:val="false"/>
          <w:i w:val="false"/>
          <w:color w:val="000000"/>
          <w:sz w:val="28"/>
        </w:rPr>
        <w:t xml:space="preserve">
    жазбаша хат- </w:t>
      </w:r>
      <w:r>
        <w:br/>
      </w:r>
      <w:r>
        <w:rPr>
          <w:rFonts w:ascii="Times New Roman"/>
          <w:b w:val="false"/>
          <w:i w:val="false"/>
          <w:color w:val="000000"/>
          <w:sz w:val="28"/>
        </w:rPr>
        <w:t xml:space="preserve">
    хабарлар           млн. дана  14,4      14,5      101%    15,5 </w:t>
      </w:r>
      <w:r>
        <w:br/>
      </w:r>
      <w:r>
        <w:rPr>
          <w:rFonts w:ascii="Times New Roman"/>
          <w:b w:val="false"/>
          <w:i w:val="false"/>
          <w:color w:val="000000"/>
          <w:sz w:val="28"/>
        </w:rPr>
        <w:t xml:space="preserve">
    сәлемдемелер       млн. дана   1,3       1,3      100%     1,3 </w:t>
      </w:r>
      <w:r>
        <w:br/>
      </w:r>
      <w:r>
        <w:rPr>
          <w:rFonts w:ascii="Times New Roman"/>
          <w:b w:val="false"/>
          <w:i w:val="false"/>
          <w:color w:val="000000"/>
          <w:sz w:val="28"/>
        </w:rPr>
        <w:t xml:space="preserve">
    Мерзімдік </w:t>
      </w:r>
      <w:r>
        <w:br/>
      </w:r>
      <w:r>
        <w:rPr>
          <w:rFonts w:ascii="Times New Roman"/>
          <w:b w:val="false"/>
          <w:i w:val="false"/>
          <w:color w:val="000000"/>
          <w:sz w:val="28"/>
        </w:rPr>
        <w:t xml:space="preserve">
    басылымдар         млн. дана  81,9      82,5      101%    97,47 </w:t>
      </w:r>
      <w:r>
        <w:br/>
      </w:r>
      <w:r>
        <w:rPr>
          <w:rFonts w:ascii="Times New Roman"/>
          <w:b w:val="false"/>
          <w:i w:val="false"/>
          <w:color w:val="000000"/>
          <w:sz w:val="28"/>
        </w:rPr>
        <w:t xml:space="preserve">
    ақшалай            млн. дана   0,7      0,75      107%     0,77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Зейнетақылар мен </w:t>
      </w:r>
      <w:r>
        <w:br/>
      </w:r>
      <w:r>
        <w:rPr>
          <w:rFonts w:ascii="Times New Roman"/>
          <w:b w:val="false"/>
          <w:i w:val="false"/>
          <w:color w:val="000000"/>
          <w:sz w:val="28"/>
        </w:rPr>
        <w:t xml:space="preserve">
    жәрдемақыларды </w:t>
      </w:r>
      <w:r>
        <w:br/>
      </w:r>
      <w:r>
        <w:rPr>
          <w:rFonts w:ascii="Times New Roman"/>
          <w:b w:val="false"/>
          <w:i w:val="false"/>
          <w:color w:val="000000"/>
          <w:sz w:val="28"/>
        </w:rPr>
        <w:t xml:space="preserve">
    төлеу              млн. дана  17,1      17,4      102%    18,98 </w:t>
      </w:r>
    </w:p>
    <w:p>
      <w:pPr>
        <w:spacing w:after="0"/>
        <w:ind w:left="0"/>
        <w:jc w:val="both"/>
      </w:pPr>
      <w:r>
        <w:rPr>
          <w:rFonts w:ascii="Times New Roman"/>
          <w:b w:val="false"/>
          <w:i w:val="false"/>
          <w:color w:val="000000"/>
          <w:sz w:val="28"/>
        </w:rPr>
        <w:t xml:space="preserve">2.  Қаржыландырудың </w:t>
      </w:r>
      <w:r>
        <w:br/>
      </w:r>
      <w:r>
        <w:rPr>
          <w:rFonts w:ascii="Times New Roman"/>
          <w:b w:val="false"/>
          <w:i w:val="false"/>
          <w:color w:val="000000"/>
          <w:sz w:val="28"/>
        </w:rPr>
        <w:t xml:space="preserve">
    барлық көздері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тициялар салу </w:t>
      </w:r>
      <w:r>
        <w:br/>
      </w:r>
      <w:r>
        <w:rPr>
          <w:rFonts w:ascii="Times New Roman"/>
          <w:b w:val="false"/>
          <w:i w:val="false"/>
          <w:color w:val="000000"/>
          <w:sz w:val="28"/>
        </w:rPr>
        <w:t xml:space="preserve">
    - барлығы:         млн. </w:t>
      </w:r>
      <w:r>
        <w:br/>
      </w:r>
      <w:r>
        <w:rPr>
          <w:rFonts w:ascii="Times New Roman"/>
          <w:b w:val="false"/>
          <w:i w:val="false"/>
          <w:color w:val="000000"/>
          <w:sz w:val="28"/>
        </w:rPr>
        <w:t xml:space="preserve">
                       теңге     558,4     890,8      160%    942,0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кейіннен акция. </w:t>
      </w:r>
      <w:r>
        <w:br/>
      </w:r>
      <w:r>
        <w:rPr>
          <w:rFonts w:ascii="Times New Roman"/>
          <w:b w:val="false"/>
          <w:i w:val="false"/>
          <w:color w:val="000000"/>
          <w:sz w:val="28"/>
        </w:rPr>
        <w:t xml:space="preserve">
    ларды эмиссиялау. </w:t>
      </w:r>
      <w:r>
        <w:br/>
      </w:r>
      <w:r>
        <w:rPr>
          <w:rFonts w:ascii="Times New Roman"/>
          <w:b w:val="false"/>
          <w:i w:val="false"/>
          <w:color w:val="000000"/>
          <w:sz w:val="28"/>
        </w:rPr>
        <w:t xml:space="preserve">
    ды сатып алудан </w:t>
      </w:r>
      <w:r>
        <w:br/>
      </w:r>
      <w:r>
        <w:rPr>
          <w:rFonts w:ascii="Times New Roman"/>
          <w:b w:val="false"/>
          <w:i w:val="false"/>
          <w:color w:val="000000"/>
          <w:sz w:val="28"/>
        </w:rPr>
        <w:t xml:space="preserve">
    түскен қаражат      "            0     643,1                  0 </w:t>
      </w:r>
      <w:r>
        <w:br/>
      </w:r>
      <w:r>
        <w:rPr>
          <w:rFonts w:ascii="Times New Roman"/>
          <w:b w:val="false"/>
          <w:i w:val="false"/>
          <w:color w:val="000000"/>
          <w:sz w:val="28"/>
        </w:rPr>
        <w:t xml:space="preserve">
    сыртқы заемдардың </w:t>
      </w:r>
      <w:r>
        <w:br/>
      </w:r>
      <w:r>
        <w:rPr>
          <w:rFonts w:ascii="Times New Roman"/>
          <w:b w:val="false"/>
          <w:i w:val="false"/>
          <w:color w:val="000000"/>
          <w:sz w:val="28"/>
        </w:rPr>
        <w:t xml:space="preserve">
    есебінен            "        558,4     247,7       44%        0 </w:t>
      </w:r>
      <w:r>
        <w:br/>
      </w:r>
      <w:r>
        <w:rPr>
          <w:rFonts w:ascii="Times New Roman"/>
          <w:b w:val="false"/>
          <w:i w:val="false"/>
          <w:color w:val="000000"/>
          <w:sz w:val="28"/>
        </w:rPr>
        <w:t xml:space="preserve">
    Меншікті қаражаты   "            0         0                  0 </w:t>
      </w:r>
      <w:r>
        <w:br/>
      </w:r>
      <w:r>
        <w:rPr>
          <w:rFonts w:ascii="Times New Roman"/>
          <w:b w:val="false"/>
          <w:i w:val="false"/>
          <w:color w:val="000000"/>
          <w:sz w:val="28"/>
        </w:rPr>
        <w:t xml:space="preserve">
    Облигацияларды </w:t>
      </w:r>
      <w:r>
        <w:br/>
      </w:r>
      <w:r>
        <w:rPr>
          <w:rFonts w:ascii="Times New Roman"/>
          <w:b w:val="false"/>
          <w:i w:val="false"/>
          <w:color w:val="000000"/>
          <w:sz w:val="28"/>
        </w:rPr>
        <w:t xml:space="preserve">
    эмиссиялау          "            0         0              942,0 </w:t>
      </w:r>
    </w:p>
    <w:p>
      <w:pPr>
        <w:spacing w:after="0"/>
        <w:ind w:left="0"/>
        <w:jc w:val="both"/>
      </w:pPr>
      <w:r>
        <w:rPr>
          <w:rFonts w:ascii="Times New Roman"/>
          <w:b w:val="false"/>
          <w:i w:val="false"/>
          <w:color w:val="000000"/>
          <w:sz w:val="28"/>
        </w:rPr>
        <w:t xml:space="preserve">3.  Өнімді (жұмыс. </w:t>
      </w:r>
      <w:r>
        <w:br/>
      </w:r>
      <w:r>
        <w:rPr>
          <w:rFonts w:ascii="Times New Roman"/>
          <w:b w:val="false"/>
          <w:i w:val="false"/>
          <w:color w:val="000000"/>
          <w:sz w:val="28"/>
        </w:rPr>
        <w:t xml:space="preserve">
    тарды,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 барлығы:   млн. </w:t>
      </w:r>
      <w:r>
        <w:br/>
      </w:r>
      <w:r>
        <w:rPr>
          <w:rFonts w:ascii="Times New Roman"/>
          <w:b w:val="false"/>
          <w:i w:val="false"/>
          <w:color w:val="000000"/>
          <w:sz w:val="28"/>
        </w:rPr>
        <w:t xml:space="preserve">
                       теңге    3561,0    3992,2      112%   4527,3 </w:t>
      </w:r>
      <w:r>
        <w:br/>
      </w:r>
      <w:r>
        <w:rPr>
          <w:rFonts w:ascii="Times New Roman"/>
          <w:b w:val="false"/>
          <w:i w:val="false"/>
          <w:color w:val="000000"/>
          <w:sz w:val="28"/>
        </w:rPr>
        <w:t xml:space="preserve">
    Негізгі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барлығы             "       3305,6    3810,4      115%   4367,3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қызметтен түскен </w:t>
      </w:r>
      <w:r>
        <w:br/>
      </w:r>
      <w:r>
        <w:rPr>
          <w:rFonts w:ascii="Times New Roman"/>
          <w:b w:val="false"/>
          <w:i w:val="false"/>
          <w:color w:val="000000"/>
          <w:sz w:val="28"/>
        </w:rPr>
        <w:t xml:space="preserve">
    кіріс, барлығы      "        255,4     181,8       71%    160,0 </w:t>
      </w:r>
    </w:p>
    <w:p>
      <w:pPr>
        <w:spacing w:after="0"/>
        <w:ind w:left="0"/>
        <w:jc w:val="both"/>
      </w:pPr>
      <w:r>
        <w:rPr>
          <w:rFonts w:ascii="Times New Roman"/>
          <w:b w:val="false"/>
          <w:i w:val="false"/>
          <w:color w:val="000000"/>
          <w:sz w:val="28"/>
        </w:rPr>
        <w:t xml:space="preserve">4.  Шығыстар - барлығы  "       3423,2    3818,7      112%   4351,7 </w:t>
      </w:r>
    </w:p>
    <w:p>
      <w:pPr>
        <w:spacing w:after="0"/>
        <w:ind w:left="0"/>
        <w:jc w:val="both"/>
      </w:pPr>
      <w:r>
        <w:rPr>
          <w:rFonts w:ascii="Times New Roman"/>
          <w:b w:val="false"/>
          <w:i w:val="false"/>
          <w:color w:val="000000"/>
          <w:sz w:val="28"/>
        </w:rPr>
        <w:t xml:space="preserve">5.  Сатылған өнімдер. </w:t>
      </w:r>
      <w:r>
        <w:br/>
      </w:r>
      <w:r>
        <w:rPr>
          <w:rFonts w:ascii="Times New Roman"/>
          <w:b w:val="false"/>
          <w:i w:val="false"/>
          <w:color w:val="000000"/>
          <w:sz w:val="28"/>
        </w:rPr>
        <w:t xml:space="preserve">
    дің (жұмыстардың,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өзіндік құны </w:t>
      </w:r>
      <w:r>
        <w:br/>
      </w:r>
      <w:r>
        <w:rPr>
          <w:rFonts w:ascii="Times New Roman"/>
          <w:b w:val="false"/>
          <w:i w:val="false"/>
          <w:color w:val="000000"/>
          <w:sz w:val="28"/>
        </w:rPr>
        <w:t xml:space="preserve">
    - барлығы:          млн. </w:t>
      </w:r>
      <w:r>
        <w:br/>
      </w:r>
      <w:r>
        <w:rPr>
          <w:rFonts w:ascii="Times New Roman"/>
          <w:b w:val="false"/>
          <w:i w:val="false"/>
          <w:color w:val="000000"/>
          <w:sz w:val="28"/>
        </w:rPr>
        <w:t xml:space="preserve">
                       теңге    2041,4    2443,1      120%   2866,7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Материалдар         "        211,8     203,9       96%    213,6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 </w:t>
      </w:r>
      <w:r>
        <w:br/>
      </w:r>
      <w:r>
        <w:rPr>
          <w:rFonts w:ascii="Times New Roman"/>
          <w:b w:val="false"/>
          <w:i w:val="false"/>
          <w:color w:val="000000"/>
          <w:sz w:val="28"/>
        </w:rPr>
        <w:t xml:space="preserve">
    төлеу               "        971,9    1274,2      131%   1425,2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 </w:t>
      </w:r>
      <w:r>
        <w:br/>
      </w:r>
      <w:r>
        <w:rPr>
          <w:rFonts w:ascii="Times New Roman"/>
          <w:b w:val="false"/>
          <w:i w:val="false"/>
          <w:color w:val="000000"/>
          <w:sz w:val="28"/>
        </w:rPr>
        <w:t xml:space="preserve">
    төлеуден түсетін </w:t>
      </w:r>
      <w:r>
        <w:br/>
      </w:r>
      <w:r>
        <w:rPr>
          <w:rFonts w:ascii="Times New Roman"/>
          <w:b w:val="false"/>
          <w:i w:val="false"/>
          <w:color w:val="000000"/>
          <w:sz w:val="28"/>
        </w:rPr>
        <w:t xml:space="preserve">
    аударымдар          "        192,0     237,6      124%    266,1 </w:t>
      </w:r>
      <w:r>
        <w:br/>
      </w:r>
      <w:r>
        <w:rPr>
          <w:rFonts w:ascii="Times New Roman"/>
          <w:b w:val="false"/>
          <w:i w:val="false"/>
          <w:color w:val="000000"/>
          <w:sz w:val="28"/>
        </w:rPr>
        <w:t xml:space="preserve">
    өндірістік ақау     "          0,0       0,0        0%      0,0 </w:t>
      </w:r>
      <w:r>
        <w:br/>
      </w:r>
      <w:r>
        <w:rPr>
          <w:rFonts w:ascii="Times New Roman"/>
          <w:b w:val="false"/>
          <w:i w:val="false"/>
          <w:color w:val="000000"/>
          <w:sz w:val="28"/>
        </w:rPr>
        <w:t xml:space="preserve">
    үстеме шығыстар     "        415,3     444,4      107%    656,1 </w:t>
      </w:r>
      <w:r>
        <w:br/>
      </w:r>
      <w:r>
        <w:rPr>
          <w:rFonts w:ascii="Times New Roman"/>
          <w:b w:val="false"/>
          <w:i w:val="false"/>
          <w:color w:val="000000"/>
          <w:sz w:val="28"/>
        </w:rPr>
        <w:t xml:space="preserve">
    өзге де шығыстар    "        250,4     283,0      113%    305,7 </w:t>
      </w:r>
    </w:p>
    <w:p>
      <w:pPr>
        <w:spacing w:after="0"/>
        <w:ind w:left="0"/>
        <w:jc w:val="both"/>
      </w:pPr>
      <w:r>
        <w:rPr>
          <w:rFonts w:ascii="Times New Roman"/>
          <w:b w:val="false"/>
          <w:i w:val="false"/>
          <w:color w:val="000000"/>
          <w:sz w:val="28"/>
        </w:rPr>
        <w:t xml:space="preserve">6.  Кезең шығыстары     "       1307,5    1318,9      101%   1453,9 </w:t>
      </w:r>
    </w:p>
    <w:p>
      <w:pPr>
        <w:spacing w:after="0"/>
        <w:ind w:left="0"/>
        <w:jc w:val="both"/>
      </w:pPr>
      <w:r>
        <w:rPr>
          <w:rFonts w:ascii="Times New Roman"/>
          <w:b w:val="false"/>
          <w:i w:val="false"/>
          <w:color w:val="000000"/>
          <w:sz w:val="28"/>
        </w:rPr>
        <w:t xml:space="preserve">7.  Негізгі емес </w:t>
      </w:r>
      <w:r>
        <w:br/>
      </w:r>
      <w:r>
        <w:rPr>
          <w:rFonts w:ascii="Times New Roman"/>
          <w:b w:val="false"/>
          <w:i w:val="false"/>
          <w:color w:val="000000"/>
          <w:sz w:val="28"/>
        </w:rPr>
        <w:t xml:space="preserve">
    қызметпен </w:t>
      </w:r>
      <w:r>
        <w:br/>
      </w:r>
      <w:r>
        <w:rPr>
          <w:rFonts w:ascii="Times New Roman"/>
          <w:b w:val="false"/>
          <w:i w:val="false"/>
          <w:color w:val="000000"/>
          <w:sz w:val="28"/>
        </w:rPr>
        <w:t xml:space="preserve">
    байланысты шығыстар "         74,3      56,7       76%     31,1 </w:t>
      </w:r>
    </w:p>
    <w:p>
      <w:pPr>
        <w:spacing w:after="0"/>
        <w:ind w:left="0"/>
        <w:jc w:val="both"/>
      </w:pPr>
      <w:r>
        <w:rPr>
          <w:rFonts w:ascii="Times New Roman"/>
          <w:b w:val="false"/>
          <w:i w:val="false"/>
          <w:color w:val="000000"/>
          <w:sz w:val="28"/>
        </w:rPr>
        <w:t xml:space="preserve">8.  Жалпы табыс         "        137,8     173,5      126%    175,6 </w:t>
      </w:r>
    </w:p>
    <w:p>
      <w:pPr>
        <w:spacing w:after="0"/>
        <w:ind w:left="0"/>
        <w:jc w:val="both"/>
      </w:pPr>
      <w:r>
        <w:rPr>
          <w:rFonts w:ascii="Times New Roman"/>
          <w:b w:val="false"/>
          <w:i w:val="false"/>
          <w:color w:val="000000"/>
          <w:sz w:val="28"/>
        </w:rPr>
        <w:t xml:space="preserve">9.  Табыс салығы        "         26,8      46,2      173%     46,5 </w:t>
      </w:r>
    </w:p>
    <w:p>
      <w:pPr>
        <w:spacing w:after="0"/>
        <w:ind w:left="0"/>
        <w:jc w:val="both"/>
      </w:pPr>
      <w:r>
        <w:rPr>
          <w:rFonts w:ascii="Times New Roman"/>
          <w:b w:val="false"/>
          <w:i w:val="false"/>
          <w:color w:val="000000"/>
          <w:sz w:val="28"/>
        </w:rPr>
        <w:t xml:space="preserve">10. Төтенше жағдай. </w:t>
      </w:r>
      <w:r>
        <w:br/>
      </w:r>
      <w:r>
        <w:rPr>
          <w:rFonts w:ascii="Times New Roman"/>
          <w:b w:val="false"/>
          <w:i w:val="false"/>
          <w:color w:val="000000"/>
          <w:sz w:val="28"/>
        </w:rPr>
        <w:t xml:space="preserve">
    ларға жұмсалатын </w:t>
      </w:r>
      <w:r>
        <w:br/>
      </w:r>
      <w:r>
        <w:rPr>
          <w:rFonts w:ascii="Times New Roman"/>
          <w:b w:val="false"/>
          <w:i w:val="false"/>
          <w:color w:val="000000"/>
          <w:sz w:val="28"/>
        </w:rPr>
        <w:t xml:space="preserve">
    шығыстар            "          0,3       0,0                0,0 </w:t>
      </w:r>
    </w:p>
    <w:p>
      <w:pPr>
        <w:spacing w:after="0"/>
        <w:ind w:left="0"/>
        <w:jc w:val="both"/>
      </w:pPr>
      <w:r>
        <w:rPr>
          <w:rFonts w:ascii="Times New Roman"/>
          <w:b w:val="false"/>
          <w:i w:val="false"/>
          <w:color w:val="000000"/>
          <w:sz w:val="28"/>
        </w:rPr>
        <w:t xml:space="preserve">11. Таза кіріс </w:t>
      </w:r>
      <w:r>
        <w:br/>
      </w:r>
      <w:r>
        <w:rPr>
          <w:rFonts w:ascii="Times New Roman"/>
          <w:b w:val="false"/>
          <w:i w:val="false"/>
          <w:color w:val="000000"/>
          <w:sz w:val="28"/>
        </w:rPr>
        <w:t xml:space="preserve">
    (шығын)             "        110,7     127,3      115%    129,1 </w:t>
      </w:r>
    </w:p>
    <w:p>
      <w:pPr>
        <w:spacing w:after="0"/>
        <w:ind w:left="0"/>
        <w:jc w:val="both"/>
      </w:pPr>
      <w:r>
        <w:rPr>
          <w:rFonts w:ascii="Times New Roman"/>
          <w:b w:val="false"/>
          <w:i w:val="false"/>
          <w:color w:val="000000"/>
          <w:sz w:val="28"/>
        </w:rPr>
        <w:t xml:space="preserve">12. Мемлекеттік </w:t>
      </w:r>
      <w:r>
        <w:br/>
      </w:r>
      <w:r>
        <w:rPr>
          <w:rFonts w:ascii="Times New Roman"/>
          <w:b w:val="false"/>
          <w:i w:val="false"/>
          <w:color w:val="000000"/>
          <w:sz w:val="28"/>
        </w:rPr>
        <w:t xml:space="preserve">
    акциялар пакетінен </w:t>
      </w:r>
      <w:r>
        <w:br/>
      </w:r>
      <w:r>
        <w:rPr>
          <w:rFonts w:ascii="Times New Roman"/>
          <w:b w:val="false"/>
          <w:i w:val="false"/>
          <w:color w:val="000000"/>
          <w:sz w:val="28"/>
        </w:rPr>
        <w:t xml:space="preserve">
    түсетін дивидендтер "          0,0       0,0                0,0 </w:t>
      </w:r>
    </w:p>
    <w:p>
      <w:pPr>
        <w:spacing w:after="0"/>
        <w:ind w:left="0"/>
        <w:jc w:val="both"/>
      </w:pPr>
      <w:r>
        <w:rPr>
          <w:rFonts w:ascii="Times New Roman"/>
          <w:b w:val="false"/>
          <w:i w:val="false"/>
          <w:color w:val="000000"/>
          <w:sz w:val="28"/>
        </w:rPr>
        <w:t xml:space="preserve">13. Қызметкерлердің </w:t>
      </w:r>
      <w:r>
        <w:br/>
      </w:r>
      <w:r>
        <w:rPr>
          <w:rFonts w:ascii="Times New Roman"/>
          <w:b w:val="false"/>
          <w:i w:val="false"/>
          <w:color w:val="000000"/>
          <w:sz w:val="28"/>
        </w:rPr>
        <w:t xml:space="preserve">
    саны               адам      11238     12057      107%    13263 </w:t>
      </w:r>
    </w:p>
    <w:p>
      <w:pPr>
        <w:spacing w:after="0"/>
        <w:ind w:left="0"/>
        <w:jc w:val="both"/>
      </w:pPr>
      <w:r>
        <w:rPr>
          <w:rFonts w:ascii="Times New Roman"/>
          <w:b w:val="false"/>
          <w:i w:val="false"/>
          <w:color w:val="000000"/>
          <w:sz w:val="28"/>
        </w:rPr>
        <w:t xml:space="preserve">14. Жалақы қоры        мың </w:t>
      </w:r>
      <w:r>
        <w:br/>
      </w:r>
      <w:r>
        <w:rPr>
          <w:rFonts w:ascii="Times New Roman"/>
          <w:b w:val="false"/>
          <w:i w:val="false"/>
          <w:color w:val="000000"/>
          <w:sz w:val="28"/>
        </w:rPr>
        <w:t xml:space="preserve">
                      теңге    1447700   1835400      127%  2155928 </w:t>
      </w:r>
    </w:p>
    <w:p>
      <w:pPr>
        <w:spacing w:after="0"/>
        <w:ind w:left="0"/>
        <w:jc w:val="both"/>
      </w:pPr>
      <w:r>
        <w:rPr>
          <w:rFonts w:ascii="Times New Roman"/>
          <w:b w:val="false"/>
          <w:i w:val="false"/>
          <w:color w:val="000000"/>
          <w:sz w:val="28"/>
        </w:rPr>
        <w:t xml:space="preserve">15. Орташа айлық </w:t>
      </w:r>
      <w:r>
        <w:br/>
      </w:r>
      <w:r>
        <w:rPr>
          <w:rFonts w:ascii="Times New Roman"/>
          <w:b w:val="false"/>
          <w:i w:val="false"/>
          <w:color w:val="000000"/>
          <w:sz w:val="28"/>
        </w:rPr>
        <w:t xml:space="preserve">
    жалақы            теңге      10342     12675      123%    15844 </w:t>
      </w:r>
    </w:p>
    <w:p>
      <w:pPr>
        <w:spacing w:after="0"/>
        <w:ind w:left="0"/>
        <w:jc w:val="both"/>
      </w:pPr>
      <w:r>
        <w:rPr>
          <w:rFonts w:ascii="Times New Roman"/>
          <w:b w:val="false"/>
          <w:i w:val="false"/>
          <w:color w:val="000000"/>
          <w:sz w:val="28"/>
        </w:rPr>
        <w:t xml:space="preserve">16. Өнім (жұмыс,      бірлік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лер) бірлігіне    теңге </w:t>
      </w:r>
      <w:r>
        <w:br/>
      </w:r>
      <w:r>
        <w:rPr>
          <w:rFonts w:ascii="Times New Roman"/>
          <w:b w:val="false"/>
          <w:i w:val="false"/>
          <w:color w:val="000000"/>
          <w:sz w:val="28"/>
        </w:rPr>
        <w:t xml:space="preserve">
    қойылатын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жай почта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15       15        100%      15 </w:t>
      </w:r>
      <w:r>
        <w:br/>
      </w:r>
      <w:r>
        <w:rPr>
          <w:rFonts w:ascii="Times New Roman"/>
          <w:b w:val="false"/>
          <w:i w:val="false"/>
          <w:color w:val="000000"/>
          <w:sz w:val="28"/>
        </w:rPr>
        <w:t xml:space="preserve">
    Арнайы почта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20        20      100%       20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жай хатты </w:t>
      </w:r>
      <w:r>
        <w:br/>
      </w:r>
      <w:r>
        <w:rPr>
          <w:rFonts w:ascii="Times New Roman"/>
          <w:b w:val="false"/>
          <w:i w:val="false"/>
          <w:color w:val="000000"/>
          <w:sz w:val="28"/>
        </w:rPr>
        <w:t xml:space="preserve">
    салып жіберу        "           20        23      115%       23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арнайы хатты </w:t>
      </w:r>
      <w:r>
        <w:br/>
      </w:r>
      <w:r>
        <w:rPr>
          <w:rFonts w:ascii="Times New Roman"/>
          <w:b w:val="false"/>
          <w:i w:val="false"/>
          <w:color w:val="000000"/>
          <w:sz w:val="28"/>
        </w:rPr>
        <w:t xml:space="preserve">
    салып жіберу        "           35        35      100%       35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бағалы хатты </w:t>
      </w:r>
      <w:r>
        <w:br/>
      </w:r>
      <w:r>
        <w:rPr>
          <w:rFonts w:ascii="Times New Roman"/>
          <w:b w:val="false"/>
          <w:i w:val="false"/>
          <w:color w:val="000000"/>
          <w:sz w:val="28"/>
        </w:rPr>
        <w:t xml:space="preserve">
    салып жіберу        "           45        45      100%       45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жай бандерольді </w:t>
      </w:r>
      <w:r>
        <w:br/>
      </w:r>
      <w:r>
        <w:rPr>
          <w:rFonts w:ascii="Times New Roman"/>
          <w:b w:val="false"/>
          <w:i w:val="false"/>
          <w:color w:val="000000"/>
          <w:sz w:val="28"/>
        </w:rPr>
        <w:t xml:space="preserve">
    салып жіберу        "           15        25      167%       25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арнайы бандерольді </w:t>
      </w:r>
      <w:r>
        <w:br/>
      </w:r>
      <w:r>
        <w:rPr>
          <w:rFonts w:ascii="Times New Roman"/>
          <w:b w:val="false"/>
          <w:i w:val="false"/>
          <w:color w:val="000000"/>
          <w:sz w:val="28"/>
        </w:rPr>
        <w:t xml:space="preserve">
    салып жіберу        "           20        30      150%       30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бағалы бандерольді </w:t>
      </w:r>
      <w:r>
        <w:br/>
      </w:r>
      <w:r>
        <w:rPr>
          <w:rFonts w:ascii="Times New Roman"/>
          <w:b w:val="false"/>
          <w:i w:val="false"/>
          <w:color w:val="000000"/>
          <w:sz w:val="28"/>
        </w:rPr>
        <w:t xml:space="preserve">
    салып жіберу        "           20        30      150%       30 </w:t>
      </w:r>
      <w:r>
        <w:br/>
      </w:r>
      <w:r>
        <w:rPr>
          <w:rFonts w:ascii="Times New Roman"/>
          <w:b w:val="false"/>
          <w:i w:val="false"/>
          <w:color w:val="000000"/>
          <w:sz w:val="28"/>
        </w:rPr>
        <w:t xml:space="preserve">
    сәлемдемелерді </w:t>
      </w:r>
      <w:r>
        <w:br/>
      </w:r>
      <w:r>
        <w:rPr>
          <w:rFonts w:ascii="Times New Roman"/>
          <w:b w:val="false"/>
          <w:i w:val="false"/>
          <w:color w:val="000000"/>
          <w:sz w:val="28"/>
        </w:rPr>
        <w:t xml:space="preserve">
    салып жіберу </w:t>
      </w:r>
      <w:r>
        <w:br/>
      </w:r>
      <w:r>
        <w:rPr>
          <w:rFonts w:ascii="Times New Roman"/>
          <w:b w:val="false"/>
          <w:i w:val="false"/>
          <w:color w:val="000000"/>
          <w:sz w:val="28"/>
        </w:rPr>
        <w:t xml:space="preserve">
    (әрбір толық </w:t>
      </w:r>
      <w:r>
        <w:br/>
      </w:r>
      <w:r>
        <w:rPr>
          <w:rFonts w:ascii="Times New Roman"/>
          <w:b w:val="false"/>
          <w:i w:val="false"/>
          <w:color w:val="000000"/>
          <w:sz w:val="28"/>
        </w:rPr>
        <w:t xml:space="preserve">
    және толық емес </w:t>
      </w:r>
      <w:r>
        <w:br/>
      </w:r>
      <w:r>
        <w:rPr>
          <w:rFonts w:ascii="Times New Roman"/>
          <w:b w:val="false"/>
          <w:i w:val="false"/>
          <w:color w:val="000000"/>
          <w:sz w:val="28"/>
        </w:rPr>
        <w:t xml:space="preserve">
    500 гр. үшін)       "         6-29      8-36               8-36 </w:t>
      </w:r>
      <w:r>
        <w:br/>
      </w:r>
      <w:r>
        <w:rPr>
          <w:rFonts w:ascii="Times New Roman"/>
          <w:b w:val="false"/>
          <w:i w:val="false"/>
          <w:color w:val="000000"/>
          <w:sz w:val="28"/>
        </w:rPr>
        <w:t xml:space="preserve">
    ақшалай          аударым </w:t>
      </w:r>
      <w:r>
        <w:br/>
      </w:r>
      <w:r>
        <w:rPr>
          <w:rFonts w:ascii="Times New Roman"/>
          <w:b w:val="false"/>
          <w:i w:val="false"/>
          <w:color w:val="000000"/>
          <w:sz w:val="28"/>
        </w:rPr>
        <w:t xml:space="preserve">
    аударымдар       сомасынан </w:t>
      </w:r>
      <w:r>
        <w:br/>
      </w:r>
      <w:r>
        <w:rPr>
          <w:rFonts w:ascii="Times New Roman"/>
          <w:b w:val="false"/>
          <w:i w:val="false"/>
          <w:color w:val="000000"/>
          <w:sz w:val="28"/>
        </w:rPr>
        <w:t xml:space="preserve">
                        %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(100 мың </w:t>
      </w:r>
      <w:r>
        <w:br/>
      </w:r>
      <w:r>
        <w:rPr>
          <w:rFonts w:ascii="Times New Roman"/>
          <w:b w:val="false"/>
          <w:i w:val="false"/>
          <w:color w:val="000000"/>
          <w:sz w:val="28"/>
        </w:rPr>
        <w:t xml:space="preserve">
    теңгеден </w:t>
      </w:r>
      <w:r>
        <w:br/>
      </w:r>
      <w:r>
        <w:rPr>
          <w:rFonts w:ascii="Times New Roman"/>
          <w:b w:val="false"/>
          <w:i w:val="false"/>
          <w:color w:val="000000"/>
          <w:sz w:val="28"/>
        </w:rPr>
        <w:t xml:space="preserve">
    бастап және </w:t>
      </w:r>
      <w:r>
        <w:br/>
      </w:r>
      <w:r>
        <w:rPr>
          <w:rFonts w:ascii="Times New Roman"/>
          <w:b w:val="false"/>
          <w:i w:val="false"/>
          <w:color w:val="000000"/>
          <w:sz w:val="28"/>
        </w:rPr>
        <w:t xml:space="preserve">
    одан жоғары)        "          3-5       3-5      100%      3-5 </w:t>
      </w:r>
      <w:r>
        <w:br/>
      </w:r>
      <w:r>
        <w:rPr>
          <w:rFonts w:ascii="Times New Roman"/>
          <w:b w:val="false"/>
          <w:i w:val="false"/>
          <w:color w:val="000000"/>
          <w:sz w:val="28"/>
        </w:rPr>
        <w:t xml:space="preserve">
    ТМД және АШ         "        10-15     10-15      100%    10-15 </w:t>
      </w:r>
    </w:p>
    <w:p>
      <w:pPr>
        <w:spacing w:after="0"/>
        <w:ind w:left="0"/>
        <w:jc w:val="both"/>
      </w:pPr>
      <w:r>
        <w:rPr>
          <w:rFonts w:ascii="Times New Roman"/>
          <w:b w:val="false"/>
          <w:i w:val="false"/>
          <w:color w:val="000000"/>
          <w:sz w:val="28"/>
        </w:rPr>
        <w:t xml:space="preserve">16. Алдыңғы кезеңге </w:t>
      </w:r>
      <w:r>
        <w:br/>
      </w:r>
      <w:r>
        <w:rPr>
          <w:rFonts w:ascii="Times New Roman"/>
          <w:b w:val="false"/>
          <w:i w:val="false"/>
          <w:color w:val="000000"/>
          <w:sz w:val="28"/>
        </w:rPr>
        <w:t xml:space="preserve">
    қарағанда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өзгерісі            % </w:t>
      </w:r>
      <w:r>
        <w:br/>
      </w:r>
      <w:r>
        <w:rPr>
          <w:rFonts w:ascii="Times New Roman"/>
          <w:b w:val="false"/>
          <w:i w:val="false"/>
          <w:color w:val="000000"/>
          <w:sz w:val="28"/>
        </w:rPr>
        <w:t xml:space="preserve">
    почта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жай хатты </w:t>
      </w:r>
      <w:r>
        <w:br/>
      </w:r>
      <w:r>
        <w:rPr>
          <w:rFonts w:ascii="Times New Roman"/>
          <w:b w:val="false"/>
          <w:i w:val="false"/>
          <w:color w:val="000000"/>
          <w:sz w:val="28"/>
        </w:rPr>
        <w:t xml:space="preserve">
    салып жіберу        "                    15%               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арнайы хатты </w:t>
      </w:r>
      <w:r>
        <w:br/>
      </w:r>
      <w:r>
        <w:rPr>
          <w:rFonts w:ascii="Times New Roman"/>
          <w:b w:val="false"/>
          <w:i w:val="false"/>
          <w:color w:val="000000"/>
          <w:sz w:val="28"/>
        </w:rPr>
        <w:t xml:space="preserve">
    салып жіберу        "                                      0,0% </w:t>
      </w:r>
      <w:r>
        <w:br/>
      </w:r>
      <w:r>
        <w:rPr>
          <w:rFonts w:ascii="Times New Roman"/>
          <w:b w:val="false"/>
          <w:i w:val="false"/>
          <w:color w:val="000000"/>
          <w:sz w:val="28"/>
        </w:rPr>
        <w:t xml:space="preserve">
    Массасы 20 г. </w:t>
      </w:r>
      <w:r>
        <w:br/>
      </w:r>
      <w:r>
        <w:rPr>
          <w:rFonts w:ascii="Times New Roman"/>
          <w:b w:val="false"/>
          <w:i w:val="false"/>
          <w:color w:val="000000"/>
          <w:sz w:val="28"/>
        </w:rPr>
        <w:t xml:space="preserve">
    бағалы хатты </w:t>
      </w:r>
      <w:r>
        <w:br/>
      </w:r>
      <w:r>
        <w:rPr>
          <w:rFonts w:ascii="Times New Roman"/>
          <w:b w:val="false"/>
          <w:i w:val="false"/>
          <w:color w:val="000000"/>
          <w:sz w:val="28"/>
        </w:rPr>
        <w:t xml:space="preserve">
    салып жіберу        "                                      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жай бандерольді </w:t>
      </w:r>
      <w:r>
        <w:br/>
      </w:r>
      <w:r>
        <w:rPr>
          <w:rFonts w:ascii="Times New Roman"/>
          <w:b w:val="false"/>
          <w:i w:val="false"/>
          <w:color w:val="000000"/>
          <w:sz w:val="28"/>
        </w:rPr>
        <w:t xml:space="preserve">
    салып жіберу        "                    67%               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арнайы бандерольді </w:t>
      </w:r>
      <w:r>
        <w:br/>
      </w:r>
      <w:r>
        <w:rPr>
          <w:rFonts w:ascii="Times New Roman"/>
          <w:b w:val="false"/>
          <w:i w:val="false"/>
          <w:color w:val="000000"/>
          <w:sz w:val="28"/>
        </w:rPr>
        <w:t xml:space="preserve">
    салып жіберу        "                    50%               0,0% </w:t>
      </w:r>
      <w:r>
        <w:br/>
      </w:r>
      <w:r>
        <w:rPr>
          <w:rFonts w:ascii="Times New Roman"/>
          <w:b w:val="false"/>
          <w:i w:val="false"/>
          <w:color w:val="000000"/>
          <w:sz w:val="28"/>
        </w:rPr>
        <w:t xml:space="preserve">
    Массасы 50 г. </w:t>
      </w:r>
      <w:r>
        <w:br/>
      </w:r>
      <w:r>
        <w:rPr>
          <w:rFonts w:ascii="Times New Roman"/>
          <w:b w:val="false"/>
          <w:i w:val="false"/>
          <w:color w:val="000000"/>
          <w:sz w:val="28"/>
        </w:rPr>
        <w:t xml:space="preserve">
    бағалы бандерольді </w:t>
      </w:r>
      <w:r>
        <w:br/>
      </w:r>
      <w:r>
        <w:rPr>
          <w:rFonts w:ascii="Times New Roman"/>
          <w:b w:val="false"/>
          <w:i w:val="false"/>
          <w:color w:val="000000"/>
          <w:sz w:val="28"/>
        </w:rPr>
        <w:t xml:space="preserve">
    салып жіберу        "                    50%               0,0% </w:t>
      </w:r>
      <w:r>
        <w:br/>
      </w:r>
      <w:r>
        <w:rPr>
          <w:rFonts w:ascii="Times New Roman"/>
          <w:b w:val="false"/>
          <w:i w:val="false"/>
          <w:color w:val="000000"/>
          <w:sz w:val="28"/>
        </w:rPr>
        <w:t xml:space="preserve">
    сәлемдемелерді </w:t>
      </w:r>
      <w:r>
        <w:br/>
      </w:r>
      <w:r>
        <w:rPr>
          <w:rFonts w:ascii="Times New Roman"/>
          <w:b w:val="false"/>
          <w:i w:val="false"/>
          <w:color w:val="000000"/>
          <w:sz w:val="28"/>
        </w:rPr>
        <w:t xml:space="preserve">
    салып жіберу </w:t>
      </w:r>
      <w:r>
        <w:br/>
      </w:r>
      <w:r>
        <w:rPr>
          <w:rFonts w:ascii="Times New Roman"/>
          <w:b w:val="false"/>
          <w:i w:val="false"/>
          <w:color w:val="000000"/>
          <w:sz w:val="28"/>
        </w:rPr>
        <w:t xml:space="preserve">
    (әрбір толық </w:t>
      </w:r>
      <w:r>
        <w:br/>
      </w:r>
      <w:r>
        <w:rPr>
          <w:rFonts w:ascii="Times New Roman"/>
          <w:b w:val="false"/>
          <w:i w:val="false"/>
          <w:color w:val="000000"/>
          <w:sz w:val="28"/>
        </w:rPr>
        <w:t xml:space="preserve">
    және толық емес </w:t>
      </w:r>
      <w:r>
        <w:br/>
      </w:r>
      <w:r>
        <w:rPr>
          <w:rFonts w:ascii="Times New Roman"/>
          <w:b w:val="false"/>
          <w:i w:val="false"/>
          <w:color w:val="000000"/>
          <w:sz w:val="28"/>
        </w:rPr>
        <w:t xml:space="preserve">
    500 гр. үшін)       "                    25%               0,0% </w:t>
      </w:r>
      <w:r>
        <w:br/>
      </w:r>
      <w:r>
        <w:rPr>
          <w:rFonts w:ascii="Times New Roman"/>
          <w:b w:val="false"/>
          <w:i w:val="false"/>
          <w:color w:val="000000"/>
          <w:sz w:val="28"/>
        </w:rPr>
        <w:t xml:space="preserve">
    ақшалай аударымдар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(100 мың теңгеге </w:t>
      </w:r>
      <w:r>
        <w:br/>
      </w:r>
      <w:r>
        <w:rPr>
          <w:rFonts w:ascii="Times New Roman"/>
          <w:b w:val="false"/>
          <w:i w:val="false"/>
          <w:color w:val="000000"/>
          <w:sz w:val="28"/>
        </w:rPr>
        <w:t xml:space="preserve">
    дейін және одан </w:t>
      </w:r>
      <w:r>
        <w:br/>
      </w:r>
      <w:r>
        <w:rPr>
          <w:rFonts w:ascii="Times New Roman"/>
          <w:b w:val="false"/>
          <w:i w:val="false"/>
          <w:color w:val="000000"/>
          <w:sz w:val="28"/>
        </w:rPr>
        <w:t xml:space="preserve">
    жоғары)             "                                      0,0% </w:t>
      </w:r>
      <w:r>
        <w:br/>
      </w:r>
      <w:r>
        <w:rPr>
          <w:rFonts w:ascii="Times New Roman"/>
          <w:b w:val="false"/>
          <w:i w:val="false"/>
          <w:color w:val="000000"/>
          <w:sz w:val="28"/>
        </w:rPr>
        <w:t xml:space="preserve">
    ТМД және АШ         "                                      0,0% </w:t>
      </w:r>
    </w:p>
    <w:p>
      <w:pPr>
        <w:spacing w:after="0"/>
        <w:ind w:left="0"/>
        <w:jc w:val="both"/>
      </w:pPr>
      <w:r>
        <w:rPr>
          <w:rFonts w:ascii="Times New Roman"/>
          <w:b w:val="false"/>
          <w:i w:val="false"/>
          <w:color w:val="000000"/>
          <w:sz w:val="28"/>
        </w:rPr>
        <w:t xml:space="preserve">17. Кредиторлық       мың </w:t>
      </w:r>
      <w:r>
        <w:br/>
      </w:r>
      <w:r>
        <w:rPr>
          <w:rFonts w:ascii="Times New Roman"/>
          <w:b w:val="false"/>
          <w:i w:val="false"/>
          <w:color w:val="000000"/>
          <w:sz w:val="28"/>
        </w:rPr>
        <w:t xml:space="preserve">
    берешек          теңге  2818712   3235535      115%  4420457 </w:t>
      </w:r>
    </w:p>
    <w:p>
      <w:pPr>
        <w:spacing w:after="0"/>
        <w:ind w:left="0"/>
        <w:jc w:val="both"/>
      </w:pPr>
      <w:r>
        <w:rPr>
          <w:rFonts w:ascii="Times New Roman"/>
          <w:b w:val="false"/>
          <w:i w:val="false"/>
          <w:color w:val="000000"/>
          <w:sz w:val="28"/>
        </w:rPr>
        <w:t xml:space="preserve">18. Дебиторлық        мың </w:t>
      </w:r>
      <w:r>
        <w:br/>
      </w:r>
      <w:r>
        <w:rPr>
          <w:rFonts w:ascii="Times New Roman"/>
          <w:b w:val="false"/>
          <w:i w:val="false"/>
          <w:color w:val="000000"/>
          <w:sz w:val="28"/>
        </w:rPr>
        <w:t xml:space="preserve">
    берешек          теңге     3448    4020,0      117%   4422,0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2004   !  2005   !2001 жылға !2002 жылға </w:t>
      </w:r>
      <w:r>
        <w:br/>
      </w:r>
      <w:r>
        <w:rPr>
          <w:rFonts w:ascii="Times New Roman"/>
          <w:b w:val="false"/>
          <w:i w:val="false"/>
          <w:color w:val="000000"/>
          <w:sz w:val="28"/>
        </w:rPr>
        <w:t xml:space="preserve">
   !  жылға  !  жылға  ! қатысты   ! қатысты </w:t>
      </w:r>
      <w:r>
        <w:br/>
      </w:r>
      <w:r>
        <w:rPr>
          <w:rFonts w:ascii="Times New Roman"/>
          <w:b w:val="false"/>
          <w:i w:val="false"/>
          <w:color w:val="000000"/>
          <w:sz w:val="28"/>
        </w:rPr>
        <w:t xml:space="preserve">
   !  болжау !  болжау !%-бен 2005 !%-бен 2005 </w:t>
      </w:r>
      <w:r>
        <w:br/>
      </w:r>
      <w:r>
        <w:rPr>
          <w:rFonts w:ascii="Times New Roman"/>
          <w:b w:val="false"/>
          <w:i w:val="false"/>
          <w:color w:val="000000"/>
          <w:sz w:val="28"/>
        </w:rPr>
        <w:t xml:space="preserve">
   !         !         !    жыл    !   жыл </w:t>
      </w:r>
      <w:r>
        <w:br/>
      </w:r>
      <w:r>
        <w:rPr>
          <w:rFonts w:ascii="Times New Roman"/>
          <w:b w:val="false"/>
          <w:i w:val="false"/>
          <w:color w:val="000000"/>
          <w:sz w:val="28"/>
        </w:rPr>
        <w:t xml:space="preserve">
----------------------------------------------- </w:t>
      </w:r>
      <w:r>
        <w:br/>
      </w:r>
      <w:r>
        <w:rPr>
          <w:rFonts w:ascii="Times New Roman"/>
          <w:b w:val="false"/>
          <w:i w:val="false"/>
          <w:color w:val="000000"/>
          <w:sz w:val="28"/>
        </w:rPr>
        <w:t xml:space="preserve">
1.    15,6       15,6        108%       108% </w:t>
      </w:r>
      <w:r>
        <w:br/>
      </w:r>
      <w:r>
        <w:rPr>
          <w:rFonts w:ascii="Times New Roman"/>
          <w:b w:val="false"/>
          <w:i w:val="false"/>
          <w:color w:val="000000"/>
          <w:sz w:val="28"/>
        </w:rPr>
        <w:t xml:space="preserve">
       1,4        1,4        108%       108% </w:t>
      </w:r>
      <w:r>
        <w:br/>
      </w:r>
      <w:r>
        <w:rPr>
          <w:rFonts w:ascii="Times New Roman"/>
          <w:b w:val="false"/>
          <w:i w:val="false"/>
          <w:color w:val="000000"/>
          <w:sz w:val="28"/>
        </w:rPr>
        <w:t xml:space="preserve">
      97,6       98,0        120%       119% </w:t>
      </w:r>
      <w:r>
        <w:br/>
      </w:r>
      <w:r>
        <w:rPr>
          <w:rFonts w:ascii="Times New Roman"/>
          <w:b w:val="false"/>
          <w:i w:val="false"/>
          <w:color w:val="000000"/>
          <w:sz w:val="28"/>
        </w:rPr>
        <w:t xml:space="preserve">
      0,83       0,91        130%       121% </w:t>
      </w:r>
      <w:r>
        <w:br/>
      </w:r>
      <w:r>
        <w:rPr>
          <w:rFonts w:ascii="Times New Roman"/>
          <w:b w:val="false"/>
          <w:i w:val="false"/>
          <w:color w:val="000000"/>
          <w:sz w:val="28"/>
        </w:rPr>
        <w:t xml:space="preserve">
      19,1       19,3        113%       111% </w:t>
      </w:r>
    </w:p>
    <w:p>
      <w:pPr>
        <w:spacing w:after="0"/>
        <w:ind w:left="0"/>
        <w:jc w:val="both"/>
      </w:pPr>
      <w:r>
        <w:rPr>
          <w:rFonts w:ascii="Times New Roman"/>
          <w:b w:val="false"/>
          <w:i w:val="false"/>
          <w:color w:val="000000"/>
          <w:sz w:val="28"/>
        </w:rPr>
        <w:t xml:space="preserve">2.  2534,0      891,4        160%       100% </w:t>
      </w:r>
      <w:r>
        <w:br/>
      </w:r>
      <w:r>
        <w:rPr>
          <w:rFonts w:ascii="Times New Roman"/>
          <w:b w:val="false"/>
          <w:i w:val="false"/>
          <w:color w:val="000000"/>
          <w:sz w:val="28"/>
        </w:rPr>
        <w:t xml:space="preserve">
       800      737,6 </w:t>
      </w:r>
      <w:r>
        <w:br/>
      </w:r>
      <w:r>
        <w:rPr>
          <w:rFonts w:ascii="Times New Roman"/>
          <w:b w:val="false"/>
          <w:i w:val="false"/>
          <w:color w:val="000000"/>
          <w:sz w:val="28"/>
        </w:rPr>
        <w:t xml:space="preserve">
    1498,5      153,8         28%        62% </w:t>
      </w:r>
      <w:r>
        <w:br/>
      </w:r>
      <w:r>
        <w:rPr>
          <w:rFonts w:ascii="Times New Roman"/>
          <w:b w:val="false"/>
          <w:i w:val="false"/>
          <w:color w:val="000000"/>
          <w:sz w:val="28"/>
        </w:rPr>
        <w:t xml:space="preserve">
         0        0,0 </w:t>
      </w:r>
      <w:r>
        <w:br/>
      </w:r>
      <w:r>
        <w:rPr>
          <w:rFonts w:ascii="Times New Roman"/>
          <w:b w:val="false"/>
          <w:i w:val="false"/>
          <w:color w:val="000000"/>
          <w:sz w:val="28"/>
        </w:rPr>
        <w:t xml:space="preserve">
     235,5        0,0 </w:t>
      </w:r>
    </w:p>
    <w:p>
      <w:pPr>
        <w:spacing w:after="0"/>
        <w:ind w:left="0"/>
        <w:jc w:val="both"/>
      </w:pPr>
      <w:r>
        <w:rPr>
          <w:rFonts w:ascii="Times New Roman"/>
          <w:b w:val="false"/>
          <w:i w:val="false"/>
          <w:color w:val="000000"/>
          <w:sz w:val="28"/>
        </w:rPr>
        <w:t xml:space="preserve">3.  5217,6     5836,5        164%       146% </w:t>
      </w:r>
      <w:r>
        <w:br/>
      </w:r>
      <w:r>
        <w:rPr>
          <w:rFonts w:ascii="Times New Roman"/>
          <w:b w:val="false"/>
          <w:i w:val="false"/>
          <w:color w:val="000000"/>
          <w:sz w:val="28"/>
        </w:rPr>
        <w:t xml:space="preserve">
    5057,4     5676,0        172%       149% </w:t>
      </w:r>
      <w:r>
        <w:br/>
      </w:r>
      <w:r>
        <w:rPr>
          <w:rFonts w:ascii="Times New Roman"/>
          <w:b w:val="false"/>
          <w:i w:val="false"/>
          <w:color w:val="000000"/>
          <w:sz w:val="28"/>
        </w:rPr>
        <w:t xml:space="preserve">
     160,2      160,5         63%        88% </w:t>
      </w:r>
    </w:p>
    <w:p>
      <w:pPr>
        <w:spacing w:after="0"/>
        <w:ind w:left="0"/>
        <w:jc w:val="both"/>
      </w:pPr>
      <w:r>
        <w:rPr>
          <w:rFonts w:ascii="Times New Roman"/>
          <w:b w:val="false"/>
          <w:i w:val="false"/>
          <w:color w:val="000000"/>
          <w:sz w:val="28"/>
        </w:rPr>
        <w:t xml:space="preserve">4.  5017,0     5602,9        164%       147% </w:t>
      </w:r>
    </w:p>
    <w:p>
      <w:pPr>
        <w:spacing w:after="0"/>
        <w:ind w:left="0"/>
        <w:jc w:val="both"/>
      </w:pPr>
      <w:r>
        <w:rPr>
          <w:rFonts w:ascii="Times New Roman"/>
          <w:b w:val="false"/>
          <w:i w:val="false"/>
          <w:color w:val="000000"/>
          <w:sz w:val="28"/>
        </w:rPr>
        <w:t xml:space="preserve">5.  3460,7     3939,8        193%       161% </w:t>
      </w:r>
      <w:r>
        <w:br/>
      </w:r>
      <w:r>
        <w:rPr>
          <w:rFonts w:ascii="Times New Roman"/>
          <w:b w:val="false"/>
          <w:i w:val="false"/>
          <w:color w:val="000000"/>
          <w:sz w:val="28"/>
        </w:rPr>
        <w:t xml:space="preserve">
     226,4      238,4        113%       117% </w:t>
      </w:r>
      <w:r>
        <w:br/>
      </w:r>
      <w:r>
        <w:rPr>
          <w:rFonts w:ascii="Times New Roman"/>
          <w:b w:val="false"/>
          <w:i w:val="false"/>
          <w:color w:val="000000"/>
          <w:sz w:val="28"/>
        </w:rPr>
        <w:t xml:space="preserve">
    1710,2     2052,3        211%       161% </w:t>
      </w:r>
      <w:r>
        <w:br/>
      </w:r>
      <w:r>
        <w:rPr>
          <w:rFonts w:ascii="Times New Roman"/>
          <w:b w:val="false"/>
          <w:i w:val="false"/>
          <w:color w:val="000000"/>
          <w:sz w:val="28"/>
        </w:rPr>
        <w:t xml:space="preserve">
     323,2      387,9        202%       163% </w:t>
      </w:r>
      <w:r>
        <w:br/>
      </w:r>
      <w:r>
        <w:rPr>
          <w:rFonts w:ascii="Times New Roman"/>
          <w:b w:val="false"/>
          <w:i w:val="false"/>
          <w:color w:val="000000"/>
          <w:sz w:val="28"/>
        </w:rPr>
        <w:t xml:space="preserve">
       0,0        0,0 </w:t>
      </w:r>
      <w:r>
        <w:br/>
      </w:r>
      <w:r>
        <w:rPr>
          <w:rFonts w:ascii="Times New Roman"/>
          <w:b w:val="false"/>
          <w:i w:val="false"/>
          <w:color w:val="000000"/>
          <w:sz w:val="28"/>
        </w:rPr>
        <w:t xml:space="preserve">
     870,2      908,1        219%       204% </w:t>
      </w:r>
      <w:r>
        <w:br/>
      </w:r>
      <w:r>
        <w:rPr>
          <w:rFonts w:ascii="Times New Roman"/>
          <w:b w:val="false"/>
          <w:i w:val="false"/>
          <w:color w:val="000000"/>
          <w:sz w:val="28"/>
        </w:rPr>
        <w:t xml:space="preserve">
     330,6      353,1        141%       125% </w:t>
      </w:r>
    </w:p>
    <w:p>
      <w:pPr>
        <w:spacing w:after="0"/>
        <w:ind w:left="0"/>
        <w:jc w:val="both"/>
      </w:pPr>
      <w:r>
        <w:rPr>
          <w:rFonts w:ascii="Times New Roman"/>
          <w:b w:val="false"/>
          <w:i w:val="false"/>
          <w:color w:val="000000"/>
          <w:sz w:val="28"/>
        </w:rPr>
        <w:t xml:space="preserve">6.  1518,3     1624,6        124%       123% </w:t>
      </w:r>
    </w:p>
    <w:p>
      <w:pPr>
        <w:spacing w:after="0"/>
        <w:ind w:left="0"/>
        <w:jc w:val="both"/>
      </w:pPr>
      <w:r>
        <w:rPr>
          <w:rFonts w:ascii="Times New Roman"/>
          <w:b w:val="false"/>
          <w:i w:val="false"/>
          <w:color w:val="000000"/>
          <w:sz w:val="28"/>
        </w:rPr>
        <w:t xml:space="preserve">7.    38,0       38,5         52%        68% </w:t>
      </w:r>
    </w:p>
    <w:p>
      <w:pPr>
        <w:spacing w:after="0"/>
        <w:ind w:left="0"/>
        <w:jc w:val="both"/>
      </w:pPr>
      <w:r>
        <w:rPr>
          <w:rFonts w:ascii="Times New Roman"/>
          <w:b w:val="false"/>
          <w:i w:val="false"/>
          <w:color w:val="000000"/>
          <w:sz w:val="28"/>
        </w:rPr>
        <w:t xml:space="preserve">8.   200,6      233,6        170%       135% </w:t>
      </w:r>
    </w:p>
    <w:p>
      <w:pPr>
        <w:spacing w:after="0"/>
        <w:ind w:left="0"/>
        <w:jc w:val="both"/>
      </w:pPr>
      <w:r>
        <w:rPr>
          <w:rFonts w:ascii="Times New Roman"/>
          <w:b w:val="false"/>
          <w:i w:val="false"/>
          <w:color w:val="000000"/>
          <w:sz w:val="28"/>
        </w:rPr>
        <w:t xml:space="preserve">9.    53,4       62,1        232%       134% </w:t>
      </w:r>
    </w:p>
    <w:p>
      <w:pPr>
        <w:spacing w:after="0"/>
        <w:ind w:left="0"/>
        <w:jc w:val="both"/>
      </w:pPr>
      <w:r>
        <w:rPr>
          <w:rFonts w:ascii="Times New Roman"/>
          <w:b w:val="false"/>
          <w:i w:val="false"/>
          <w:color w:val="000000"/>
          <w:sz w:val="28"/>
        </w:rPr>
        <w:t xml:space="preserve">10.    0,0        0,0 </w:t>
      </w:r>
    </w:p>
    <w:p>
      <w:pPr>
        <w:spacing w:after="0"/>
        <w:ind w:left="0"/>
        <w:jc w:val="both"/>
      </w:pPr>
      <w:r>
        <w:rPr>
          <w:rFonts w:ascii="Times New Roman"/>
          <w:b w:val="false"/>
          <w:i w:val="false"/>
          <w:color w:val="000000"/>
          <w:sz w:val="28"/>
        </w:rPr>
        <w:t xml:space="preserve">11.  147,2      171,5        155%       135% </w:t>
      </w:r>
    </w:p>
    <w:p>
      <w:pPr>
        <w:spacing w:after="0"/>
        <w:ind w:left="0"/>
        <w:jc w:val="both"/>
      </w:pPr>
      <w:r>
        <w:rPr>
          <w:rFonts w:ascii="Times New Roman"/>
          <w:b w:val="false"/>
          <w:i w:val="false"/>
          <w:color w:val="000000"/>
          <w:sz w:val="28"/>
        </w:rPr>
        <w:t xml:space="preserve">12.    0,0        0,0 </w:t>
      </w:r>
    </w:p>
    <w:p>
      <w:pPr>
        <w:spacing w:after="0"/>
        <w:ind w:left="0"/>
        <w:jc w:val="both"/>
      </w:pPr>
      <w:r>
        <w:rPr>
          <w:rFonts w:ascii="Times New Roman"/>
          <w:b w:val="false"/>
          <w:i w:val="false"/>
          <w:color w:val="000000"/>
          <w:sz w:val="28"/>
        </w:rPr>
        <w:t xml:space="preserve">13.  14589      16048        143%       133% </w:t>
      </w:r>
    </w:p>
    <w:p>
      <w:pPr>
        <w:spacing w:after="0"/>
        <w:ind w:left="0"/>
        <w:jc w:val="both"/>
      </w:pPr>
      <w:r>
        <w:rPr>
          <w:rFonts w:ascii="Times New Roman"/>
          <w:b w:val="false"/>
          <w:i w:val="false"/>
          <w:color w:val="000000"/>
          <w:sz w:val="28"/>
        </w:rPr>
        <w:t xml:space="preserve">14. 2694910    3368638        233%       184% </w:t>
      </w:r>
    </w:p>
    <w:p>
      <w:pPr>
        <w:spacing w:after="0"/>
        <w:ind w:left="0"/>
        <w:jc w:val="both"/>
      </w:pPr>
      <w:r>
        <w:rPr>
          <w:rFonts w:ascii="Times New Roman"/>
          <w:b w:val="false"/>
          <w:i w:val="false"/>
          <w:color w:val="000000"/>
          <w:sz w:val="28"/>
        </w:rPr>
        <w:t xml:space="preserve">15.   19805      24756        239%       195% </w:t>
      </w:r>
    </w:p>
    <w:p>
      <w:pPr>
        <w:spacing w:after="0"/>
        <w:ind w:left="0"/>
        <w:jc w:val="both"/>
      </w:pPr>
      <w:r>
        <w:rPr>
          <w:rFonts w:ascii="Times New Roman"/>
          <w:b w:val="false"/>
          <w:i w:val="false"/>
          <w:color w:val="000000"/>
          <w:sz w:val="28"/>
        </w:rPr>
        <w:t xml:space="preserve">16.      16         17        112%       112% </w:t>
      </w:r>
      <w:r>
        <w:br/>
      </w:r>
      <w:r>
        <w:rPr>
          <w:rFonts w:ascii="Times New Roman"/>
          <w:b w:val="false"/>
          <w:i w:val="false"/>
          <w:color w:val="000000"/>
          <w:sz w:val="28"/>
        </w:rPr>
        <w:t xml:space="preserve">
         21         22 </w:t>
      </w:r>
      <w:r>
        <w:br/>
      </w:r>
      <w:r>
        <w:rPr>
          <w:rFonts w:ascii="Times New Roman"/>
          <w:b w:val="false"/>
          <w:i w:val="false"/>
          <w:color w:val="000000"/>
          <w:sz w:val="28"/>
        </w:rPr>
        <w:t xml:space="preserve">
         24         26        128%       112% </w:t>
      </w:r>
      <w:r>
        <w:br/>
      </w:r>
      <w:r>
        <w:rPr>
          <w:rFonts w:ascii="Times New Roman"/>
          <w:b w:val="false"/>
          <w:i w:val="false"/>
          <w:color w:val="000000"/>
          <w:sz w:val="28"/>
        </w:rPr>
        <w:t xml:space="preserve">
         37         39        112%       112% </w:t>
      </w:r>
      <w:r>
        <w:br/>
      </w:r>
      <w:r>
        <w:rPr>
          <w:rFonts w:ascii="Times New Roman"/>
          <w:b w:val="false"/>
          <w:i w:val="false"/>
          <w:color w:val="000000"/>
          <w:sz w:val="28"/>
        </w:rPr>
        <w:t xml:space="preserve">
         48         50        112%       112% </w:t>
      </w:r>
      <w:r>
        <w:br/>
      </w:r>
      <w:r>
        <w:rPr>
          <w:rFonts w:ascii="Times New Roman"/>
          <w:b w:val="false"/>
          <w:i w:val="false"/>
          <w:color w:val="000000"/>
          <w:sz w:val="28"/>
        </w:rPr>
        <w:t xml:space="preserve">
         26         28        186%       112% </w:t>
      </w:r>
      <w:r>
        <w:br/>
      </w:r>
      <w:r>
        <w:rPr>
          <w:rFonts w:ascii="Times New Roman"/>
          <w:b w:val="false"/>
          <w:i w:val="false"/>
          <w:color w:val="000000"/>
          <w:sz w:val="28"/>
        </w:rPr>
        <w:t xml:space="preserve">
         32         33        167%       112% </w:t>
      </w:r>
      <w:r>
        <w:br/>
      </w:r>
      <w:r>
        <w:rPr>
          <w:rFonts w:ascii="Times New Roman"/>
          <w:b w:val="false"/>
          <w:i w:val="false"/>
          <w:color w:val="000000"/>
          <w:sz w:val="28"/>
        </w:rPr>
        <w:t xml:space="preserve">
         32         33        167%       112% </w:t>
      </w:r>
      <w:r>
        <w:br/>
      </w:r>
      <w:r>
        <w:rPr>
          <w:rFonts w:ascii="Times New Roman"/>
          <w:b w:val="false"/>
          <w:i w:val="false"/>
          <w:color w:val="000000"/>
          <w:sz w:val="28"/>
        </w:rPr>
        <w:t xml:space="preserve">
        9-38      10-40 </w:t>
      </w:r>
      <w:r>
        <w:br/>
      </w:r>
      <w:r>
        <w:rPr>
          <w:rFonts w:ascii="Times New Roman"/>
          <w:b w:val="false"/>
          <w:i w:val="false"/>
          <w:color w:val="000000"/>
          <w:sz w:val="28"/>
        </w:rPr>
        <w:t xml:space="preserve">
        3-6        3-6 </w:t>
      </w:r>
      <w:r>
        <w:br/>
      </w:r>
      <w:r>
        <w:rPr>
          <w:rFonts w:ascii="Times New Roman"/>
          <w:b w:val="false"/>
          <w:i w:val="false"/>
          <w:color w:val="000000"/>
          <w:sz w:val="28"/>
        </w:rPr>
        <w:t xml:space="preserve">
       11-16      12-17 </w:t>
      </w:r>
    </w:p>
    <w:p>
      <w:pPr>
        <w:spacing w:after="0"/>
        <w:ind w:left="0"/>
        <w:jc w:val="both"/>
      </w:pPr>
      <w:r>
        <w:rPr>
          <w:rFonts w:ascii="Times New Roman"/>
          <w:b w:val="false"/>
          <w:i w:val="false"/>
          <w:color w:val="000000"/>
          <w:sz w:val="28"/>
        </w:rPr>
        <w:t xml:space="preserve">16.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r>
        <w:br/>
      </w:r>
      <w:r>
        <w:rPr>
          <w:rFonts w:ascii="Times New Roman"/>
          <w:b w:val="false"/>
          <w:i w:val="false"/>
          <w:color w:val="000000"/>
          <w:sz w:val="28"/>
        </w:rPr>
        <w:t xml:space="preserve">
        5,9%       5,3% </w:t>
      </w:r>
    </w:p>
    <w:p>
      <w:pPr>
        <w:spacing w:after="0"/>
        <w:ind w:left="0"/>
        <w:jc w:val="both"/>
      </w:pPr>
      <w:r>
        <w:rPr>
          <w:rFonts w:ascii="Times New Roman"/>
          <w:b w:val="false"/>
          <w:i w:val="false"/>
          <w:color w:val="000000"/>
          <w:sz w:val="28"/>
        </w:rPr>
        <w:t xml:space="preserve">17.  6095775    6492798        230%       201% </w:t>
      </w:r>
    </w:p>
    <w:p>
      <w:pPr>
        <w:spacing w:after="0"/>
        <w:ind w:left="0"/>
        <w:jc w:val="both"/>
      </w:pPr>
      <w:r>
        <w:rPr>
          <w:rFonts w:ascii="Times New Roman"/>
          <w:b w:val="false"/>
          <w:i w:val="false"/>
          <w:color w:val="000000"/>
          <w:sz w:val="28"/>
        </w:rPr>
        <w:t xml:space="preserve">18.   4731,5     4968,1        144%       124%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"Қазпочта" ААҚ қаржы-шаруашылық қызметі </w:t>
      </w:r>
      <w:r>
        <w:br/>
      </w:r>
      <w:r>
        <w:rPr>
          <w:rFonts w:ascii="Times New Roman"/>
          <w:b/>
          <w:i w:val="false"/>
          <w:color w:val="000000"/>
        </w:rPr>
        <w:t xml:space="preserve">
  нәтижелерінің болжамы </w:t>
      </w:r>
    </w:p>
    <w:p>
      <w:pPr>
        <w:spacing w:after="0"/>
        <w:ind w:left="0"/>
        <w:jc w:val="both"/>
      </w:pPr>
      <w:r>
        <w:rPr>
          <w:rFonts w:ascii="Times New Roman"/>
          <w:b w:val="false"/>
          <w:i w:val="false"/>
          <w:color w:val="000000"/>
          <w:sz w:val="28"/>
        </w:rPr>
        <w:t xml:space="preserve">                                                       3НК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Р/с !                                ! 2001 жыл! 2002 жыл! 2003 жыл </w:t>
      </w:r>
      <w:r>
        <w:br/>
      </w:r>
      <w:r>
        <w:rPr>
          <w:rFonts w:ascii="Times New Roman"/>
          <w:b w:val="false"/>
          <w:i w:val="false"/>
          <w:color w:val="000000"/>
          <w:sz w:val="28"/>
        </w:rPr>
        <w:t xml:space="preserve">
N   !    Көрсеткіштердің атауы       !есептілік! бағалау !  болжау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Өнімді (жұмысты, қызмет </w:t>
      </w:r>
      <w:r>
        <w:br/>
      </w:r>
      <w:r>
        <w:rPr>
          <w:rFonts w:ascii="Times New Roman"/>
          <w:b w:val="false"/>
          <w:i w:val="false"/>
          <w:color w:val="000000"/>
          <w:sz w:val="28"/>
        </w:rPr>
        <w:t xml:space="preserve">
     көрсетуді) сатудан түскен табыс    3305,6    3810,4    4367,3 </w:t>
      </w:r>
      <w:r>
        <w:br/>
      </w:r>
      <w:r>
        <w:rPr>
          <w:rFonts w:ascii="Times New Roman"/>
          <w:b w:val="false"/>
          <w:i w:val="false"/>
          <w:color w:val="000000"/>
          <w:sz w:val="28"/>
        </w:rPr>
        <w:t xml:space="preserve">
2.   Сатылған өнімнің (жұмыстың, </w:t>
      </w:r>
      <w:r>
        <w:br/>
      </w:r>
      <w:r>
        <w:rPr>
          <w:rFonts w:ascii="Times New Roman"/>
          <w:b w:val="false"/>
          <w:i w:val="false"/>
          <w:color w:val="000000"/>
          <w:sz w:val="28"/>
        </w:rPr>
        <w:t xml:space="preserve">
     қызмет көрсетудің) өзіндік құны    2041,4    2443,1    2866,7 </w:t>
      </w:r>
      <w:r>
        <w:br/>
      </w:r>
      <w:r>
        <w:rPr>
          <w:rFonts w:ascii="Times New Roman"/>
          <w:b w:val="false"/>
          <w:i w:val="false"/>
          <w:color w:val="000000"/>
          <w:sz w:val="28"/>
        </w:rPr>
        <w:t xml:space="preserve">
3.   Жалпы табыс (1-2 бет)              1264,2    1367,3    1500,6 </w:t>
      </w:r>
      <w:r>
        <w:br/>
      </w:r>
      <w:r>
        <w:rPr>
          <w:rFonts w:ascii="Times New Roman"/>
          <w:b w:val="false"/>
          <w:i w:val="false"/>
          <w:color w:val="000000"/>
          <w:sz w:val="28"/>
        </w:rPr>
        <w:t xml:space="preserve">
4.   Кезең шығыстары, оның ішінде       1307,5    1318,9    1453,9 </w:t>
      </w:r>
      <w:r>
        <w:br/>
      </w:r>
      <w:r>
        <w:rPr>
          <w:rFonts w:ascii="Times New Roman"/>
          <w:b w:val="false"/>
          <w:i w:val="false"/>
          <w:color w:val="000000"/>
          <w:sz w:val="28"/>
        </w:rPr>
        <w:t xml:space="preserve">
4.1. жалпы және әкімшілік шығыстар      1204,6      1180    1289,2 </w:t>
      </w:r>
      <w:r>
        <w:br/>
      </w:r>
      <w:r>
        <w:rPr>
          <w:rFonts w:ascii="Times New Roman"/>
          <w:b w:val="false"/>
          <w:i w:val="false"/>
          <w:color w:val="000000"/>
          <w:sz w:val="28"/>
        </w:rPr>
        <w:t xml:space="preserve">
4.2. сатуға байланысты шығыстар           35,3      53,5      53,4 </w:t>
      </w:r>
      <w:r>
        <w:br/>
      </w:r>
      <w:r>
        <w:rPr>
          <w:rFonts w:ascii="Times New Roman"/>
          <w:b w:val="false"/>
          <w:i w:val="false"/>
          <w:color w:val="000000"/>
          <w:sz w:val="28"/>
        </w:rPr>
        <w:t xml:space="preserve">
4.3. пайыз төлеуге жұмсалған шығыстар     67,6      85,4     111,3 </w:t>
      </w:r>
      <w:r>
        <w:br/>
      </w:r>
      <w:r>
        <w:rPr>
          <w:rFonts w:ascii="Times New Roman"/>
          <w:b w:val="false"/>
          <w:i w:val="false"/>
          <w:color w:val="000000"/>
          <w:sz w:val="28"/>
        </w:rPr>
        <w:t xml:space="preserve">
5.   Негізгі қызметтен түсетін кіріс </w:t>
      </w:r>
      <w:r>
        <w:br/>
      </w:r>
      <w:r>
        <w:rPr>
          <w:rFonts w:ascii="Times New Roman"/>
          <w:b w:val="false"/>
          <w:i w:val="false"/>
          <w:color w:val="000000"/>
          <w:sz w:val="28"/>
        </w:rPr>
        <w:t xml:space="preserve">
     (шығын) (3-4 беттер)                -43,3      48,4      46,7 </w:t>
      </w:r>
      <w:r>
        <w:br/>
      </w:r>
      <w:r>
        <w:rPr>
          <w:rFonts w:ascii="Times New Roman"/>
          <w:b w:val="false"/>
          <w:i w:val="false"/>
          <w:color w:val="000000"/>
          <w:sz w:val="28"/>
        </w:rPr>
        <w:t xml:space="preserve">
6.   Негізгі емес қызметтен түсетін </w:t>
      </w:r>
      <w:r>
        <w:br/>
      </w:r>
      <w:r>
        <w:rPr>
          <w:rFonts w:ascii="Times New Roman"/>
          <w:b w:val="false"/>
          <w:i w:val="false"/>
          <w:color w:val="000000"/>
          <w:sz w:val="28"/>
        </w:rPr>
        <w:t xml:space="preserve">
     кіріс (шығын)                       180,7     125,1     128,9 </w:t>
      </w:r>
      <w:r>
        <w:br/>
      </w:r>
      <w:r>
        <w:rPr>
          <w:rFonts w:ascii="Times New Roman"/>
          <w:b w:val="false"/>
          <w:i w:val="false"/>
          <w:color w:val="000000"/>
          <w:sz w:val="28"/>
        </w:rPr>
        <w:t xml:space="preserve">
7.   Салық салынғанға дейінгі </w:t>
      </w:r>
      <w:r>
        <w:br/>
      </w:r>
      <w:r>
        <w:rPr>
          <w:rFonts w:ascii="Times New Roman"/>
          <w:b w:val="false"/>
          <w:i w:val="false"/>
          <w:color w:val="000000"/>
          <w:sz w:val="28"/>
        </w:rPr>
        <w:t xml:space="preserve">
     кәдімгі қызметтен түсетін кіріс </w:t>
      </w:r>
      <w:r>
        <w:br/>
      </w:r>
      <w:r>
        <w:rPr>
          <w:rFonts w:ascii="Times New Roman"/>
          <w:b w:val="false"/>
          <w:i w:val="false"/>
          <w:color w:val="000000"/>
          <w:sz w:val="28"/>
        </w:rPr>
        <w:t xml:space="preserve">
     (шығын) (5+(-)6 беттер)             137,4     173,5     175,6 </w:t>
      </w:r>
      <w:r>
        <w:br/>
      </w:r>
      <w:r>
        <w:rPr>
          <w:rFonts w:ascii="Times New Roman"/>
          <w:b w:val="false"/>
          <w:i w:val="false"/>
          <w:color w:val="000000"/>
          <w:sz w:val="28"/>
        </w:rPr>
        <w:t xml:space="preserve">
8.   Табыс салығы                         26,8      46,2      46,5 </w:t>
      </w:r>
      <w:r>
        <w:br/>
      </w:r>
      <w:r>
        <w:rPr>
          <w:rFonts w:ascii="Times New Roman"/>
          <w:b w:val="false"/>
          <w:i w:val="false"/>
          <w:color w:val="000000"/>
          <w:sz w:val="28"/>
        </w:rPr>
        <w:t xml:space="preserve">
9.   Салық салынғаннан кейінгі </w:t>
      </w:r>
      <w:r>
        <w:br/>
      </w:r>
      <w:r>
        <w:rPr>
          <w:rFonts w:ascii="Times New Roman"/>
          <w:b w:val="false"/>
          <w:i w:val="false"/>
          <w:color w:val="000000"/>
          <w:sz w:val="28"/>
        </w:rPr>
        <w:t xml:space="preserve">
     кәдімгі қызметтен түсетін кіріс </w:t>
      </w:r>
      <w:r>
        <w:br/>
      </w:r>
      <w:r>
        <w:rPr>
          <w:rFonts w:ascii="Times New Roman"/>
          <w:b w:val="false"/>
          <w:i w:val="false"/>
          <w:color w:val="000000"/>
          <w:sz w:val="28"/>
        </w:rPr>
        <w:t xml:space="preserve">
     (шығын) (7-8 беттер)                110,6     127,3     129,1 </w:t>
      </w:r>
      <w:r>
        <w:br/>
      </w:r>
      <w:r>
        <w:rPr>
          <w:rFonts w:ascii="Times New Roman"/>
          <w:b w:val="false"/>
          <w:i w:val="false"/>
          <w:color w:val="000000"/>
          <w:sz w:val="28"/>
        </w:rPr>
        <w:t xml:space="preserve">
10.  Төтенше жағдайлардан түсетін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11.  Таза табыс (шығын) </w:t>
      </w:r>
      <w:r>
        <w:br/>
      </w:r>
      <w:r>
        <w:rPr>
          <w:rFonts w:ascii="Times New Roman"/>
          <w:b w:val="false"/>
          <w:i w:val="false"/>
          <w:color w:val="000000"/>
          <w:sz w:val="28"/>
        </w:rPr>
        <w:t xml:space="preserve">
     (9+(-)10 беттер)                    110,6     127,3     129,1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Ақшалай қаражаттың қозғалысын болжау </w:t>
      </w:r>
    </w:p>
    <w:p>
      <w:pPr>
        <w:spacing w:after="0"/>
        <w:ind w:left="0"/>
        <w:jc w:val="both"/>
      </w:pPr>
      <w:r>
        <w:rPr>
          <w:rFonts w:ascii="Times New Roman"/>
          <w:b w:val="false"/>
          <w:i w:val="false"/>
          <w:color w:val="000000"/>
          <w:sz w:val="28"/>
        </w:rPr>
        <w:t xml:space="preserve">                                           4НК нысаны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Р/с !                         ! 2001 жыл !  2002 жыл ! 2003 жыл </w:t>
      </w:r>
      <w:r>
        <w:br/>
      </w:r>
      <w:r>
        <w:rPr>
          <w:rFonts w:ascii="Times New Roman"/>
          <w:b w:val="false"/>
          <w:i w:val="false"/>
          <w:color w:val="000000"/>
          <w:sz w:val="28"/>
        </w:rPr>
        <w:t xml:space="preserve">
N   !     Көрсеткіш атауы     !есептілік !  бағалау  !  болжау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түсетін ақша қаражатының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1.  Ақша қаражатының түсуі      160844991     171294336   172779643 </w:t>
      </w:r>
      <w:r>
        <w:br/>
      </w:r>
      <w:r>
        <w:rPr>
          <w:rFonts w:ascii="Times New Roman"/>
          <w:b w:val="false"/>
          <w:i w:val="false"/>
          <w:color w:val="000000"/>
          <w:sz w:val="28"/>
        </w:rPr>
        <w:t xml:space="preserve">
    өнімді (жұмысты, қызмет </w:t>
      </w:r>
      <w:r>
        <w:br/>
      </w:r>
      <w:r>
        <w:rPr>
          <w:rFonts w:ascii="Times New Roman"/>
          <w:b w:val="false"/>
          <w:i w:val="false"/>
          <w:color w:val="000000"/>
          <w:sz w:val="28"/>
        </w:rPr>
        <w:t xml:space="preserve">
    көрсетулерді) сатудан </w:t>
      </w:r>
      <w:r>
        <w:br/>
      </w:r>
      <w:r>
        <w:rPr>
          <w:rFonts w:ascii="Times New Roman"/>
          <w:b w:val="false"/>
          <w:i w:val="false"/>
          <w:color w:val="000000"/>
          <w:sz w:val="28"/>
        </w:rPr>
        <w:t xml:space="preserve">
    түскен кіріс                  3707441       3810400     4367300 </w:t>
      </w:r>
      <w:r>
        <w:br/>
      </w:r>
      <w:r>
        <w:rPr>
          <w:rFonts w:ascii="Times New Roman"/>
          <w:b w:val="false"/>
          <w:i w:val="false"/>
          <w:color w:val="000000"/>
          <w:sz w:val="28"/>
        </w:rPr>
        <w:t xml:space="preserve">
    алынған аванстар             17665965      18195944    18377903 </w:t>
      </w:r>
      <w:r>
        <w:br/>
      </w:r>
      <w:r>
        <w:rPr>
          <w:rFonts w:ascii="Times New Roman"/>
          <w:b w:val="false"/>
          <w:i w:val="false"/>
          <w:color w:val="000000"/>
          <w:sz w:val="28"/>
        </w:rPr>
        <w:t xml:space="preserve">
    пайыздар                         1554          1585        1601 </w:t>
      </w:r>
      <w:r>
        <w:br/>
      </w:r>
      <w:r>
        <w:rPr>
          <w:rFonts w:ascii="Times New Roman"/>
          <w:b w:val="false"/>
          <w:i w:val="false"/>
          <w:color w:val="000000"/>
          <w:sz w:val="28"/>
        </w:rPr>
        <w:t xml:space="preserve">
    дивидендтер                         0             0           0 </w:t>
      </w:r>
      <w:r>
        <w:br/>
      </w:r>
      <w:r>
        <w:rPr>
          <w:rFonts w:ascii="Times New Roman"/>
          <w:b w:val="false"/>
          <w:i w:val="false"/>
          <w:color w:val="000000"/>
          <w:sz w:val="28"/>
        </w:rPr>
        <w:t xml:space="preserve">
    роялти                              0             0           0 </w:t>
      </w:r>
      <w:r>
        <w:br/>
      </w:r>
      <w:r>
        <w:rPr>
          <w:rFonts w:ascii="Times New Roman"/>
          <w:b w:val="false"/>
          <w:i w:val="false"/>
          <w:color w:val="000000"/>
          <w:sz w:val="28"/>
        </w:rPr>
        <w:t xml:space="preserve">
    өзге де түсімдер            139470031     149286407   150032839 </w:t>
      </w:r>
    </w:p>
    <w:p>
      <w:pPr>
        <w:spacing w:after="0"/>
        <w:ind w:left="0"/>
        <w:jc w:val="both"/>
      </w:pPr>
      <w:r>
        <w:rPr>
          <w:rFonts w:ascii="Times New Roman"/>
          <w:b w:val="false"/>
          <w:i w:val="false"/>
          <w:color w:val="000000"/>
          <w:sz w:val="28"/>
        </w:rPr>
        <w:t xml:space="preserve">2.  Ақшалай қаражаттың          160908219     170181036   171444461 </w:t>
      </w:r>
      <w:r>
        <w:br/>
      </w:r>
      <w:r>
        <w:rPr>
          <w:rFonts w:ascii="Times New Roman"/>
          <w:b w:val="false"/>
          <w:i w:val="false"/>
          <w:color w:val="000000"/>
          <w:sz w:val="28"/>
        </w:rPr>
        <w:t xml:space="preserve">
    істен шығуы </w:t>
      </w:r>
      <w:r>
        <w:br/>
      </w:r>
      <w:r>
        <w:rPr>
          <w:rFonts w:ascii="Times New Roman"/>
          <w:b w:val="false"/>
          <w:i w:val="false"/>
          <w:color w:val="000000"/>
          <w:sz w:val="28"/>
        </w:rPr>
        <w:t xml:space="preserve">
    жеткізушілер мен              4516352       4651843     4850000 </w:t>
      </w:r>
      <w:r>
        <w:br/>
      </w:r>
      <w:r>
        <w:rPr>
          <w:rFonts w:ascii="Times New Roman"/>
          <w:b w:val="false"/>
          <w:i w:val="false"/>
          <w:color w:val="000000"/>
          <w:sz w:val="28"/>
        </w:rPr>
        <w:t xml:space="preserve">
    мердігерлердің </w:t>
      </w:r>
      <w:r>
        <w:br/>
      </w:r>
      <w:r>
        <w:rPr>
          <w:rFonts w:ascii="Times New Roman"/>
          <w:b w:val="false"/>
          <w:i w:val="false"/>
          <w:color w:val="000000"/>
          <w:sz w:val="28"/>
        </w:rPr>
        <w:t xml:space="preserve">
    есепшоттары бойынша </w:t>
      </w:r>
      <w:r>
        <w:br/>
      </w:r>
      <w:r>
        <w:rPr>
          <w:rFonts w:ascii="Times New Roman"/>
          <w:b w:val="false"/>
          <w:i w:val="false"/>
          <w:color w:val="000000"/>
          <w:sz w:val="28"/>
        </w:rPr>
        <w:t xml:space="preserve">
    берілген аванстар            16774054      17195000    17366950 </w:t>
      </w:r>
      <w:r>
        <w:br/>
      </w:r>
      <w:r>
        <w:rPr>
          <w:rFonts w:ascii="Times New Roman"/>
          <w:b w:val="false"/>
          <w:i w:val="false"/>
          <w:color w:val="000000"/>
          <w:sz w:val="28"/>
        </w:rPr>
        <w:t xml:space="preserve">
    жалақы бойынша                1333716       1520400     1672440 </w:t>
      </w:r>
      <w:r>
        <w:br/>
      </w:r>
      <w:r>
        <w:rPr>
          <w:rFonts w:ascii="Times New Roman"/>
          <w:b w:val="false"/>
          <w:i w:val="false"/>
          <w:color w:val="000000"/>
          <w:sz w:val="28"/>
        </w:rPr>
        <w:t xml:space="preserve">
    әлеум. сақтандыру және </w:t>
      </w:r>
      <w:r>
        <w:br/>
      </w:r>
      <w:r>
        <w:rPr>
          <w:rFonts w:ascii="Times New Roman"/>
          <w:b w:val="false"/>
          <w:i w:val="false"/>
          <w:color w:val="000000"/>
          <w:sz w:val="28"/>
        </w:rPr>
        <w:t xml:space="preserve">
    зейнетақымен қамт. ету </w:t>
      </w:r>
      <w:r>
        <w:br/>
      </w:r>
      <w:r>
        <w:rPr>
          <w:rFonts w:ascii="Times New Roman"/>
          <w:b w:val="false"/>
          <w:i w:val="false"/>
          <w:color w:val="000000"/>
          <w:sz w:val="28"/>
        </w:rPr>
        <w:t xml:space="preserve">
    қорларына                           0             0           0 </w:t>
      </w:r>
      <w:r>
        <w:br/>
      </w:r>
      <w:r>
        <w:rPr>
          <w:rFonts w:ascii="Times New Roman"/>
          <w:b w:val="false"/>
          <w:i w:val="false"/>
          <w:color w:val="000000"/>
          <w:sz w:val="28"/>
        </w:rPr>
        <w:t xml:space="preserve">
    салықтар бойынша               695556        730334      744941 </w:t>
      </w:r>
      <w:r>
        <w:br/>
      </w:r>
      <w:r>
        <w:rPr>
          <w:rFonts w:ascii="Times New Roman"/>
          <w:b w:val="false"/>
          <w:i w:val="false"/>
          <w:color w:val="000000"/>
          <w:sz w:val="28"/>
        </w:rPr>
        <w:t xml:space="preserve">
    пайыздарды төлеуге              64629         81357       83798 </w:t>
      </w:r>
      <w:r>
        <w:br/>
      </w:r>
      <w:r>
        <w:rPr>
          <w:rFonts w:ascii="Times New Roman"/>
          <w:b w:val="false"/>
          <w:i w:val="false"/>
          <w:color w:val="000000"/>
          <w:sz w:val="28"/>
        </w:rPr>
        <w:t xml:space="preserve">
    өзге де төлемдерге          137523912     146002102   146726333 </w:t>
      </w:r>
    </w:p>
    <w:p>
      <w:pPr>
        <w:spacing w:after="0"/>
        <w:ind w:left="0"/>
        <w:jc w:val="both"/>
      </w:pPr>
      <w:r>
        <w:rPr>
          <w:rFonts w:ascii="Times New Roman"/>
          <w:b w:val="false"/>
          <w:i w:val="false"/>
          <w:color w:val="000000"/>
          <w:sz w:val="28"/>
        </w:rPr>
        <w:t xml:space="preserve">3.  Операциялық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ұлғаюы </w:t>
      </w:r>
      <w:r>
        <w:br/>
      </w:r>
      <w:r>
        <w:rPr>
          <w:rFonts w:ascii="Times New Roman"/>
          <w:b w:val="false"/>
          <w:i w:val="false"/>
          <w:color w:val="000000"/>
          <w:sz w:val="28"/>
        </w:rPr>
        <w:t xml:space="preserve">
    (+)/кемуі (-)                  -63228       1113300     1335182 </w:t>
      </w:r>
      <w:r>
        <w:br/>
      </w:r>
      <w:r>
        <w:rPr>
          <w:rFonts w:ascii="Times New Roman"/>
          <w:b w:val="false"/>
          <w:i w:val="false"/>
          <w:color w:val="000000"/>
          <w:sz w:val="28"/>
        </w:rPr>
        <w:t>
 </w:t>
      </w:r>
      <w:r>
        <w:br/>
      </w:r>
      <w:r>
        <w:rPr>
          <w:rFonts w:ascii="Times New Roman"/>
          <w:b w:val="false"/>
          <w:i w:val="false"/>
          <w:color w:val="000000"/>
          <w:sz w:val="28"/>
        </w:rPr>
        <w:t xml:space="preserve">
II  Инвестициялық қызметтен </w:t>
      </w:r>
      <w:r>
        <w:br/>
      </w:r>
      <w:r>
        <w:rPr>
          <w:rFonts w:ascii="Times New Roman"/>
          <w:b w:val="false"/>
          <w:i w:val="false"/>
          <w:color w:val="000000"/>
          <w:sz w:val="28"/>
        </w:rPr>
        <w:t xml:space="preserve">
    түсетін ақша қаражатының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1.  Ақшалай қаражат түсімі          23467         10000       12100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түсетін кіріс                       0             0           0 </w:t>
      </w:r>
      <w:r>
        <w:br/>
      </w:r>
      <w:r>
        <w:rPr>
          <w:rFonts w:ascii="Times New Roman"/>
          <w:b w:val="false"/>
          <w:i w:val="false"/>
          <w:color w:val="000000"/>
          <w:sz w:val="28"/>
        </w:rPr>
        <w:t xml:space="preserve">
    негізгі қаражатты сатудан </w:t>
      </w:r>
      <w:r>
        <w:br/>
      </w:r>
      <w:r>
        <w:rPr>
          <w:rFonts w:ascii="Times New Roman"/>
          <w:b w:val="false"/>
          <w:i w:val="false"/>
          <w:color w:val="000000"/>
          <w:sz w:val="28"/>
        </w:rPr>
        <w:t xml:space="preserve">
    түсетін кіріс                   23467         10000       12100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түсетін кіріс                       0             0           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сатудан түсетін кіріс               0             0           0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ұсынылған несиелерді </w:t>
      </w:r>
      <w:r>
        <w:br/>
      </w:r>
      <w:r>
        <w:rPr>
          <w:rFonts w:ascii="Times New Roman"/>
          <w:b w:val="false"/>
          <w:i w:val="false"/>
          <w:color w:val="000000"/>
          <w:sz w:val="28"/>
        </w:rPr>
        <w:t xml:space="preserve">
    алудан түскен кіріс                 0             0           0 </w:t>
      </w:r>
      <w:r>
        <w:br/>
      </w:r>
      <w:r>
        <w:rPr>
          <w:rFonts w:ascii="Times New Roman"/>
          <w:b w:val="false"/>
          <w:i w:val="false"/>
          <w:color w:val="000000"/>
          <w:sz w:val="28"/>
        </w:rPr>
        <w:t xml:space="preserve">
    өзге де түсімдер </w:t>
      </w:r>
    </w:p>
    <w:p>
      <w:pPr>
        <w:spacing w:after="0"/>
        <w:ind w:left="0"/>
        <w:jc w:val="both"/>
      </w:pPr>
      <w:r>
        <w:rPr>
          <w:rFonts w:ascii="Times New Roman"/>
          <w:b w:val="false"/>
          <w:i w:val="false"/>
          <w:color w:val="000000"/>
          <w:sz w:val="28"/>
        </w:rPr>
        <w:t xml:space="preserve">2.  Ақшалай қаражаттың істен </w:t>
      </w:r>
      <w:r>
        <w:br/>
      </w:r>
      <w:r>
        <w:rPr>
          <w:rFonts w:ascii="Times New Roman"/>
          <w:b w:val="false"/>
          <w:i w:val="false"/>
          <w:color w:val="000000"/>
          <w:sz w:val="28"/>
        </w:rPr>
        <w:t xml:space="preserve">
    шығуы                          361747       2140100     2434775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 алу                        1303          1500        1020 </w:t>
      </w:r>
      <w:r>
        <w:br/>
      </w:r>
      <w:r>
        <w:rPr>
          <w:rFonts w:ascii="Times New Roman"/>
          <w:b w:val="false"/>
          <w:i w:val="false"/>
          <w:color w:val="000000"/>
          <w:sz w:val="28"/>
        </w:rPr>
        <w:t xml:space="preserve">
    негізгі қаражатты сатып алу    358304       1030100      940980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сатып алу             1153          1500        1800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 алу                           0       1100000     1483800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несиелер ұсыну                      0             0           0 </w:t>
      </w:r>
      <w:r>
        <w:br/>
      </w:r>
      <w:r>
        <w:rPr>
          <w:rFonts w:ascii="Times New Roman"/>
          <w:b w:val="false"/>
          <w:i w:val="false"/>
          <w:color w:val="000000"/>
          <w:sz w:val="28"/>
        </w:rPr>
        <w:t xml:space="preserve">
    өзге де төлемдер                  987          7000        7175 </w:t>
      </w:r>
    </w:p>
    <w:p>
      <w:pPr>
        <w:spacing w:after="0"/>
        <w:ind w:left="0"/>
        <w:jc w:val="both"/>
      </w:pPr>
      <w:r>
        <w:rPr>
          <w:rFonts w:ascii="Times New Roman"/>
          <w:b w:val="false"/>
          <w:i w:val="false"/>
          <w:color w:val="000000"/>
          <w:sz w:val="28"/>
        </w:rPr>
        <w:t xml:space="preserve">3.  Инвестициялық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ұлғаюы </w:t>
      </w:r>
      <w:r>
        <w:br/>
      </w:r>
      <w:r>
        <w:rPr>
          <w:rFonts w:ascii="Times New Roman"/>
          <w:b w:val="false"/>
          <w:i w:val="false"/>
          <w:color w:val="000000"/>
          <w:sz w:val="28"/>
        </w:rPr>
        <w:t xml:space="preserve">
    (+)/кемуі (-)                  -338280      -2130100    -2422675 </w:t>
      </w:r>
    </w:p>
    <w:p>
      <w:pPr>
        <w:spacing w:after="0"/>
        <w:ind w:left="0"/>
        <w:jc w:val="both"/>
      </w:pPr>
      <w:r>
        <w:rPr>
          <w:rFonts w:ascii="Times New Roman"/>
          <w:b w:val="false"/>
          <w:i w:val="false"/>
          <w:color w:val="000000"/>
          <w:sz w:val="28"/>
        </w:rPr>
        <w:t xml:space="preserve">III Қаржылық қызметтен түсетін </w:t>
      </w:r>
      <w:r>
        <w:br/>
      </w:r>
      <w:r>
        <w:rPr>
          <w:rFonts w:ascii="Times New Roman"/>
          <w:b w:val="false"/>
          <w:i w:val="false"/>
          <w:color w:val="000000"/>
          <w:sz w:val="28"/>
        </w:rPr>
        <w:t xml:space="preserve">
    ақшалай қаражаттың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1.  Ақшалай қаражаттың түсуі      7196267       1030100     1413000 </w:t>
      </w:r>
      <w:r>
        <w:br/>
      </w:r>
      <w:r>
        <w:rPr>
          <w:rFonts w:ascii="Times New Roman"/>
          <w:b w:val="false"/>
          <w:i w:val="false"/>
          <w:color w:val="000000"/>
          <w:sz w:val="28"/>
        </w:rPr>
        <w:t xml:space="preserve">
    акцияларды және басқа да </w:t>
      </w:r>
      <w:r>
        <w:br/>
      </w:r>
      <w:r>
        <w:rPr>
          <w:rFonts w:ascii="Times New Roman"/>
          <w:b w:val="false"/>
          <w:i w:val="false"/>
          <w:color w:val="000000"/>
          <w:sz w:val="28"/>
        </w:rPr>
        <w:t xml:space="preserve">
    бағалы қағаздарды шығарудан   1060533        643100     1413000 </w:t>
      </w:r>
      <w:r>
        <w:br/>
      </w:r>
      <w:r>
        <w:rPr>
          <w:rFonts w:ascii="Times New Roman"/>
          <w:b w:val="false"/>
          <w:i w:val="false"/>
          <w:color w:val="000000"/>
          <w:sz w:val="28"/>
        </w:rPr>
        <w:t xml:space="preserve">
    Банк кредиттерін алу          6135734        387000           0 </w:t>
      </w:r>
      <w:r>
        <w:br/>
      </w:r>
      <w:r>
        <w:rPr>
          <w:rFonts w:ascii="Times New Roman"/>
          <w:b w:val="false"/>
          <w:i w:val="false"/>
          <w:color w:val="000000"/>
          <w:sz w:val="28"/>
        </w:rPr>
        <w:t xml:space="preserve">
    өзге де түсімдер                    0             0           0 </w:t>
      </w:r>
    </w:p>
    <w:p>
      <w:pPr>
        <w:spacing w:after="0"/>
        <w:ind w:left="0"/>
        <w:jc w:val="both"/>
      </w:pPr>
      <w:r>
        <w:rPr>
          <w:rFonts w:ascii="Times New Roman"/>
          <w:b w:val="false"/>
          <w:i w:val="false"/>
          <w:color w:val="000000"/>
          <w:sz w:val="28"/>
        </w:rPr>
        <w:t xml:space="preserve">2.  Ақшалай қаражаттың істен </w:t>
      </w:r>
      <w:r>
        <w:br/>
      </w:r>
      <w:r>
        <w:rPr>
          <w:rFonts w:ascii="Times New Roman"/>
          <w:b w:val="false"/>
          <w:i w:val="false"/>
          <w:color w:val="000000"/>
          <w:sz w:val="28"/>
        </w:rPr>
        <w:t xml:space="preserve">
    шығуы                         6635603             0      235500 </w:t>
      </w:r>
      <w:r>
        <w:br/>
      </w:r>
      <w:r>
        <w:rPr>
          <w:rFonts w:ascii="Times New Roman"/>
          <w:b w:val="false"/>
          <w:i w:val="false"/>
          <w:color w:val="000000"/>
          <w:sz w:val="28"/>
        </w:rPr>
        <w:t xml:space="preserve">
    банк кредиттерін өтеу         1266012             0      235501 </w:t>
      </w:r>
      <w:r>
        <w:br/>
      </w:r>
      <w:r>
        <w:rPr>
          <w:rFonts w:ascii="Times New Roman"/>
          <w:b w:val="false"/>
          <w:i w:val="false"/>
          <w:color w:val="000000"/>
          <w:sz w:val="28"/>
        </w:rPr>
        <w:t xml:space="preserve">
    меншікті акцияларды сатып алу       0             0           0 </w:t>
      </w:r>
      <w:r>
        <w:br/>
      </w:r>
      <w:r>
        <w:rPr>
          <w:rFonts w:ascii="Times New Roman"/>
          <w:b w:val="false"/>
          <w:i w:val="false"/>
          <w:color w:val="000000"/>
          <w:sz w:val="28"/>
        </w:rPr>
        <w:t xml:space="preserve">
    дивидендтер төлеу                   0                         0 </w:t>
      </w:r>
      <w:r>
        <w:br/>
      </w:r>
      <w:r>
        <w:rPr>
          <w:rFonts w:ascii="Times New Roman"/>
          <w:b w:val="false"/>
          <w:i w:val="false"/>
          <w:color w:val="000000"/>
          <w:sz w:val="28"/>
        </w:rPr>
        <w:t xml:space="preserve">
    өзге де төлемдер              5369591             0           0 </w:t>
      </w:r>
    </w:p>
    <w:p>
      <w:pPr>
        <w:spacing w:after="0"/>
        <w:ind w:left="0"/>
        <w:jc w:val="both"/>
      </w:pPr>
      <w:r>
        <w:rPr>
          <w:rFonts w:ascii="Times New Roman"/>
          <w:b w:val="false"/>
          <w:i w:val="false"/>
          <w:color w:val="000000"/>
          <w:sz w:val="28"/>
        </w:rPr>
        <w:t xml:space="preserve">3.  Қаржылық қызметтің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ұлғаюы </w:t>
      </w:r>
      <w:r>
        <w:br/>
      </w:r>
      <w:r>
        <w:rPr>
          <w:rFonts w:ascii="Times New Roman"/>
          <w:b w:val="false"/>
          <w:i w:val="false"/>
          <w:color w:val="000000"/>
          <w:sz w:val="28"/>
        </w:rPr>
        <w:t xml:space="preserve">
    (+)/кемуі (-)                  560664       1030100     1177500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Ақшалай қаражаттың </w:t>
      </w:r>
      <w:r>
        <w:br/>
      </w:r>
      <w:r>
        <w:rPr>
          <w:rFonts w:ascii="Times New Roman"/>
          <w:b w:val="false"/>
          <w:i w:val="false"/>
          <w:color w:val="000000"/>
          <w:sz w:val="28"/>
        </w:rPr>
        <w:t xml:space="preserve">
    ұлғаюы (+)/кемуі (-)           159156         13300       90007 </w:t>
      </w:r>
      <w:r>
        <w:br/>
      </w:r>
      <w:r>
        <w:rPr>
          <w:rFonts w:ascii="Times New Roman"/>
          <w:b w:val="false"/>
          <w:i w:val="false"/>
          <w:color w:val="000000"/>
          <w:sz w:val="28"/>
        </w:rPr>
        <w:t xml:space="preserve">
    Есепті кезеңнің басындағы </w:t>
      </w:r>
      <w:r>
        <w:br/>
      </w:r>
      <w:r>
        <w:rPr>
          <w:rFonts w:ascii="Times New Roman"/>
          <w:b w:val="false"/>
          <w:i w:val="false"/>
          <w:color w:val="000000"/>
          <w:sz w:val="28"/>
        </w:rPr>
        <w:t xml:space="preserve">
    ақшалай қаражаттар             414985        574141      587441 </w:t>
      </w:r>
      <w:r>
        <w:br/>
      </w:r>
      <w:r>
        <w:rPr>
          <w:rFonts w:ascii="Times New Roman"/>
          <w:b w:val="false"/>
          <w:i w:val="false"/>
          <w:color w:val="000000"/>
          <w:sz w:val="28"/>
        </w:rPr>
        <w:t xml:space="preserve">
    Есепті кезеңнің соңындағы </w:t>
      </w:r>
      <w:r>
        <w:br/>
      </w:r>
      <w:r>
        <w:rPr>
          <w:rFonts w:ascii="Times New Roman"/>
          <w:b w:val="false"/>
          <w:i w:val="false"/>
          <w:color w:val="000000"/>
          <w:sz w:val="28"/>
        </w:rPr>
        <w:t xml:space="preserve">
    ақшалай қаражаттар             574141        587441      677448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"Қазпочта" ААҚ кезең шығыстары, болжамдық көрсеткіштері </w:t>
      </w:r>
    </w:p>
    <w:p>
      <w:pPr>
        <w:spacing w:after="0"/>
        <w:ind w:left="0"/>
        <w:jc w:val="both"/>
      </w:pPr>
      <w:r>
        <w:rPr>
          <w:rFonts w:ascii="Times New Roman"/>
          <w:b w:val="false"/>
          <w:i w:val="false"/>
          <w:color w:val="000000"/>
          <w:sz w:val="28"/>
        </w:rPr>
        <w:t xml:space="preserve">                                                      5НК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Р/с !                            ! 2001 жыл ! 2002 жыл ! 2003 жыл </w:t>
      </w:r>
      <w:r>
        <w:br/>
      </w:r>
      <w:r>
        <w:rPr>
          <w:rFonts w:ascii="Times New Roman"/>
          <w:b w:val="false"/>
          <w:i w:val="false"/>
          <w:color w:val="000000"/>
          <w:sz w:val="28"/>
        </w:rPr>
        <w:t xml:space="preserve">
  N  !  Көрсеткіштердің атауы     !есептілік ! бағалау  ! болжау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1307539    1318909   1453862 </w:t>
      </w:r>
      <w:r>
        <w:br/>
      </w:r>
      <w:r>
        <w:rPr>
          <w:rFonts w:ascii="Times New Roman"/>
          <w:b w:val="false"/>
          <w:i w:val="false"/>
          <w:color w:val="000000"/>
          <w:sz w:val="28"/>
        </w:rPr>
        <w:t xml:space="preserve">
1.    Жалпы және әкімшілік </w:t>
      </w:r>
      <w:r>
        <w:br/>
      </w:r>
      <w:r>
        <w:rPr>
          <w:rFonts w:ascii="Times New Roman"/>
          <w:b w:val="false"/>
          <w:i w:val="false"/>
          <w:color w:val="000000"/>
          <w:sz w:val="28"/>
        </w:rPr>
        <w:t xml:space="preserve">
      шығыстар, барлығы              1204598    1180027   1289157 </w:t>
      </w:r>
      <w:r>
        <w:br/>
      </w:r>
      <w:r>
        <w:rPr>
          <w:rFonts w:ascii="Times New Roman"/>
          <w:b w:val="false"/>
          <w:i w:val="false"/>
          <w:color w:val="000000"/>
          <w:sz w:val="28"/>
        </w:rPr>
        <w:t xml:space="preserve">
1.1.  Материалдар                      12489       9210     10782 </w:t>
      </w:r>
      <w:r>
        <w:br/>
      </w:r>
      <w:r>
        <w:rPr>
          <w:rFonts w:ascii="Times New Roman"/>
          <w:b w:val="false"/>
          <w:i w:val="false"/>
          <w:color w:val="000000"/>
          <w:sz w:val="28"/>
        </w:rPr>
        <w:t xml:space="preserve">
1.2.  Қызметкерлердің еңбек           419636     513501    561675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1.3.  Еңбек ақыдан түсетін </w:t>
      </w:r>
      <w:r>
        <w:br/>
      </w:r>
      <w:r>
        <w:rPr>
          <w:rFonts w:ascii="Times New Roman"/>
          <w:b w:val="false"/>
          <w:i w:val="false"/>
          <w:color w:val="000000"/>
          <w:sz w:val="28"/>
        </w:rPr>
        <w:t xml:space="preserve">
      аударымдар                       85326      95758    104788 </w:t>
      </w:r>
      <w:r>
        <w:br/>
      </w:r>
      <w:r>
        <w:rPr>
          <w:rFonts w:ascii="Times New Roman"/>
          <w:b w:val="false"/>
          <w:i w:val="false"/>
          <w:color w:val="000000"/>
          <w:sz w:val="28"/>
        </w:rPr>
        <w:t xml:space="preserve">
1.4.  Негізгі қаражат пен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                    57285      84730     83600 </w:t>
      </w:r>
      <w:r>
        <w:br/>
      </w:r>
      <w:r>
        <w:rPr>
          <w:rFonts w:ascii="Times New Roman"/>
          <w:b w:val="false"/>
          <w:i w:val="false"/>
          <w:color w:val="000000"/>
          <w:sz w:val="28"/>
        </w:rPr>
        <w:t xml:space="preserve">
1.5.  Негізгі қаражат пен </w:t>
      </w:r>
      <w:r>
        <w:br/>
      </w:r>
      <w:r>
        <w:rPr>
          <w:rFonts w:ascii="Times New Roman"/>
          <w:b w:val="false"/>
          <w:i w:val="false"/>
          <w:color w:val="000000"/>
          <w:sz w:val="28"/>
        </w:rPr>
        <w:t xml:space="preserve">
      материалдық емес активтерге </w:t>
      </w:r>
      <w:r>
        <w:br/>
      </w:r>
      <w:r>
        <w:rPr>
          <w:rFonts w:ascii="Times New Roman"/>
          <w:b w:val="false"/>
          <w:i w:val="false"/>
          <w:color w:val="000000"/>
          <w:sz w:val="28"/>
        </w:rPr>
        <w:t xml:space="preserve">
      қызмет көрсету және жөндеу       10935       8116      4690 </w:t>
      </w:r>
      <w:r>
        <w:br/>
      </w:r>
      <w:r>
        <w:rPr>
          <w:rFonts w:ascii="Times New Roman"/>
          <w:b w:val="false"/>
          <w:i w:val="false"/>
          <w:color w:val="000000"/>
          <w:sz w:val="28"/>
        </w:rPr>
        <w:t xml:space="preserve">
1.6.  Коммуналдық шығыстар             24343      26899     26060 </w:t>
      </w:r>
      <w:r>
        <w:br/>
      </w:r>
      <w:r>
        <w:rPr>
          <w:rFonts w:ascii="Times New Roman"/>
          <w:b w:val="false"/>
          <w:i w:val="false"/>
          <w:color w:val="000000"/>
          <w:sz w:val="28"/>
        </w:rPr>
        <w:t xml:space="preserve">
1.7.  Іссапарлық шығыстар, барлығы     30829      29828     35000 </w:t>
      </w:r>
      <w:r>
        <w:br/>
      </w:r>
      <w:r>
        <w:rPr>
          <w:rFonts w:ascii="Times New Roman"/>
          <w:b w:val="false"/>
          <w:i w:val="false"/>
          <w:color w:val="000000"/>
          <w:sz w:val="28"/>
        </w:rPr>
        <w:t xml:space="preserve">
1.7.1 Белгіленген нормалар шегінде     29422      29828     35000 </w:t>
      </w:r>
      <w:r>
        <w:br/>
      </w:r>
      <w:r>
        <w:rPr>
          <w:rFonts w:ascii="Times New Roman"/>
          <w:b w:val="false"/>
          <w:i w:val="false"/>
          <w:color w:val="000000"/>
          <w:sz w:val="28"/>
        </w:rPr>
        <w:t xml:space="preserve">
1.7.2 Нормадан артық                    1407          0         0 </w:t>
      </w:r>
      <w:r>
        <w:br/>
      </w:r>
      <w:r>
        <w:rPr>
          <w:rFonts w:ascii="Times New Roman"/>
          <w:b w:val="false"/>
          <w:i w:val="false"/>
          <w:color w:val="000000"/>
          <w:sz w:val="28"/>
        </w:rPr>
        <w:t xml:space="preserve">
1.8.  Өкілеттік шығыстар                3695       2005      1600 </w:t>
      </w:r>
      <w:r>
        <w:br/>
      </w:r>
      <w:r>
        <w:rPr>
          <w:rFonts w:ascii="Times New Roman"/>
          <w:b w:val="false"/>
          <w:i w:val="false"/>
          <w:color w:val="000000"/>
          <w:sz w:val="28"/>
        </w:rPr>
        <w:t xml:space="preserve">
1.9.  Қызметкерлердің біліктілігін </w:t>
      </w:r>
      <w:r>
        <w:br/>
      </w:r>
      <w:r>
        <w:rPr>
          <w:rFonts w:ascii="Times New Roman"/>
          <w:b w:val="false"/>
          <w:i w:val="false"/>
          <w:color w:val="000000"/>
          <w:sz w:val="28"/>
        </w:rPr>
        <w:t xml:space="preserve">
      арттыруға жұмсалатын шығыстар     1830       4080      6000 </w:t>
      </w:r>
      <w:r>
        <w:br/>
      </w:r>
      <w:r>
        <w:rPr>
          <w:rFonts w:ascii="Times New Roman"/>
          <w:b w:val="false"/>
          <w:i w:val="false"/>
          <w:color w:val="000000"/>
          <w:sz w:val="28"/>
        </w:rPr>
        <w:t xml:space="preserve">
1.10. Директорлар Кеңесін ұстауға </w:t>
      </w:r>
      <w:r>
        <w:br/>
      </w:r>
      <w:r>
        <w:rPr>
          <w:rFonts w:ascii="Times New Roman"/>
          <w:b w:val="false"/>
          <w:i w:val="false"/>
          <w:color w:val="000000"/>
          <w:sz w:val="28"/>
        </w:rPr>
        <w:t xml:space="preserve">
      жұмсалатын шығыстар                  0          0         0 </w:t>
      </w:r>
      <w:r>
        <w:br/>
      </w:r>
      <w:r>
        <w:rPr>
          <w:rFonts w:ascii="Times New Roman"/>
          <w:b w:val="false"/>
          <w:i w:val="false"/>
          <w:color w:val="000000"/>
          <w:sz w:val="28"/>
        </w:rPr>
        <w:t xml:space="preserve">
1.11. Кеңсе және баспа жұмыстары       12877      11022      9300 </w:t>
      </w:r>
      <w:r>
        <w:br/>
      </w:r>
      <w:r>
        <w:rPr>
          <w:rFonts w:ascii="Times New Roman"/>
          <w:b w:val="false"/>
          <w:i w:val="false"/>
          <w:color w:val="000000"/>
          <w:sz w:val="28"/>
        </w:rPr>
        <w:t xml:space="preserve">
1.12. Салықтар бойынша шығыстар       233548     159300    243250 </w:t>
      </w:r>
      <w:r>
        <w:br/>
      </w:r>
      <w:r>
        <w:rPr>
          <w:rFonts w:ascii="Times New Roman"/>
          <w:b w:val="false"/>
          <w:i w:val="false"/>
          <w:color w:val="000000"/>
          <w:sz w:val="28"/>
        </w:rPr>
        <w:t xml:space="preserve">
1.13. Байланыс қызмет көрсетулері      75175      57431     61645 </w:t>
      </w:r>
      <w:r>
        <w:br/>
      </w:r>
      <w:r>
        <w:rPr>
          <w:rFonts w:ascii="Times New Roman"/>
          <w:b w:val="false"/>
          <w:i w:val="false"/>
          <w:color w:val="000000"/>
          <w:sz w:val="28"/>
        </w:rPr>
        <w:t xml:space="preserve">
1.14. Күзетке жұмсалатын шығыстар       4812       4635      3458 </w:t>
      </w:r>
      <w:r>
        <w:br/>
      </w:r>
      <w:r>
        <w:rPr>
          <w:rFonts w:ascii="Times New Roman"/>
          <w:b w:val="false"/>
          <w:i w:val="false"/>
          <w:color w:val="000000"/>
          <w:sz w:val="28"/>
        </w:rPr>
        <w:t xml:space="preserve">
1.15. Консультациялық (аудиторлық) </w:t>
      </w:r>
      <w:r>
        <w:br/>
      </w:r>
      <w:r>
        <w:rPr>
          <w:rFonts w:ascii="Times New Roman"/>
          <w:b w:val="false"/>
          <w:i w:val="false"/>
          <w:color w:val="000000"/>
          <w:sz w:val="28"/>
        </w:rPr>
        <w:t xml:space="preserve">
      және ақпараттық қызмет </w:t>
      </w:r>
      <w:r>
        <w:br/>
      </w:r>
      <w:r>
        <w:rPr>
          <w:rFonts w:ascii="Times New Roman"/>
          <w:b w:val="false"/>
          <w:i w:val="false"/>
          <w:color w:val="000000"/>
          <w:sz w:val="28"/>
        </w:rPr>
        <w:t xml:space="preserve">
      көрсетулер                       37580      49933     34196 </w:t>
      </w:r>
      <w:r>
        <w:br/>
      </w:r>
      <w:r>
        <w:rPr>
          <w:rFonts w:ascii="Times New Roman"/>
          <w:b w:val="false"/>
          <w:i w:val="false"/>
          <w:color w:val="000000"/>
          <w:sz w:val="28"/>
        </w:rPr>
        <w:t xml:space="preserve">
1.16. Банк қызмет көрсетулері           7230       6770     13150 </w:t>
      </w:r>
      <w:r>
        <w:br/>
      </w:r>
      <w:r>
        <w:rPr>
          <w:rFonts w:ascii="Times New Roman"/>
          <w:b w:val="false"/>
          <w:i w:val="false"/>
          <w:color w:val="000000"/>
          <w:sz w:val="28"/>
        </w:rPr>
        <w:t xml:space="preserve">
1.17. Сот шығындары                      111       3256       500 </w:t>
      </w:r>
      <w:r>
        <w:br/>
      </w:r>
      <w:r>
        <w:rPr>
          <w:rFonts w:ascii="Times New Roman"/>
          <w:b w:val="false"/>
          <w:i w:val="false"/>
          <w:color w:val="000000"/>
          <w:sz w:val="28"/>
        </w:rPr>
        <w:t xml:space="preserve">
1.18. Шарт талаптарын бұзғаны үшін </w:t>
      </w:r>
      <w:r>
        <w:br/>
      </w:r>
      <w:r>
        <w:rPr>
          <w:rFonts w:ascii="Times New Roman"/>
          <w:b w:val="false"/>
          <w:i w:val="false"/>
          <w:color w:val="000000"/>
          <w:sz w:val="28"/>
        </w:rPr>
        <w:t xml:space="preserve">
      салынатын айыппұлдар, </w:t>
      </w:r>
      <w:r>
        <w:br/>
      </w:r>
      <w:r>
        <w:rPr>
          <w:rFonts w:ascii="Times New Roman"/>
          <w:b w:val="false"/>
          <w:i w:val="false"/>
          <w:color w:val="000000"/>
          <w:sz w:val="28"/>
        </w:rPr>
        <w:t xml:space="preserve">
      өсімақылар және төлемдер          1601          0         0 </w:t>
      </w:r>
      <w:r>
        <w:br/>
      </w:r>
      <w:r>
        <w:rPr>
          <w:rFonts w:ascii="Times New Roman"/>
          <w:b w:val="false"/>
          <w:i w:val="false"/>
          <w:color w:val="000000"/>
          <w:sz w:val="28"/>
        </w:rPr>
        <w:t xml:space="preserve">
1.19. Кірісті жасырғаны (кеміткені) </w:t>
      </w:r>
      <w:r>
        <w:br/>
      </w:r>
      <w:r>
        <w:rPr>
          <w:rFonts w:ascii="Times New Roman"/>
          <w:b w:val="false"/>
          <w:i w:val="false"/>
          <w:color w:val="000000"/>
          <w:sz w:val="28"/>
        </w:rPr>
        <w:t xml:space="preserve">
      үшін салынатын айыппұлдар </w:t>
      </w:r>
      <w:r>
        <w:br/>
      </w:r>
      <w:r>
        <w:rPr>
          <w:rFonts w:ascii="Times New Roman"/>
          <w:b w:val="false"/>
          <w:i w:val="false"/>
          <w:color w:val="000000"/>
          <w:sz w:val="28"/>
        </w:rPr>
        <w:t xml:space="preserve">
      және өсімақылар                    523          0         0 </w:t>
      </w:r>
      <w:r>
        <w:br/>
      </w:r>
      <w:r>
        <w:rPr>
          <w:rFonts w:ascii="Times New Roman"/>
          <w:b w:val="false"/>
          <w:i w:val="false"/>
          <w:color w:val="000000"/>
          <w:sz w:val="28"/>
        </w:rPr>
        <w:t xml:space="preserve">
1.20. Ұрлаудан, нормадан тыс </w:t>
      </w:r>
      <w:r>
        <w:br/>
      </w:r>
      <w:r>
        <w:rPr>
          <w:rFonts w:ascii="Times New Roman"/>
          <w:b w:val="false"/>
          <w:i w:val="false"/>
          <w:color w:val="000000"/>
          <w:sz w:val="28"/>
        </w:rPr>
        <w:t xml:space="preserve">
      жоғалтымнан, бүлінуден </w:t>
      </w:r>
      <w:r>
        <w:br/>
      </w:r>
      <w:r>
        <w:rPr>
          <w:rFonts w:ascii="Times New Roman"/>
          <w:b w:val="false"/>
          <w:i w:val="false"/>
          <w:color w:val="000000"/>
          <w:sz w:val="28"/>
        </w:rPr>
        <w:t xml:space="preserve">
      ТМҚ жетіспеуінен келетін </w:t>
      </w:r>
      <w:r>
        <w:br/>
      </w:r>
      <w:r>
        <w:rPr>
          <w:rFonts w:ascii="Times New Roman"/>
          <w:b w:val="false"/>
          <w:i w:val="false"/>
          <w:color w:val="000000"/>
          <w:sz w:val="28"/>
        </w:rPr>
        <w:t xml:space="preserve">
      шығындар                          1629          0         0 </w:t>
      </w:r>
      <w:r>
        <w:br/>
      </w:r>
      <w:r>
        <w:rPr>
          <w:rFonts w:ascii="Times New Roman"/>
          <w:b w:val="false"/>
          <w:i w:val="false"/>
          <w:color w:val="000000"/>
          <w:sz w:val="28"/>
        </w:rPr>
        <w:t xml:space="preserve">
1.21. Жалға алу бойынша шығыстар       11814       7706      4128 </w:t>
      </w:r>
      <w:r>
        <w:br/>
      </w:r>
      <w:r>
        <w:rPr>
          <w:rFonts w:ascii="Times New Roman"/>
          <w:b w:val="false"/>
          <w:i w:val="false"/>
          <w:color w:val="000000"/>
          <w:sz w:val="28"/>
        </w:rPr>
        <w:t xml:space="preserve">
1.22. Әлеуметтік салаға жұмсалатын </w:t>
      </w:r>
      <w:r>
        <w:br/>
      </w:r>
      <w:r>
        <w:rPr>
          <w:rFonts w:ascii="Times New Roman"/>
          <w:b w:val="false"/>
          <w:i w:val="false"/>
          <w:color w:val="000000"/>
          <w:sz w:val="28"/>
        </w:rPr>
        <w:t xml:space="preserve">
      шығыстар                          2931       2235       260 </w:t>
      </w:r>
      <w:r>
        <w:br/>
      </w:r>
      <w:r>
        <w:rPr>
          <w:rFonts w:ascii="Times New Roman"/>
          <w:b w:val="false"/>
          <w:i w:val="false"/>
          <w:color w:val="000000"/>
          <w:sz w:val="28"/>
        </w:rPr>
        <w:t xml:space="preserve">
1.23  Күмәнді қарыздар бойынша </w:t>
      </w:r>
      <w:r>
        <w:br/>
      </w:r>
      <w:r>
        <w:rPr>
          <w:rFonts w:ascii="Times New Roman"/>
          <w:b w:val="false"/>
          <w:i w:val="false"/>
          <w:color w:val="000000"/>
          <w:sz w:val="28"/>
        </w:rPr>
        <w:t xml:space="preserve">
      резервтер құру жөніндегі </w:t>
      </w:r>
      <w:r>
        <w:br/>
      </w:r>
      <w:r>
        <w:rPr>
          <w:rFonts w:ascii="Times New Roman"/>
          <w:b w:val="false"/>
          <w:i w:val="false"/>
          <w:color w:val="000000"/>
          <w:sz w:val="28"/>
        </w:rPr>
        <w:t xml:space="preserve">
      шығыстар                         60089       8778     14065 </w:t>
      </w:r>
      <w:r>
        <w:br/>
      </w:r>
      <w:r>
        <w:rPr>
          <w:rFonts w:ascii="Times New Roman"/>
          <w:b w:val="false"/>
          <w:i w:val="false"/>
          <w:color w:val="000000"/>
          <w:sz w:val="28"/>
        </w:rPr>
        <w:t xml:space="preserve">
1.24. Мерекелік, мәдени-бұқаралық </w:t>
      </w:r>
      <w:r>
        <w:br/>
      </w:r>
      <w:r>
        <w:rPr>
          <w:rFonts w:ascii="Times New Roman"/>
          <w:b w:val="false"/>
          <w:i w:val="false"/>
          <w:color w:val="000000"/>
          <w:sz w:val="28"/>
        </w:rPr>
        <w:t xml:space="preserve">
      және спорттық іс-шараларды </w:t>
      </w:r>
      <w:r>
        <w:br/>
      </w:r>
      <w:r>
        <w:rPr>
          <w:rFonts w:ascii="Times New Roman"/>
          <w:b w:val="false"/>
          <w:i w:val="false"/>
          <w:color w:val="000000"/>
          <w:sz w:val="28"/>
        </w:rPr>
        <w:t xml:space="preserve">
      өткізуге жұмсалатын шығыстар      1822      18611     10500 </w:t>
      </w:r>
      <w:r>
        <w:br/>
      </w:r>
      <w:r>
        <w:rPr>
          <w:rFonts w:ascii="Times New Roman"/>
          <w:b w:val="false"/>
          <w:i w:val="false"/>
          <w:color w:val="000000"/>
          <w:sz w:val="28"/>
        </w:rPr>
        <w:t xml:space="preserve">
1.25. Қайырымдылық көмек                 633        300      4220 </w:t>
      </w:r>
      <w:r>
        <w:br/>
      </w:r>
      <w:r>
        <w:rPr>
          <w:rFonts w:ascii="Times New Roman"/>
          <w:b w:val="false"/>
          <w:i w:val="false"/>
          <w:color w:val="000000"/>
          <w:sz w:val="28"/>
        </w:rPr>
        <w:t xml:space="preserve">
1.26. Өзге де шығыстар                105855      75923     56290 </w:t>
      </w:r>
      <w:r>
        <w:br/>
      </w:r>
      <w:r>
        <w:rPr>
          <w:rFonts w:ascii="Times New Roman"/>
          <w:b w:val="false"/>
          <w:i w:val="false"/>
          <w:color w:val="000000"/>
          <w:sz w:val="28"/>
        </w:rPr>
        <w:t xml:space="preserve">
2.    Сатудан түсетін шығыстар, </w:t>
      </w:r>
      <w:r>
        <w:br/>
      </w:r>
      <w:r>
        <w:rPr>
          <w:rFonts w:ascii="Times New Roman"/>
          <w:b w:val="false"/>
          <w:i w:val="false"/>
          <w:color w:val="000000"/>
          <w:sz w:val="28"/>
        </w:rPr>
        <w:t xml:space="preserve">
      барлығы                          35344      53525     53426 </w:t>
      </w:r>
      <w:r>
        <w:br/>
      </w:r>
      <w:r>
        <w:rPr>
          <w:rFonts w:ascii="Times New Roman"/>
          <w:b w:val="false"/>
          <w:i w:val="false"/>
          <w:color w:val="000000"/>
          <w:sz w:val="28"/>
        </w:rPr>
        <w:t xml:space="preserve">
2.1.  Материалдар                       5860       3100       439 </w:t>
      </w:r>
      <w:r>
        <w:br/>
      </w:r>
      <w:r>
        <w:rPr>
          <w:rFonts w:ascii="Times New Roman"/>
          <w:b w:val="false"/>
          <w:i w:val="false"/>
          <w:color w:val="000000"/>
          <w:sz w:val="28"/>
        </w:rPr>
        <w:t xml:space="preserve">
2.2.  Қызметкерлердің еңбек </w:t>
      </w:r>
      <w:r>
        <w:br/>
      </w:r>
      <w:r>
        <w:rPr>
          <w:rFonts w:ascii="Times New Roman"/>
          <w:b w:val="false"/>
          <w:i w:val="false"/>
          <w:color w:val="000000"/>
          <w:sz w:val="28"/>
        </w:rPr>
        <w:t xml:space="preserve">
      ақысын төлеу                     12721      16952     16857 </w:t>
      </w:r>
      <w:r>
        <w:br/>
      </w:r>
      <w:r>
        <w:rPr>
          <w:rFonts w:ascii="Times New Roman"/>
          <w:b w:val="false"/>
          <w:i w:val="false"/>
          <w:color w:val="000000"/>
          <w:sz w:val="28"/>
        </w:rPr>
        <w:t xml:space="preserve">
2.3.  Еңбек ақыдан түсетін аударымдар   2590       3168      3160 </w:t>
      </w:r>
      <w:r>
        <w:br/>
      </w:r>
      <w:r>
        <w:rPr>
          <w:rFonts w:ascii="Times New Roman"/>
          <w:b w:val="false"/>
          <w:i w:val="false"/>
          <w:color w:val="000000"/>
          <w:sz w:val="28"/>
        </w:rPr>
        <w:t xml:space="preserve">
2.4.  Негізгі қаражат пен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                      127        210       500 </w:t>
      </w:r>
      <w:r>
        <w:br/>
      </w:r>
      <w:r>
        <w:rPr>
          <w:rFonts w:ascii="Times New Roman"/>
          <w:b w:val="false"/>
          <w:i w:val="false"/>
          <w:color w:val="000000"/>
          <w:sz w:val="28"/>
        </w:rPr>
        <w:t xml:space="preserve">
2.5.  Негізгі қаражат пен материалдық </w:t>
      </w:r>
      <w:r>
        <w:br/>
      </w:r>
      <w:r>
        <w:rPr>
          <w:rFonts w:ascii="Times New Roman"/>
          <w:b w:val="false"/>
          <w:i w:val="false"/>
          <w:color w:val="000000"/>
          <w:sz w:val="28"/>
        </w:rPr>
        <w:t xml:space="preserve">
      емес активтерге қызмет көрсету </w:t>
      </w:r>
      <w:r>
        <w:br/>
      </w:r>
      <w:r>
        <w:rPr>
          <w:rFonts w:ascii="Times New Roman"/>
          <w:b w:val="false"/>
          <w:i w:val="false"/>
          <w:color w:val="000000"/>
          <w:sz w:val="28"/>
        </w:rPr>
        <w:t xml:space="preserve">
      және жөндеу                        126         75       100 </w:t>
      </w:r>
      <w:r>
        <w:br/>
      </w:r>
      <w:r>
        <w:rPr>
          <w:rFonts w:ascii="Times New Roman"/>
          <w:b w:val="false"/>
          <w:i w:val="false"/>
          <w:color w:val="000000"/>
          <w:sz w:val="28"/>
        </w:rPr>
        <w:t xml:space="preserve">
2.6.  Коммуналдық шығыстар               640        510       100 </w:t>
      </w:r>
      <w:r>
        <w:br/>
      </w:r>
      <w:r>
        <w:rPr>
          <w:rFonts w:ascii="Times New Roman"/>
          <w:b w:val="false"/>
          <w:i w:val="false"/>
          <w:color w:val="000000"/>
          <w:sz w:val="28"/>
        </w:rPr>
        <w:t xml:space="preserve">
2.7.  Іссапарлық шығыстар, барлығы       128         30        70 </w:t>
      </w:r>
      <w:r>
        <w:br/>
      </w:r>
      <w:r>
        <w:rPr>
          <w:rFonts w:ascii="Times New Roman"/>
          <w:b w:val="false"/>
          <w:i w:val="false"/>
          <w:color w:val="000000"/>
          <w:sz w:val="28"/>
        </w:rPr>
        <w:t xml:space="preserve">
2.7.1 белгіленген нормалар шегінде       128         30        70 </w:t>
      </w:r>
      <w:r>
        <w:br/>
      </w:r>
      <w:r>
        <w:rPr>
          <w:rFonts w:ascii="Times New Roman"/>
          <w:b w:val="false"/>
          <w:i w:val="false"/>
          <w:color w:val="000000"/>
          <w:sz w:val="28"/>
        </w:rPr>
        <w:t xml:space="preserve">
2.7.2 нормадан артық                       0          0         0 </w:t>
      </w:r>
      <w:r>
        <w:br/>
      </w:r>
      <w:r>
        <w:rPr>
          <w:rFonts w:ascii="Times New Roman"/>
          <w:b w:val="false"/>
          <w:i w:val="false"/>
          <w:color w:val="000000"/>
          <w:sz w:val="28"/>
        </w:rPr>
        <w:t xml:space="preserve">
2.8.  Арту, тасымалдау және сақтау </w:t>
      </w:r>
      <w:r>
        <w:br/>
      </w:r>
      <w:r>
        <w:rPr>
          <w:rFonts w:ascii="Times New Roman"/>
          <w:b w:val="false"/>
          <w:i w:val="false"/>
          <w:color w:val="000000"/>
          <w:sz w:val="28"/>
        </w:rPr>
        <w:t xml:space="preserve">
      жөніндегі шығыстар                1808        445       600 </w:t>
      </w:r>
      <w:r>
        <w:br/>
      </w:r>
      <w:r>
        <w:rPr>
          <w:rFonts w:ascii="Times New Roman"/>
          <w:b w:val="false"/>
          <w:i w:val="false"/>
          <w:color w:val="000000"/>
          <w:sz w:val="28"/>
        </w:rPr>
        <w:t xml:space="preserve">
2.9.  Жарнамаға және маркетингке        9166      25225     30000 </w:t>
      </w:r>
      <w:r>
        <w:br/>
      </w:r>
      <w:r>
        <w:rPr>
          <w:rFonts w:ascii="Times New Roman"/>
          <w:b w:val="false"/>
          <w:i w:val="false"/>
          <w:color w:val="000000"/>
          <w:sz w:val="28"/>
        </w:rPr>
        <w:t xml:space="preserve">
      жұмсалатын шығыстар </w:t>
      </w:r>
      <w:r>
        <w:br/>
      </w:r>
      <w:r>
        <w:rPr>
          <w:rFonts w:ascii="Times New Roman"/>
          <w:b w:val="false"/>
          <w:i w:val="false"/>
          <w:color w:val="000000"/>
          <w:sz w:val="28"/>
        </w:rPr>
        <w:t xml:space="preserve">
2.10. Жалға алу бойынша шығыстар         704        840       400 </w:t>
      </w:r>
      <w:r>
        <w:br/>
      </w:r>
      <w:r>
        <w:rPr>
          <w:rFonts w:ascii="Times New Roman"/>
          <w:b w:val="false"/>
          <w:i w:val="false"/>
          <w:color w:val="000000"/>
          <w:sz w:val="28"/>
        </w:rPr>
        <w:t xml:space="preserve">
2.11. Әлеуметтік салаға жұмсалатын </w:t>
      </w:r>
      <w:r>
        <w:br/>
      </w:r>
      <w:r>
        <w:rPr>
          <w:rFonts w:ascii="Times New Roman"/>
          <w:b w:val="false"/>
          <w:i w:val="false"/>
          <w:color w:val="000000"/>
          <w:sz w:val="28"/>
        </w:rPr>
        <w:t xml:space="preserve">
      шығыстар                             0          0         0 </w:t>
      </w:r>
      <w:r>
        <w:br/>
      </w:r>
      <w:r>
        <w:rPr>
          <w:rFonts w:ascii="Times New Roman"/>
          <w:b w:val="false"/>
          <w:i w:val="false"/>
          <w:color w:val="000000"/>
          <w:sz w:val="28"/>
        </w:rPr>
        <w:t xml:space="preserve">
2.12. Өзге де шығыстар                  1474       2970      1200 </w:t>
      </w:r>
      <w:r>
        <w:br/>
      </w:r>
      <w:r>
        <w:rPr>
          <w:rFonts w:ascii="Times New Roman"/>
          <w:b w:val="false"/>
          <w:i w:val="false"/>
          <w:color w:val="000000"/>
          <w:sz w:val="28"/>
        </w:rPr>
        <w:t xml:space="preserve">
3.    Пайыздар бойынша шығыстар, </w:t>
      </w:r>
      <w:r>
        <w:br/>
      </w:r>
      <w:r>
        <w:rPr>
          <w:rFonts w:ascii="Times New Roman"/>
          <w:b w:val="false"/>
          <w:i w:val="false"/>
          <w:color w:val="000000"/>
          <w:sz w:val="28"/>
        </w:rPr>
        <w:t xml:space="preserve">
      барлығы                          67597      85357    111279 </w:t>
      </w:r>
      <w:r>
        <w:br/>
      </w:r>
      <w:r>
        <w:rPr>
          <w:rFonts w:ascii="Times New Roman"/>
          <w:b w:val="false"/>
          <w:i w:val="false"/>
          <w:color w:val="000000"/>
          <w:sz w:val="28"/>
        </w:rPr>
        <w:t xml:space="preserve">
3.1.  Банк кредиттері бойынша </w:t>
      </w:r>
      <w:r>
        <w:br/>
      </w:r>
      <w:r>
        <w:rPr>
          <w:rFonts w:ascii="Times New Roman"/>
          <w:b w:val="false"/>
          <w:i w:val="false"/>
          <w:color w:val="000000"/>
          <w:sz w:val="28"/>
        </w:rPr>
        <w:t xml:space="preserve">
      сыйақыға (пайызға) жұмсалатын </w:t>
      </w:r>
      <w:r>
        <w:br/>
      </w:r>
      <w:r>
        <w:rPr>
          <w:rFonts w:ascii="Times New Roman"/>
          <w:b w:val="false"/>
          <w:i w:val="false"/>
          <w:color w:val="000000"/>
          <w:sz w:val="28"/>
        </w:rPr>
        <w:t xml:space="preserve">
      шығыстар                         65814      81357    107279 </w:t>
      </w:r>
      <w:r>
        <w:br/>
      </w:r>
      <w:r>
        <w:rPr>
          <w:rFonts w:ascii="Times New Roman"/>
          <w:b w:val="false"/>
          <w:i w:val="false"/>
          <w:color w:val="000000"/>
          <w:sz w:val="28"/>
        </w:rPr>
        <w:t xml:space="preserve">
3.2.  Жеткізушілер кредиттері бойынша </w:t>
      </w:r>
      <w:r>
        <w:br/>
      </w:r>
      <w:r>
        <w:rPr>
          <w:rFonts w:ascii="Times New Roman"/>
          <w:b w:val="false"/>
          <w:i w:val="false"/>
          <w:color w:val="000000"/>
          <w:sz w:val="28"/>
        </w:rPr>
        <w:t xml:space="preserve">
      сыйақыға (пайызға) жұмсалатын </w:t>
      </w:r>
      <w:r>
        <w:br/>
      </w:r>
      <w:r>
        <w:rPr>
          <w:rFonts w:ascii="Times New Roman"/>
          <w:b w:val="false"/>
          <w:i w:val="false"/>
          <w:color w:val="000000"/>
          <w:sz w:val="28"/>
        </w:rPr>
        <w:t xml:space="preserve">
      шығыстар                             0          0         0 </w:t>
      </w:r>
      <w:r>
        <w:br/>
      </w:r>
      <w:r>
        <w:rPr>
          <w:rFonts w:ascii="Times New Roman"/>
          <w:b w:val="false"/>
          <w:i w:val="false"/>
          <w:color w:val="000000"/>
          <w:sz w:val="28"/>
        </w:rPr>
        <w:t xml:space="preserve">
3.3.  Жалға алу бойынша сыйақыға </w:t>
      </w:r>
      <w:r>
        <w:br/>
      </w:r>
      <w:r>
        <w:rPr>
          <w:rFonts w:ascii="Times New Roman"/>
          <w:b w:val="false"/>
          <w:i w:val="false"/>
          <w:color w:val="000000"/>
          <w:sz w:val="28"/>
        </w:rPr>
        <w:t xml:space="preserve">
      (пайыздарға) жұмсалатын </w:t>
      </w:r>
      <w:r>
        <w:br/>
      </w:r>
      <w:r>
        <w:rPr>
          <w:rFonts w:ascii="Times New Roman"/>
          <w:b w:val="false"/>
          <w:i w:val="false"/>
          <w:color w:val="000000"/>
          <w:sz w:val="28"/>
        </w:rPr>
        <w:t xml:space="preserve">
      шығыстар                             0          0         0 </w:t>
      </w:r>
      <w:r>
        <w:br/>
      </w:r>
      <w:r>
        <w:rPr>
          <w:rFonts w:ascii="Times New Roman"/>
          <w:b w:val="false"/>
          <w:i w:val="false"/>
          <w:color w:val="000000"/>
          <w:sz w:val="28"/>
        </w:rPr>
        <w:t xml:space="preserve">
3.4.  Өзге де шығыстар (депозиттер)     1783       4000      4000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