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64e4" w14:textId="f7a6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24 қазандағы N 1587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наурыздағы N 286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"Жекешелендiруге жатпайтын мемлекеттiк меншiк объектiлерiнiң тiзбесi туралы" Қазақстан Республикасы Үкiметiнiң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43, 53-құжат)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7) тармақшасындағы "осы аумақтағы монополист" деген сөздер "қызмет көрсетiлетiн облыстың, қаланың, ауданның аумағындағы жалғыз мемлекеттiк медицина ұйымдары"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