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d31b" w14:textId="990d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26 мамырдағы N 434 қаулысына өзгерiстер енгізу және 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наурыздағы N 288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2002 жылғы 5 маусымдағы N 889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Республикасының 2003-2005 жылдарға арналған Мемлекеттік аграрлық азық-түлiк бағдарламасының қабылдануына байланысты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мақсатты ғылыми-техникалық бағдарламалар туралы" Қазақстан Республикасы Министрлер Кабинетiнiң 1993 жылғы 26 мамырдағы N 434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мақсатты ғылыми-техникалық бағдарламалардың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 және 13-тармақтар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Yкiметiнiң кейбiр шешiмдерiнiң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наурыздағы N 288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</w:t>
      </w:r>
      <w:r>
        <w:br/>
      </w:r>
      <w:r>
        <w:rPr>
          <w:rFonts w:ascii="Times New Roman"/>
          <w:b/>
          <w:i w:val="false"/>
          <w:color w:val="000000"/>
        </w:rPr>
        <w:t xml:space="preserve">
жойылған кейбiр шешiмдерiнiң тiзбесi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жануарлары мен құстарының туберкулезбен және бруцеллезбен ауруының алдын алу және оларға қарсы күрес жөнiндегi 1999-2003 жылдар кезеңiне арналған бағдарламаны бекiту туралы" Қазақстан Республикасы Yкiметiнiң 1999 жылғы 9 наурыздағы N 215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1999 ж., N 8, 60-құжат).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Yкiметiнiң 1999 жылғы 9 наурыздағы N 215 қаулысына өзгерiстер енгізу туралы" Қазақстан Республикасы Yкiметiнiң 1999 жылғы 9 желтоқсандағы N 1886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1999 ж., N 54, 536-құжат).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"Ауыл шаруашылығы дақылдарының аса қауiптi зиянкестерi мен ауруларының жаппай көбеюi мен таралуының алдын алу және оларға қарсы күрес жөнiндегi республикалық бағдарлама туралы" Қазақстан Республикасы Yкiметiнiң 2000 жылғы 22 мамырдағы N 772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2000 ж., N 23, 269-құжат).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"Ауыл шаруашылығы өсiмдiктерiнiң, жануарлар мен микроорганизмдердiң гендiк қорын сақтаудың, дамыту мен пайдаланудың 2001-2005 жылдарға арналған" республикалық мақсатты бағдарламасын бекiту туралы" Қазақстан Республикасы Yкiметiнiң 2000 жылғы 1 тамыздағы N 1167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2000 ж., N 32-33, 398-құжат).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аймақтары бойынша 2001-2005 жылдары ауыл шаруашылығы өнiмдерiн өндіруді, қайта өңдеудi және сақтауды ғылыми қамтамасыз ету" салалық ғылыми-техникалық бағдарламасын бекiту туралы" Қазақстан Республикасы Yкiметiнiң 2000 жылғы 11 қыркүйектегi N 1378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2000 ж., N 40, 466-құжат).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Yкiметiнiң 1999 жылғы 9 наурыздағы N 215 қаулысына өзгерiстер енгізу туралы" Қазақстан Республикасы Yкiметiнiң 2001 жылғы 29 қарашадағы N 1546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41-42, 530-құжат).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