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5b1b" w14:textId="1c85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кедейліктi азайту жөніндегі 2003-2005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2003 жылғы 26 наурыздағы N 296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Республикасында кедейлiктi азайту жөнiндегi 2003-2005 жылдарға арналған бағдарлама (бұдан әрi - Бағдарлама) бекiтiлсін. </w:t>
      </w:r>
    </w:p>
    <w:bookmarkEnd w:id="0"/>
    <w:bookmarkStart w:name="z2" w:id="1"/>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етсін және есептi жарты жылдан кейiнгi айдың 15-күнiнен кешіктiрмей жарты жылда бiр рет Қазақстан Республикасының Экономика және бюджеттiк жоспарлау министрлiгiне олардың iске асырылу барысы туралы ақпарат берсін.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2003.09.29. N 992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Экономика және бюджеттiк жоспарлау министрлiгi есептi жарты жылдан кейiнгi айдың 25-күнiнен кешiктiрмей жарты жылда бiр рет Қазақстан Республикасының Үкiметiне Бағдарламаның iске асырылу барысы туралы ақпарат берсін.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2003.09.29. N 992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бiрiншi орынбасары Г.А.Марченкоға жүктелсін.&lt;*&gt;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2004.03.04. N 272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наурыздағы </w:t>
      </w:r>
      <w:r>
        <w:br/>
      </w:r>
      <w:r>
        <w:rPr>
          <w:rFonts w:ascii="Times New Roman"/>
          <w:b w:val="false"/>
          <w:i w:val="false"/>
          <w:color w:val="000000"/>
          <w:sz w:val="28"/>
        </w:rPr>
        <w:t xml:space="preserve">
N 296 қаулысымен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Қазақстан Республикасында кедейлікті азайту жөніндегі 2003-2005 жылдарға арналған </w:t>
      </w:r>
      <w:r>
        <w:br/>
      </w:r>
      <w:r>
        <w:rPr>
          <w:rFonts w:ascii="Times New Roman"/>
          <w:b/>
          <w:i w:val="false"/>
          <w:color w:val="000000"/>
        </w:rPr>
        <w:t xml:space="preserve">
бағдарлама </w:t>
      </w:r>
    </w:p>
    <w:p>
      <w:pPr>
        <w:spacing w:after="0"/>
        <w:ind w:left="0"/>
        <w:jc w:val="both"/>
      </w:pPr>
      <w:r>
        <w:rPr>
          <w:rFonts w:ascii="Times New Roman"/>
          <w:b w:val="false"/>
          <w:i w:val="false"/>
          <w:color w:val="000000"/>
          <w:sz w:val="28"/>
        </w:rPr>
        <w:t xml:space="preserve">Астана, 2003 ж. </w:t>
      </w:r>
    </w:p>
    <w:bookmarkStart w:name="z8"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кедейлiктi азайту жөнiндегi </w:t>
      </w:r>
      <w:r>
        <w:br/>
      </w:r>
      <w:r>
        <w:rPr>
          <w:rFonts w:ascii="Times New Roman"/>
          <w:b w:val="false"/>
          <w:i w:val="false"/>
          <w:color w:val="000000"/>
          <w:sz w:val="28"/>
        </w:rPr>
        <w:t xml:space="preserve">
               2003-2005 жылдарға арналған бағдарлама </w:t>
      </w:r>
      <w:r>
        <w:br/>
      </w:r>
      <w:r>
        <w:rPr>
          <w:rFonts w:ascii="Times New Roman"/>
          <w:b w:val="false"/>
          <w:i w:val="false"/>
          <w:color w:val="000000"/>
          <w:sz w:val="28"/>
        </w:rPr>
        <w:t xml:space="preserve">
Әзiрлеу үшiн   Қазақстан Республикасы Yкiметiнiң 2002 жылғы 24 </w:t>
      </w:r>
      <w:r>
        <w:br/>
      </w:r>
      <w:r>
        <w:rPr>
          <w:rFonts w:ascii="Times New Roman"/>
          <w:b w:val="false"/>
          <w:i w:val="false"/>
          <w:color w:val="000000"/>
          <w:sz w:val="28"/>
        </w:rPr>
        <w:t>
негiздеме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w:t>
      </w:r>
      <w:r>
        <w:br/>
      </w:r>
      <w:r>
        <w:rPr>
          <w:rFonts w:ascii="Times New Roman"/>
          <w:b w:val="false"/>
          <w:i w:val="false"/>
          <w:color w:val="000000"/>
          <w:sz w:val="28"/>
        </w:rPr>
        <w:t xml:space="preserve">
               Республикасы Yкiметiнiң 2002-2004 жылдарға арналған </w:t>
      </w:r>
      <w:r>
        <w:br/>
      </w:r>
      <w:r>
        <w:rPr>
          <w:rFonts w:ascii="Times New Roman"/>
          <w:b w:val="false"/>
          <w:i w:val="false"/>
          <w:color w:val="000000"/>
          <w:sz w:val="28"/>
        </w:rPr>
        <w:t xml:space="preserve">
               бағдарламасын iске асыру жөнiндегi iс-шаралар </w:t>
      </w:r>
      <w:r>
        <w:br/>
      </w:r>
      <w:r>
        <w:rPr>
          <w:rFonts w:ascii="Times New Roman"/>
          <w:b w:val="false"/>
          <w:i w:val="false"/>
          <w:color w:val="000000"/>
          <w:sz w:val="28"/>
        </w:rPr>
        <w:t xml:space="preserve">
               жоспарының 5.7.1-тармағы </w:t>
      </w:r>
      <w:r>
        <w:br/>
      </w:r>
      <w:r>
        <w:rPr>
          <w:rFonts w:ascii="Times New Roman"/>
          <w:b w:val="false"/>
          <w:i w:val="false"/>
          <w:color w:val="000000"/>
          <w:sz w:val="28"/>
        </w:rPr>
        <w:t xml:space="preserve">
Негiзгi        Азия Даму Банкiнiң және Бiрiккен Ұлттар Ұйымы Даму </w:t>
      </w:r>
      <w:r>
        <w:br/>
      </w:r>
      <w:r>
        <w:rPr>
          <w:rFonts w:ascii="Times New Roman"/>
          <w:b w:val="false"/>
          <w:i w:val="false"/>
          <w:color w:val="000000"/>
          <w:sz w:val="28"/>
        </w:rPr>
        <w:t xml:space="preserve">
әзiрлеуші      Бағдарламасының (БҰYДБ) техникалық көмегiмен </w:t>
      </w:r>
      <w:r>
        <w:br/>
      </w:r>
      <w:r>
        <w:rPr>
          <w:rFonts w:ascii="Times New Roman"/>
          <w:b w:val="false"/>
          <w:i w:val="false"/>
          <w:color w:val="000000"/>
          <w:sz w:val="28"/>
        </w:rPr>
        <w:t xml:space="preserve">
               Қазақстан Республикасының Экономика және бюджеттiк </w:t>
      </w:r>
      <w:r>
        <w:br/>
      </w:r>
      <w:r>
        <w:rPr>
          <w:rFonts w:ascii="Times New Roman"/>
          <w:b w:val="false"/>
          <w:i w:val="false"/>
          <w:color w:val="000000"/>
          <w:sz w:val="28"/>
        </w:rPr>
        <w:t xml:space="preserve">
               жоспарлау министрлiгi, министрлiктер мен агенттiктер </w:t>
      </w:r>
      <w:r>
        <w:br/>
      </w:r>
      <w:r>
        <w:rPr>
          <w:rFonts w:ascii="Times New Roman"/>
          <w:b w:val="false"/>
          <w:i w:val="false"/>
          <w:color w:val="000000"/>
          <w:sz w:val="28"/>
        </w:rPr>
        <w:t xml:space="preserve">
Мақсаты        Ел халқының тұрмыс деңгейiне ықпал ететiн негiзгi </w:t>
      </w:r>
      <w:r>
        <w:br/>
      </w:r>
      <w:r>
        <w:rPr>
          <w:rFonts w:ascii="Times New Roman"/>
          <w:b w:val="false"/>
          <w:i w:val="false"/>
          <w:color w:val="000000"/>
          <w:sz w:val="28"/>
        </w:rPr>
        <w:t xml:space="preserve">
               экономикалық және әлеуметтiк факторларды жақсарту </w:t>
      </w:r>
      <w:r>
        <w:br/>
      </w:r>
      <w:r>
        <w:rPr>
          <w:rFonts w:ascii="Times New Roman"/>
          <w:b w:val="false"/>
          <w:i w:val="false"/>
          <w:color w:val="000000"/>
          <w:sz w:val="28"/>
        </w:rPr>
        <w:t xml:space="preserve">
               жөнiндегi шаралар кешенiн iске асыру есебiнен </w:t>
      </w:r>
      <w:r>
        <w:br/>
      </w:r>
      <w:r>
        <w:rPr>
          <w:rFonts w:ascii="Times New Roman"/>
          <w:b w:val="false"/>
          <w:i w:val="false"/>
          <w:color w:val="000000"/>
          <w:sz w:val="28"/>
        </w:rPr>
        <w:t xml:space="preserve">
               кедейлiк деңгейiн төмендету </w:t>
      </w:r>
      <w:r>
        <w:br/>
      </w:r>
      <w:r>
        <w:rPr>
          <w:rFonts w:ascii="Times New Roman"/>
          <w:b w:val="false"/>
          <w:i w:val="false"/>
          <w:color w:val="000000"/>
          <w:sz w:val="28"/>
        </w:rPr>
        <w:t xml:space="preserve">
Міндеттерi     Бағдарламаның мақсатын iске асыру үшiн мынадай </w:t>
      </w:r>
      <w:r>
        <w:br/>
      </w:r>
      <w:r>
        <w:rPr>
          <w:rFonts w:ascii="Times New Roman"/>
          <w:b w:val="false"/>
          <w:i w:val="false"/>
          <w:color w:val="000000"/>
          <w:sz w:val="28"/>
        </w:rPr>
        <w:t xml:space="preserve">
               мiндеттердi шешу көзделедi: </w:t>
      </w:r>
      <w:r>
        <w:br/>
      </w:r>
      <w:r>
        <w:rPr>
          <w:rFonts w:ascii="Times New Roman"/>
          <w:b w:val="false"/>
          <w:i w:val="false"/>
          <w:color w:val="000000"/>
          <w:sz w:val="28"/>
        </w:rPr>
        <w:t xml:space="preserve">
               - жұмыспен қамтуды қамтамасыз ету және кәсiпкерлiктi </w:t>
      </w:r>
      <w:r>
        <w:br/>
      </w:r>
      <w:r>
        <w:rPr>
          <w:rFonts w:ascii="Times New Roman"/>
          <w:b w:val="false"/>
          <w:i w:val="false"/>
          <w:color w:val="000000"/>
          <w:sz w:val="28"/>
        </w:rPr>
        <w:t xml:space="preserve">
               дамыту үшiн қолайлы жағдайлар жасау; </w:t>
      </w:r>
      <w:r>
        <w:br/>
      </w:r>
      <w:r>
        <w:rPr>
          <w:rFonts w:ascii="Times New Roman"/>
          <w:b w:val="false"/>
          <w:i w:val="false"/>
          <w:color w:val="000000"/>
          <w:sz w:val="28"/>
        </w:rPr>
        <w:t xml:space="preserve">
               - қосымша жұмыс орындарын құру, қоғамдық жұмыстарды, </w:t>
      </w:r>
      <w:r>
        <w:br/>
      </w:r>
      <w:r>
        <w:rPr>
          <w:rFonts w:ascii="Times New Roman"/>
          <w:b w:val="false"/>
          <w:i w:val="false"/>
          <w:color w:val="000000"/>
          <w:sz w:val="28"/>
        </w:rPr>
        <w:t xml:space="preserve">
               жұмыссыздардың кәсiптiк оқуын, бiлiктiлiгiн </w:t>
      </w:r>
      <w:r>
        <w:br/>
      </w:r>
      <w:r>
        <w:rPr>
          <w:rFonts w:ascii="Times New Roman"/>
          <w:b w:val="false"/>
          <w:i w:val="false"/>
          <w:color w:val="000000"/>
          <w:sz w:val="28"/>
        </w:rPr>
        <w:t xml:space="preserve">
               арттыруды және қайта даярлауды ұйымдастыру есебiнен </w:t>
      </w:r>
      <w:r>
        <w:br/>
      </w:r>
      <w:r>
        <w:rPr>
          <w:rFonts w:ascii="Times New Roman"/>
          <w:b w:val="false"/>
          <w:i w:val="false"/>
          <w:color w:val="000000"/>
          <w:sz w:val="28"/>
        </w:rPr>
        <w:t xml:space="preserve">
               еңбек рыногында белсендi шараларды одан әрi дамыту </w:t>
      </w:r>
      <w:r>
        <w:br/>
      </w:r>
      <w:r>
        <w:rPr>
          <w:rFonts w:ascii="Times New Roman"/>
          <w:b w:val="false"/>
          <w:i w:val="false"/>
          <w:color w:val="000000"/>
          <w:sz w:val="28"/>
        </w:rPr>
        <w:t xml:space="preserve">
               және жетiлдiру; </w:t>
      </w:r>
      <w:r>
        <w:br/>
      </w:r>
      <w:r>
        <w:rPr>
          <w:rFonts w:ascii="Times New Roman"/>
          <w:b w:val="false"/>
          <w:i w:val="false"/>
          <w:color w:val="000000"/>
          <w:sz w:val="28"/>
        </w:rPr>
        <w:t xml:space="preserve">
               - денсаулық сақтау, бiлiм беру және </w:t>
      </w:r>
      <w:r>
        <w:br/>
      </w:r>
      <w:r>
        <w:rPr>
          <w:rFonts w:ascii="Times New Roman"/>
          <w:b w:val="false"/>
          <w:i w:val="false"/>
          <w:color w:val="000000"/>
          <w:sz w:val="28"/>
        </w:rPr>
        <w:t xml:space="preserve">
               инфрақұрылым қызметтерiн көрсетудiң тиiмдiлiгi мен </w:t>
      </w:r>
      <w:r>
        <w:br/>
      </w:r>
      <w:r>
        <w:rPr>
          <w:rFonts w:ascii="Times New Roman"/>
          <w:b w:val="false"/>
          <w:i w:val="false"/>
          <w:color w:val="000000"/>
          <w:sz w:val="28"/>
        </w:rPr>
        <w:t xml:space="preserve">
               қол жетiмдiлiгiн арттыру; </w:t>
      </w:r>
      <w:r>
        <w:br/>
      </w:r>
      <w:r>
        <w:rPr>
          <w:rFonts w:ascii="Times New Roman"/>
          <w:b w:val="false"/>
          <w:i w:val="false"/>
          <w:color w:val="000000"/>
          <w:sz w:val="28"/>
        </w:rPr>
        <w:t xml:space="preserve">
               - халықтың әлеуметтiк осал топтарына атаулы </w:t>
      </w:r>
      <w:r>
        <w:br/>
      </w:r>
      <w:r>
        <w:rPr>
          <w:rFonts w:ascii="Times New Roman"/>
          <w:b w:val="false"/>
          <w:i w:val="false"/>
          <w:color w:val="000000"/>
          <w:sz w:val="28"/>
        </w:rPr>
        <w:t xml:space="preserve">
               әлеуметтiк көмек көрсету тетiктерiн жетiлдiру; </w:t>
      </w:r>
      <w:r>
        <w:br/>
      </w:r>
      <w:r>
        <w:rPr>
          <w:rFonts w:ascii="Times New Roman"/>
          <w:b w:val="false"/>
          <w:i w:val="false"/>
          <w:color w:val="000000"/>
          <w:sz w:val="28"/>
        </w:rPr>
        <w:t xml:space="preserve">
               - елде кедейлiктi төмендетуде мемлекеттiк басқару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 кедейлiк мәселесiн шешу үшiн қоғамның барлық </w:t>
      </w:r>
      <w:r>
        <w:br/>
      </w:r>
      <w:r>
        <w:rPr>
          <w:rFonts w:ascii="Times New Roman"/>
          <w:b w:val="false"/>
          <w:i w:val="false"/>
          <w:color w:val="000000"/>
          <w:sz w:val="28"/>
        </w:rPr>
        <w:t xml:space="preserve">
               институттарының: мемлекеттiк органдардың, кәсiби </w:t>
      </w:r>
      <w:r>
        <w:br/>
      </w:r>
      <w:r>
        <w:rPr>
          <w:rFonts w:ascii="Times New Roman"/>
          <w:b w:val="false"/>
          <w:i w:val="false"/>
          <w:color w:val="000000"/>
          <w:sz w:val="28"/>
        </w:rPr>
        <w:t xml:space="preserve">
               одақтардың, жеке сектордың және үкiметтiк емес </w:t>
      </w:r>
      <w:r>
        <w:br/>
      </w:r>
      <w:r>
        <w:rPr>
          <w:rFonts w:ascii="Times New Roman"/>
          <w:b w:val="false"/>
          <w:i w:val="false"/>
          <w:color w:val="000000"/>
          <w:sz w:val="28"/>
        </w:rPr>
        <w:t xml:space="preserve">
               ұйымдардың, оның ішінде кедей халықтың мүддесiн </w:t>
      </w:r>
      <w:r>
        <w:br/>
      </w:r>
      <w:r>
        <w:rPr>
          <w:rFonts w:ascii="Times New Roman"/>
          <w:b w:val="false"/>
          <w:i w:val="false"/>
          <w:color w:val="000000"/>
          <w:sz w:val="28"/>
        </w:rPr>
        <w:t xml:space="preserve">
               бiлдiретiн бiрлестiктердiң қатысуы мен өзара қарым- </w:t>
      </w:r>
      <w:r>
        <w:br/>
      </w:r>
      <w:r>
        <w:rPr>
          <w:rFonts w:ascii="Times New Roman"/>
          <w:b w:val="false"/>
          <w:i w:val="false"/>
          <w:color w:val="000000"/>
          <w:sz w:val="28"/>
        </w:rPr>
        <w:t xml:space="preserve">
               қатынасын жандандыру. </w:t>
      </w:r>
      <w:r>
        <w:br/>
      </w:r>
      <w:r>
        <w:rPr>
          <w:rFonts w:ascii="Times New Roman"/>
          <w:b w:val="false"/>
          <w:i w:val="false"/>
          <w:color w:val="000000"/>
          <w:sz w:val="28"/>
        </w:rPr>
        <w:t xml:space="preserve">
Қаржыландыру   Бағдарлама кешендi сипатта, сондықтан Қазақстанда </w:t>
      </w:r>
      <w:r>
        <w:br/>
      </w:r>
      <w:r>
        <w:rPr>
          <w:rFonts w:ascii="Times New Roman"/>
          <w:b w:val="false"/>
          <w:i w:val="false"/>
          <w:color w:val="000000"/>
          <w:sz w:val="28"/>
        </w:rPr>
        <w:t xml:space="preserve">
көздерi        2003-2005 жылдары кедейлiктi азайтуға жұмсалатын </w:t>
      </w:r>
      <w:r>
        <w:br/>
      </w:r>
      <w:r>
        <w:rPr>
          <w:rFonts w:ascii="Times New Roman"/>
          <w:b w:val="false"/>
          <w:i w:val="false"/>
          <w:color w:val="000000"/>
          <w:sz w:val="28"/>
        </w:rPr>
        <w:t xml:space="preserve">
               негiзгi қаражат экономиканың тиiстi салаларында </w:t>
      </w:r>
      <w:r>
        <w:br/>
      </w:r>
      <w:r>
        <w:rPr>
          <w:rFonts w:ascii="Times New Roman"/>
          <w:b w:val="false"/>
          <w:i w:val="false"/>
          <w:color w:val="000000"/>
          <w:sz w:val="28"/>
        </w:rPr>
        <w:t xml:space="preserve">
               кедейлiктi азайту мәселелерiн шешетiн қолданылып </w:t>
      </w:r>
      <w:r>
        <w:br/>
      </w:r>
      <w:r>
        <w:rPr>
          <w:rFonts w:ascii="Times New Roman"/>
          <w:b w:val="false"/>
          <w:i w:val="false"/>
          <w:color w:val="000000"/>
          <w:sz w:val="28"/>
        </w:rPr>
        <w:t xml:space="preserve">
               жүрген және әзiрленiп жатқан мемлекеттiк және </w:t>
      </w:r>
      <w:r>
        <w:br/>
      </w:r>
      <w:r>
        <w:rPr>
          <w:rFonts w:ascii="Times New Roman"/>
          <w:b w:val="false"/>
          <w:i w:val="false"/>
          <w:color w:val="000000"/>
          <w:sz w:val="28"/>
        </w:rPr>
        <w:t xml:space="preserve">
               салалық бағдарламалар шеңберiнде көзделетiн болады. </w:t>
      </w:r>
      <w:r>
        <w:br/>
      </w:r>
      <w:r>
        <w:rPr>
          <w:rFonts w:ascii="Times New Roman"/>
          <w:b w:val="false"/>
          <w:i w:val="false"/>
          <w:color w:val="000000"/>
          <w:sz w:val="28"/>
        </w:rPr>
        <w:t xml:space="preserve">
               Сонымен бiрге халықаралық ұйымдар мен донор елдердің </w:t>
      </w:r>
      <w:r>
        <w:br/>
      </w:r>
      <w:r>
        <w:rPr>
          <w:rFonts w:ascii="Times New Roman"/>
          <w:b w:val="false"/>
          <w:i w:val="false"/>
          <w:color w:val="000000"/>
          <w:sz w:val="28"/>
        </w:rPr>
        <w:t xml:space="preserve">
               көмегiн тарту көзделуде. </w:t>
      </w:r>
      <w:r>
        <w:br/>
      </w:r>
      <w:r>
        <w:rPr>
          <w:rFonts w:ascii="Times New Roman"/>
          <w:b w:val="false"/>
          <w:i w:val="false"/>
          <w:color w:val="000000"/>
          <w:sz w:val="28"/>
        </w:rPr>
        <w:t xml:space="preserve">
Бағдарламаны   Табысы ең төменгi күнкөріс деңгейiнен төмен </w:t>
      </w:r>
      <w:r>
        <w:br/>
      </w:r>
      <w:r>
        <w:rPr>
          <w:rFonts w:ascii="Times New Roman"/>
          <w:b w:val="false"/>
          <w:i w:val="false"/>
          <w:color w:val="000000"/>
          <w:sz w:val="28"/>
        </w:rPr>
        <w:t xml:space="preserve">
iске асырудан  халықтың үлесiн 2005 жылы 2002 жылмен </w:t>
      </w:r>
      <w:r>
        <w:br/>
      </w:r>
      <w:r>
        <w:rPr>
          <w:rFonts w:ascii="Times New Roman"/>
          <w:b w:val="false"/>
          <w:i w:val="false"/>
          <w:color w:val="000000"/>
          <w:sz w:val="28"/>
        </w:rPr>
        <w:t xml:space="preserve">
күтілетін      салыстырғанда төрттен бiрге және кедейлiк </w:t>
      </w:r>
      <w:r>
        <w:br/>
      </w:r>
      <w:r>
        <w:rPr>
          <w:rFonts w:ascii="Times New Roman"/>
          <w:b w:val="false"/>
          <w:i w:val="false"/>
          <w:color w:val="000000"/>
          <w:sz w:val="28"/>
        </w:rPr>
        <w:t xml:space="preserve">
нәтижелер      шегінен төмен тұратын халықтың үлесiн 48,8%-ға </w:t>
      </w:r>
      <w:r>
        <w:br/>
      </w:r>
      <w:r>
        <w:rPr>
          <w:rFonts w:ascii="Times New Roman"/>
          <w:b w:val="false"/>
          <w:i w:val="false"/>
          <w:color w:val="000000"/>
          <w:sz w:val="28"/>
        </w:rPr>
        <w:t xml:space="preserve">
               төмендету, халықтың жан басына шаққанда ЖIӨ </w:t>
      </w:r>
      <w:r>
        <w:br/>
      </w:r>
      <w:r>
        <w:rPr>
          <w:rFonts w:ascii="Times New Roman"/>
          <w:b w:val="false"/>
          <w:i w:val="false"/>
          <w:color w:val="000000"/>
          <w:sz w:val="28"/>
        </w:rPr>
        <w:t xml:space="preserve">
               көлемiнiң 2002 жылғы 1631 АҚШ долларынан 2005 жылы </w:t>
      </w:r>
      <w:r>
        <w:br/>
      </w:r>
      <w:r>
        <w:rPr>
          <w:rFonts w:ascii="Times New Roman"/>
          <w:b w:val="false"/>
          <w:i w:val="false"/>
          <w:color w:val="000000"/>
          <w:sz w:val="28"/>
        </w:rPr>
        <w:t xml:space="preserve">
               2028 АҚШ долларына өсуiн қамтамасыз ету, сондай-ақ </w:t>
      </w:r>
      <w:r>
        <w:br/>
      </w:r>
      <w:r>
        <w:rPr>
          <w:rFonts w:ascii="Times New Roman"/>
          <w:b w:val="false"/>
          <w:i w:val="false"/>
          <w:color w:val="000000"/>
          <w:sz w:val="28"/>
        </w:rPr>
        <w:t xml:space="preserve">
               жұмыссыздық деңгейiн 2002 жылғы 9,4%-дан 2005 жылы </w:t>
      </w:r>
      <w:r>
        <w:br/>
      </w:r>
      <w:r>
        <w:rPr>
          <w:rFonts w:ascii="Times New Roman"/>
          <w:b w:val="false"/>
          <w:i w:val="false"/>
          <w:color w:val="000000"/>
          <w:sz w:val="28"/>
        </w:rPr>
        <w:t xml:space="preserve">
               8,1%-ға дейiн төмендету. </w:t>
      </w:r>
      <w:r>
        <w:br/>
      </w:r>
      <w:r>
        <w:rPr>
          <w:rFonts w:ascii="Times New Roman"/>
          <w:b w:val="false"/>
          <w:i w:val="false"/>
          <w:color w:val="000000"/>
          <w:sz w:val="28"/>
        </w:rPr>
        <w:t xml:space="preserve">
Іске асыру     2003-2005 жылдар </w:t>
      </w:r>
      <w:r>
        <w:br/>
      </w:r>
      <w:r>
        <w:rPr>
          <w:rFonts w:ascii="Times New Roman"/>
          <w:b w:val="false"/>
          <w:i w:val="false"/>
          <w:color w:val="000000"/>
          <w:sz w:val="28"/>
        </w:rPr>
        <w:t xml:space="preserve">
мерзiмi </w:t>
      </w:r>
    </w:p>
    <w:bookmarkStart w:name="z9"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xml:space="preserve">      Елдiң қазiргi даму кезеңiнде халықтың кедейлiк деңгейiн төмендету жөнiндегi шараларды iске асыру мемлекеттiң әлеуметтiк саясатындағы аса маңызды бағыттардың бiрiне айналып отыр. </w:t>
      </w:r>
      <w:r>
        <w:br/>
      </w:r>
      <w:r>
        <w:rPr>
          <w:rFonts w:ascii="Times New Roman"/>
          <w:b w:val="false"/>
          <w:i w:val="false"/>
          <w:color w:val="000000"/>
          <w:sz w:val="28"/>
        </w:rPr>
        <w:t>
      Қазақстан Республикасы Yкiметiнiң 2000 жылғы 3 маусымдағы N 833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Кедейлiкпен және жұмыссыздықпен күрес жөнiндегi 2000-2002 жылдарға арналған бағдарлама осы мiндеттi шешуге бағытталған Қазақстандағы алғашқы бағдарламалық құжат болып табылады. Бұл Бағдарлама қоғамның қазiргi даму кезеңiне тән өзектi проблемалар мен басымдықтарды ескере отырып жасалған және жұмыспен қамтудың және табысы аз азаматтарға атаулы көмек көрсетудiң белсендi саясатын жүргiзуге бағытталған. </w:t>
      </w:r>
      <w:r>
        <w:br/>
      </w:r>
      <w:r>
        <w:rPr>
          <w:rFonts w:ascii="Times New Roman"/>
          <w:b w:val="false"/>
          <w:i w:val="false"/>
          <w:color w:val="000000"/>
          <w:sz w:val="28"/>
        </w:rPr>
        <w:t xml:space="preserve">
      Қолданыстағы Бағдарламаны, сондай-ақ кедейлердiң жағдайын жақсартуға тiкелей немесе жанама түрде байланысты басқа да мемлекеттiк және салалық бағдарламаларды iске асыру барысында белгiлi бiр оң нәтижелерге қол жеттi. </w:t>
      </w:r>
      <w:r>
        <w:br/>
      </w:r>
      <w:r>
        <w:rPr>
          <w:rFonts w:ascii="Times New Roman"/>
          <w:b w:val="false"/>
          <w:i w:val="false"/>
          <w:color w:val="000000"/>
          <w:sz w:val="28"/>
        </w:rPr>
        <w:t xml:space="preserve">
      Жан басына шаққанда орташа табысы ең төменгi күнкөрiс деңгейiнен төмен Қазақстан халқының үлесi Бағдарлама iске асырыла бастаған кездегi 31,8%-дан 2001 жылы 28,4%-ғa дейiн төмендедi. Қазақстан Республикасының Статистика жөнiндегi агенттiгi жүргiзген халықтың жұмыспен қамтылуын зерттеу материалдары бойынша жұмыссыздық деңгейi 2000 жылы экономикалық белсендi халықтың 12,8 %-ымен салыстырғанда 2001 жылы 10,4%-ды құрады. </w:t>
      </w:r>
      <w:r>
        <w:br/>
      </w:r>
      <w:r>
        <w:rPr>
          <w:rFonts w:ascii="Times New Roman"/>
          <w:b w:val="false"/>
          <w:i w:val="false"/>
          <w:color w:val="000000"/>
          <w:sz w:val="28"/>
        </w:rPr>
        <w:t xml:space="preserve">
      Халықтың тұрмыс деңгейiн сипаттайтын көрсеткiштердiң оң сипатты серпiнiне қарамастан елде кедейлiк деңгейi әлi де болса елеулi күйiнде қалып отыр. </w:t>
      </w:r>
      <w:r>
        <w:br/>
      </w:r>
      <w:r>
        <w:rPr>
          <w:rFonts w:ascii="Times New Roman"/>
          <w:b w:val="false"/>
          <w:i w:val="false"/>
          <w:color w:val="000000"/>
          <w:sz w:val="28"/>
        </w:rPr>
        <w:t xml:space="preserve">
      Кедейлiктiң өсуiне түрткi болатын негiзгi экономикалық және әлеуметтiк жағдайлар сақталуда, олар: </w:t>
      </w:r>
      <w:r>
        <w:br/>
      </w:r>
      <w:r>
        <w:rPr>
          <w:rFonts w:ascii="Times New Roman"/>
          <w:b w:val="false"/>
          <w:i w:val="false"/>
          <w:color w:val="000000"/>
          <w:sz w:val="28"/>
        </w:rPr>
        <w:t xml:space="preserve">
      еңбек рыногындағы жұмыс күшiнiң сұранысы мен ұсынысының сәйкессiздiгi; </w:t>
      </w:r>
      <w:r>
        <w:br/>
      </w:r>
      <w:r>
        <w:rPr>
          <w:rFonts w:ascii="Times New Roman"/>
          <w:b w:val="false"/>
          <w:i w:val="false"/>
          <w:color w:val="000000"/>
          <w:sz w:val="28"/>
        </w:rPr>
        <w:t xml:space="preserve">
      еңбекақының, зейнетақының және жәрдемақының төмен мөлшерi; </w:t>
      </w:r>
      <w:r>
        <w:br/>
      </w:r>
      <w:r>
        <w:rPr>
          <w:rFonts w:ascii="Times New Roman"/>
          <w:b w:val="false"/>
          <w:i w:val="false"/>
          <w:color w:val="000000"/>
          <w:sz w:val="28"/>
        </w:rPr>
        <w:t xml:space="preserve">
      шалғай аудандарда тұратын кедей халықты әлеуметтiк жағынан оқшауландыратын ауыл инфрақұрылымының, ең алдымен жолдардың, магистралдық су құбырларының дамуының төмен деңгейi; </w:t>
      </w:r>
      <w:r>
        <w:br/>
      </w:r>
      <w:r>
        <w:rPr>
          <w:rFonts w:ascii="Times New Roman"/>
          <w:b w:val="false"/>
          <w:i w:val="false"/>
          <w:color w:val="000000"/>
          <w:sz w:val="28"/>
        </w:rPr>
        <w:t xml:space="preserve">
      тегiн медициналық көмектiң кепiлдi көлемiне қол жеткiзудiң қысқаруы; </w:t>
      </w:r>
      <w:r>
        <w:br/>
      </w:r>
      <w:r>
        <w:rPr>
          <w:rFonts w:ascii="Times New Roman"/>
          <w:b w:val="false"/>
          <w:i w:val="false"/>
          <w:color w:val="000000"/>
          <w:sz w:val="28"/>
        </w:rPr>
        <w:t xml:space="preserve">
      ауылдық жерлерде жалпы және кәсiптiк бiлiм беретiн мектептер желiсiнiң жетiспеуi; </w:t>
      </w:r>
      <w:r>
        <w:br/>
      </w:r>
      <w:r>
        <w:rPr>
          <w:rFonts w:ascii="Times New Roman"/>
          <w:b w:val="false"/>
          <w:i w:val="false"/>
          <w:color w:val="000000"/>
          <w:sz w:val="28"/>
        </w:rPr>
        <w:t xml:space="preserve">
      халықтың бiр бөлiгiнiң масылдық көңiл-күйi, оның жұмысқа орналасу мүмкiндiктерi жайында нашар хабардар болуы; </w:t>
      </w:r>
      <w:r>
        <w:br/>
      </w:r>
      <w:r>
        <w:rPr>
          <w:rFonts w:ascii="Times New Roman"/>
          <w:b w:val="false"/>
          <w:i w:val="false"/>
          <w:color w:val="000000"/>
          <w:sz w:val="28"/>
        </w:rPr>
        <w:t xml:space="preserve">
      халықтың әлеуметтiк жағынан осал топтарының мемлекеттiк атаулы әлеуметтiк көмекпен жеткiлiктi қамтылмауы. </w:t>
      </w:r>
      <w:r>
        <w:br/>
      </w:r>
      <w:r>
        <w:rPr>
          <w:rFonts w:ascii="Times New Roman"/>
          <w:b w:val="false"/>
          <w:i w:val="false"/>
          <w:color w:val="000000"/>
          <w:sz w:val="28"/>
        </w:rPr>
        <w:t xml:space="preserve">
      Еңбек етуге қабiлеттi азаматтар үлесiнiң ұлғаюы есебiнен кедейлiктiң әлеуметтiк құрылымы өзгерiске ұшырауда. </w:t>
      </w:r>
      <w:r>
        <w:br/>
      </w:r>
      <w:r>
        <w:rPr>
          <w:rFonts w:ascii="Times New Roman"/>
          <w:b w:val="false"/>
          <w:i w:val="false"/>
          <w:color w:val="000000"/>
          <w:sz w:val="28"/>
        </w:rPr>
        <w:t>
      Осы Бағдарлама "Қазақстан Республикасы Үкiметiнiң 2002-2004 жылдарға арналған бағдарламасын iске асыру жөнiндегі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Бағдарламада көзделген кедейлiктi азайтудың негiзгi жолдары халықтың кедейлiкке ұшырау себептерiнiң сан қырлы сипатын ескередi және халықаралық тәжiрибенiң негiзiнде оны азайту жөнiндегi тиiстi көзқарастарды қамтиды, бұл тәжiрибе кедейлiк проблемаларын шешудi: </w:t>
      </w:r>
      <w:r>
        <w:br/>
      </w:r>
      <w:r>
        <w:rPr>
          <w:rFonts w:ascii="Times New Roman"/>
          <w:b w:val="false"/>
          <w:i w:val="false"/>
          <w:color w:val="000000"/>
          <w:sz w:val="28"/>
        </w:rPr>
        <w:t xml:space="preserve">
      экономикалық өсудi; </w:t>
      </w:r>
      <w:r>
        <w:br/>
      </w:r>
      <w:r>
        <w:rPr>
          <w:rFonts w:ascii="Times New Roman"/>
          <w:b w:val="false"/>
          <w:i w:val="false"/>
          <w:color w:val="000000"/>
          <w:sz w:val="28"/>
        </w:rPr>
        <w:t xml:space="preserve">
      жұмыспен қамтуды және жұмыссыздықты азайтуды; </w:t>
      </w:r>
      <w:r>
        <w:br/>
      </w:r>
      <w:r>
        <w:rPr>
          <w:rFonts w:ascii="Times New Roman"/>
          <w:b w:val="false"/>
          <w:i w:val="false"/>
          <w:color w:val="000000"/>
          <w:sz w:val="28"/>
        </w:rPr>
        <w:t xml:space="preserve">
      әлеуметтiк көмектiң атаулылығын; </w:t>
      </w:r>
      <w:r>
        <w:br/>
      </w:r>
      <w:r>
        <w:rPr>
          <w:rFonts w:ascii="Times New Roman"/>
          <w:b w:val="false"/>
          <w:i w:val="false"/>
          <w:color w:val="000000"/>
          <w:sz w:val="28"/>
        </w:rPr>
        <w:t xml:space="preserve">
      ауыз суды қоса алғанда базалық бiлiмге, алғашқы медициналық көмекке, тұрғын үйге, көлiк инфрақұрылымына және коммуналдық  қызметтер көрсетуге қол жетiмдiлiгiн; </w:t>
      </w:r>
      <w:r>
        <w:br/>
      </w:r>
      <w:r>
        <w:rPr>
          <w:rFonts w:ascii="Times New Roman"/>
          <w:b w:val="false"/>
          <w:i w:val="false"/>
          <w:color w:val="000000"/>
          <w:sz w:val="28"/>
        </w:rPr>
        <w:t xml:space="preserve">
      бюджеттiк бағдарламаларға әкiмшiлiк ету тиiмдiлiгiн; </w:t>
      </w:r>
      <w:r>
        <w:br/>
      </w:r>
      <w:r>
        <w:rPr>
          <w:rFonts w:ascii="Times New Roman"/>
          <w:b w:val="false"/>
          <w:i w:val="false"/>
          <w:color w:val="000000"/>
          <w:sz w:val="28"/>
        </w:rPr>
        <w:t xml:space="preserve">
      кедейлердiң мемлекеттiк шешiмдер қабылдауға қатысуын, ақпаратқа қол-жетiмдiлiгiн арттыруды қамтамасыз ету арқылы қарастырады. </w:t>
      </w:r>
      <w:r>
        <w:br/>
      </w:r>
      <w:r>
        <w:rPr>
          <w:rFonts w:ascii="Times New Roman"/>
          <w:b w:val="false"/>
          <w:i w:val="false"/>
          <w:color w:val="000000"/>
          <w:sz w:val="28"/>
        </w:rPr>
        <w:t xml:space="preserve">
      Бағдарламада 1995 жылғы наурызда Копенгаген қаласында қабылданған "БҰҰ-ның кедейлiктi жою жөнiндегi онжылдығы" әлеуметтiк даму жөнiндегi Дүниежүзiлiк Саммит Декларациясының, сондай-ақ Халықаралық Еңбек Ұйымының еңбек, жұмыспен қамту, гендерлiк теңдiк саласындағы конвенцияларының ережелерi ескерiледi. </w:t>
      </w:r>
      <w:r>
        <w:br/>
      </w:r>
      <w:r>
        <w:rPr>
          <w:rFonts w:ascii="Times New Roman"/>
          <w:b w:val="false"/>
          <w:i w:val="false"/>
          <w:color w:val="000000"/>
          <w:sz w:val="28"/>
        </w:rPr>
        <w:t xml:space="preserve">
      Сонымен бiрге, Бағдарлама қоршаған ортаның халықтың тұрмыс деңгейiне әсерiн, кедейлiктiң өңiрлiк ерекшелiктерiн, сондай-ақ тоқтап тұрған қала салушы кәсiпорындары бар шағын қалалардағы және тоқырауға ұшыраған ауылдық аудандардағы кедейлiктi ескередi. </w:t>
      </w:r>
      <w:r>
        <w:br/>
      </w:r>
      <w:r>
        <w:rPr>
          <w:rFonts w:ascii="Times New Roman"/>
          <w:b w:val="false"/>
          <w:i w:val="false"/>
          <w:color w:val="000000"/>
          <w:sz w:val="28"/>
        </w:rPr>
        <w:t xml:space="preserve">
      Кедейлiк проблемаларын шешу үшiн қоғамның барлық институттарының: мемлекеттiк органдардың, кәсiби одақтардың, жеке сектордың және үкiметтiк емес ұйымдардың, оның iшiнде кедей халықтың мүддесiн бiлдiретiн бiрлестiктердiң белсене қатысуы мен бiрлесiп iс-қимыл жасауы көзделедi. </w:t>
      </w:r>
    </w:p>
    <w:bookmarkStart w:name="z7" w:id="8"/>
    <w:p>
      <w:pPr>
        <w:spacing w:after="0"/>
        <w:ind w:left="0"/>
        <w:jc w:val="left"/>
      </w:pPr>
      <w:r>
        <w:rPr>
          <w:rFonts w:ascii="Times New Roman"/>
          <w:b/>
          <w:i w:val="false"/>
          <w:color w:val="000000"/>
        </w:rPr>
        <w:t xml:space="preserve"> 
1. ҚАЗАҚСТАНДАҒЫ КЕДЕЙЛIКТІҢ ҚАЗIРГI ЖАЙ-КҮЙIН ТАЛДАУ </w:t>
      </w:r>
    </w:p>
    <w:bookmarkEnd w:id="8"/>
    <w:bookmarkStart w:name="z10" w:id="9"/>
    <w:p>
      <w:pPr>
        <w:spacing w:after="0"/>
        <w:ind w:left="0"/>
        <w:jc w:val="left"/>
      </w:pPr>
      <w:r>
        <w:rPr>
          <w:rFonts w:ascii="Times New Roman"/>
          <w:b/>
          <w:i w:val="false"/>
          <w:color w:val="000000"/>
        </w:rPr>
        <w:t xml:space="preserve"> 
1.1. Қазақстандағы кедейлік деңгейiн айқындау және </w:t>
      </w:r>
      <w:r>
        <w:br/>
      </w:r>
      <w:r>
        <w:rPr>
          <w:rFonts w:ascii="Times New Roman"/>
          <w:b/>
          <w:i w:val="false"/>
          <w:color w:val="000000"/>
        </w:rPr>
        <w:t xml:space="preserve">
оның өлшемі </w:t>
      </w:r>
    </w:p>
    <w:bookmarkEnd w:id="9"/>
    <w:bookmarkStart w:name="z11" w:id="10"/>
    <w:p>
      <w:pPr>
        <w:spacing w:after="0"/>
        <w:ind w:left="0"/>
        <w:jc w:val="left"/>
      </w:pPr>
      <w:r>
        <w:rPr>
          <w:rFonts w:ascii="Times New Roman"/>
          <w:b/>
          <w:i w:val="false"/>
          <w:color w:val="000000"/>
        </w:rPr>
        <w:t xml:space="preserve"> 
1.1.1. Кедейлiк ұғымы және оны бағалау индикаторлары </w:t>
      </w:r>
    </w:p>
    <w:bookmarkEnd w:id="10"/>
    <w:p>
      <w:pPr>
        <w:spacing w:after="0"/>
        <w:ind w:left="0"/>
        <w:jc w:val="both"/>
      </w:pPr>
      <w:r>
        <w:rPr>
          <w:rFonts w:ascii="Times New Roman"/>
          <w:b w:val="false"/>
          <w:i w:val="false"/>
          <w:color w:val="000000"/>
          <w:sz w:val="28"/>
        </w:rPr>
        <w:t xml:space="preserve">      Кедейлiк - бұл халықтың белгiлi бiр топтары өмiр сүру құқықтарын iске асыруға байланысты бiрiншi кезектегi физиологиялық қажеттiлiктердi қанағаттандыруда қиындық көретiн, конституциямен бекiтiлген құқықтар мен бостандықтар шеңберiнде қоғам өмiрiне толыққанды қатысу мүмкiндiгiнен айырылатын әлеуметтiк-экономикалық құбылыс. </w:t>
      </w:r>
      <w:r>
        <w:br/>
      </w:r>
      <w:r>
        <w:rPr>
          <w:rFonts w:ascii="Times New Roman"/>
          <w:b w:val="false"/>
          <w:i w:val="false"/>
          <w:color w:val="000000"/>
          <w:sz w:val="28"/>
        </w:rPr>
        <w:t xml:space="preserve">
      Кедейлiк проблемасы экономикалық және әлеуметтiк аспектiлердi, сондай-ақ басқару аспектiсiн қамтиды. Кедейлiк проблемаларының ауқымын осындай аспектiлер тұрғысынан бағалауға мүмкiндiк беретiн көрсеткiштер индикаторлар бола алады. </w:t>
      </w:r>
      <w:r>
        <w:br/>
      </w:r>
      <w:r>
        <w:rPr>
          <w:rFonts w:ascii="Times New Roman"/>
          <w:b w:val="false"/>
          <w:i w:val="false"/>
          <w:color w:val="000000"/>
          <w:sz w:val="28"/>
        </w:rPr>
        <w:t xml:space="preserve">
      Табыстар бойынша және мемлекет кепiлдiк берген әлеуметтiк қызметтер көрсетуге халықтың қол жетiмдiлiгi бойынша кедейлiк өлшемiн бiлуге арналған өлшемдер мен индикаторлар бар. </w:t>
      </w:r>
      <w:r>
        <w:br/>
      </w:r>
      <w:r>
        <w:rPr>
          <w:rFonts w:ascii="Times New Roman"/>
          <w:b w:val="false"/>
          <w:i w:val="false"/>
          <w:color w:val="000000"/>
          <w:sz w:val="28"/>
        </w:rPr>
        <w:t xml:space="preserve">
      Табыстар бойынша негiзгi өлшемдер - бұл ең төменгi күнкөрiс деңгейi мен кедейлiк шегi. Кедейлiк деңгейiн анықтауға негiз болып табылатын және ең аз тұтыну қоржыны негiзiнде есептелетiн ең төменгi күнкөрiс деңгейi азық-түлiк тауарларының 70%-ын және азық-түлiк емес тауарлардың 30 пайызын қамтиды. </w:t>
      </w:r>
      <w:r>
        <w:br/>
      </w:r>
      <w:r>
        <w:rPr>
          <w:rFonts w:ascii="Times New Roman"/>
          <w:b w:val="false"/>
          <w:i w:val="false"/>
          <w:color w:val="000000"/>
          <w:sz w:val="28"/>
        </w:rPr>
        <w:t xml:space="preserve">
      Ең төменгi күнкөрiс деңгейiнде азық-түлiк және азық-түлiк емес тауарларға тұтыну шығындарының нақты арақатынасы 2001 жылы 56,3/43,7 болды. Тұтыну қоржыны табысы аз адамдар бюджетiнiң едәуiр бөлiгiн құрап отырған коммуналдық қызметтер көрсету мен көлiк шығындарын толық көрсетпейдi. </w:t>
      </w:r>
      <w:r>
        <w:br/>
      </w:r>
      <w:r>
        <w:rPr>
          <w:rFonts w:ascii="Times New Roman"/>
          <w:b w:val="false"/>
          <w:i w:val="false"/>
          <w:color w:val="000000"/>
          <w:sz w:val="28"/>
        </w:rPr>
        <w:t xml:space="preserve">
      2001 жылы белгiленген кедейлiк шегi ең төменгi күнкөрiс деңгейiнiң 38%-ын, 2002 жылы - 40%-ын құрады. Бұл көрсеткiш, ең алдымен, атаулы әлеуметтiк көмек көрсетудегi мемлекеттiң экономикалық мүмкiндiктерiн сипаттайды. </w:t>
      </w:r>
      <w:r>
        <w:br/>
      </w:r>
      <w:r>
        <w:rPr>
          <w:rFonts w:ascii="Times New Roman"/>
          <w:b w:val="false"/>
          <w:i w:val="false"/>
          <w:color w:val="000000"/>
          <w:sz w:val="28"/>
        </w:rPr>
        <w:t xml:space="preserve">
      Кедейлiктiң табыстар бойынша индикаторлары - бұл табысы ең төменгi күнкөрiс деңгейiнен төмен халықтың үлесi, кедейлiктiң алшақтығы мен өткiрлiгі. </w:t>
      </w:r>
      <w:r>
        <w:br/>
      </w:r>
      <w:r>
        <w:rPr>
          <w:rFonts w:ascii="Times New Roman"/>
          <w:b w:val="false"/>
          <w:i w:val="false"/>
          <w:color w:val="000000"/>
          <w:sz w:val="28"/>
        </w:rPr>
        <w:t xml:space="preserve">
      Кедейлiктi табыстар бойынша ғана бағалап қоймаудың негiзгi өлшемдерi - негiзгi әлеуметтiк игiлiктер мен қызметтер көрсетуге қол жетiмдiлiгiнiң ең төменгi деңгейi. Денсаулық сақтау саласында - бұл халықтың жан басына шаққанда медицина қызметкерлерi мен медициналық ұйымдардың саны, медициналық ұйымдары жоқ елдi мекендер саны; бiлiм беруде - бұл балаларды оқумен қамту, мектептерi жоқ елдi мекендер саны, оқыту жүйесiнен тыс қалған балалар, сондай-ақ бiлiм беру мекемелерiнде материалдық көмек көрсетілген балалар саны; әлеуметтiк көмек жүйесiнде - халықтың әлеуметтiк осал топтарын қамту және оларға көрсетiлетiн көмек мөлшерi. </w:t>
      </w:r>
      <w:r>
        <w:br/>
      </w:r>
      <w:r>
        <w:rPr>
          <w:rFonts w:ascii="Times New Roman"/>
          <w:b w:val="false"/>
          <w:i w:val="false"/>
          <w:color w:val="000000"/>
          <w:sz w:val="28"/>
        </w:rPr>
        <w:t xml:space="preserve">
      Денсаулық, бiлiм, алдағы өмiрдiң орташа ұзақтығы, әлеуметтiк азу (маскүнемдiк, нашақорлық, жезөкшелiк, қылмыс жасаушылық) жөнiндегi көрсеткiштер, сондай-ақ халықтың көшi-қоны жөнiндегi көрсеткiштер кедейлер үшiн әлеуметтiк инфрақұрылымға қол жетiмдiлiгiнiң жанама индикаторлары болып табылады. </w:t>
      </w:r>
      <w:r>
        <w:br/>
      </w:r>
      <w:r>
        <w:rPr>
          <w:rFonts w:ascii="Times New Roman"/>
          <w:b w:val="false"/>
          <w:i w:val="false"/>
          <w:color w:val="000000"/>
          <w:sz w:val="28"/>
        </w:rPr>
        <w:t xml:space="preserve">
      Алайда орын алып отырған индикаторлар кедейлiктiң барлық аспектiсiн толық көрсетпейдi. Коммуникациялардан шалғайлық, табиғи немесе энергетикалық ресурстардың шектеулiлiгi сияқты кедейлiк факторларын ашуға көмектесетiн нақты инфрақұрылымға қол жетiмдiлiк индикаторлары баршылық, бiрақ қажеттi шаралар әзiрлеу барысында олар жеткiлiктi дәрежеде пайдаланылмайды. </w:t>
      </w:r>
    </w:p>
    <w:bookmarkStart w:name="z12" w:id="11"/>
    <w:p>
      <w:pPr>
        <w:spacing w:after="0"/>
        <w:ind w:left="0"/>
        <w:jc w:val="left"/>
      </w:pPr>
      <w:r>
        <w:rPr>
          <w:rFonts w:ascii="Times New Roman"/>
          <w:b/>
          <w:i w:val="false"/>
          <w:color w:val="000000"/>
        </w:rPr>
        <w:t xml:space="preserve"> 
1.1.2. Қазақстандағы кедейлiктiң бейіні </w:t>
      </w:r>
    </w:p>
    <w:bookmarkEnd w:id="11"/>
    <w:p>
      <w:pPr>
        <w:spacing w:after="0"/>
        <w:ind w:left="0"/>
        <w:jc w:val="both"/>
      </w:pPr>
      <w:r>
        <w:rPr>
          <w:rFonts w:ascii="Times New Roman"/>
          <w:b w:val="false"/>
          <w:i w:val="false"/>
          <w:color w:val="000000"/>
          <w:sz w:val="28"/>
        </w:rPr>
        <w:t xml:space="preserve">      Кедейлiк бейiнi - кедейлiктiң барынша айқын көрiнiстерiнiң сандық және сапалық сипаттамасы. 2001 жылы Қазақстанда ол мынадай деректермен сипатталады: </w:t>
      </w:r>
      <w:r>
        <w:br/>
      </w:r>
      <w:r>
        <w:rPr>
          <w:rFonts w:ascii="Times New Roman"/>
          <w:b w:val="false"/>
          <w:i w:val="false"/>
          <w:color w:val="000000"/>
          <w:sz w:val="28"/>
        </w:rPr>
        <w:t xml:space="preserve">
      халықтың 28,4%-ының табысы ең төменгi күнкөрiс деңгейiнен төмен болды; </w:t>
      </w:r>
      <w:r>
        <w:br/>
      </w:r>
      <w:r>
        <w:rPr>
          <w:rFonts w:ascii="Times New Roman"/>
          <w:b w:val="false"/>
          <w:i w:val="false"/>
          <w:color w:val="000000"/>
          <w:sz w:val="28"/>
        </w:rPr>
        <w:t xml:space="preserve">
      ел халқының 11,7%-ының табысы азық-түлiк қоржынының құнынан төмен болды, соның iшiнде Маңғыстау облысында - 26,7%, Атырау облысында - 21,6%; </w:t>
      </w:r>
      <w:r>
        <w:br/>
      </w:r>
      <w:r>
        <w:rPr>
          <w:rFonts w:ascii="Times New Roman"/>
          <w:b w:val="false"/>
          <w:i w:val="false"/>
          <w:color w:val="000000"/>
          <w:sz w:val="28"/>
        </w:rPr>
        <w:t xml:space="preserve">
      халықтың неғұрлым ауқатты 10% және неғұрлым ауқатсыз 10% топтары табыстарының арасалмағы республика бойынша орта есеппен 11,3 есенi құрады (шектi көрсеткiш - 8 есенi құрайды); </w:t>
      </w:r>
      <w:r>
        <w:br/>
      </w:r>
      <w:r>
        <w:rPr>
          <w:rFonts w:ascii="Times New Roman"/>
          <w:b w:val="false"/>
          <w:i w:val="false"/>
          <w:color w:val="000000"/>
          <w:sz w:val="28"/>
        </w:rPr>
        <w:t xml:space="preserve">
      кедейлiк аумақтар бойынша шалғайдағы ауылдық аудандар мен шағын қалаларда орын алып отыр: ауылда халықтың кедей тобының үлесi орта есеппен - 38,0%-ды, ал Маңғыстау облысында - 95,5%-ды құрады; қаладағы кедейлiк негiзiнен тоқырауға ұшыраған шағын қалаларда байқалады; </w:t>
      </w:r>
      <w:r>
        <w:br/>
      </w:r>
      <w:r>
        <w:rPr>
          <w:rFonts w:ascii="Times New Roman"/>
          <w:b w:val="false"/>
          <w:i w:val="false"/>
          <w:color w:val="000000"/>
          <w:sz w:val="28"/>
        </w:rPr>
        <w:t xml:space="preserve">
      республика бойынша тұтастай алғанда жұмыссыздық деңгейi 10,4 %-ды құрады; </w:t>
      </w:r>
      <w:r>
        <w:br/>
      </w:r>
      <w:r>
        <w:rPr>
          <w:rFonts w:ascii="Times New Roman"/>
          <w:b w:val="false"/>
          <w:i w:val="false"/>
          <w:color w:val="000000"/>
          <w:sz w:val="28"/>
        </w:rPr>
        <w:t xml:space="preserve">
      2001 жылы туберкулезбен ауру 1996 жылмен салыстырғанда 78,3 %-ға өскен; </w:t>
      </w:r>
      <w:r>
        <w:br/>
      </w:r>
      <w:r>
        <w:rPr>
          <w:rFonts w:ascii="Times New Roman"/>
          <w:b w:val="false"/>
          <w:i w:val="false"/>
          <w:color w:val="000000"/>
          <w:sz w:val="28"/>
        </w:rPr>
        <w:t xml:space="preserve">
      жүктi әйелдердiң 55%-ға жуығы қаны аздықтан зардап шегуде; </w:t>
      </w:r>
      <w:r>
        <w:br/>
      </w:r>
      <w:r>
        <w:rPr>
          <w:rFonts w:ascii="Times New Roman"/>
          <w:b w:val="false"/>
          <w:i w:val="false"/>
          <w:color w:val="000000"/>
          <w:sz w:val="28"/>
        </w:rPr>
        <w:t xml:space="preserve">
      табысы аз азаматтардың жалпы санының iшiнде табысы ең төменгi күнкөрiс деңгейiнен төмен тұрғындардың 48,1%-ы 5 және одан да көп адамнан тұратын үй шаруашылықтарында тұрған; </w:t>
      </w:r>
      <w:r>
        <w:br/>
      </w:r>
      <w:r>
        <w:rPr>
          <w:rFonts w:ascii="Times New Roman"/>
          <w:b w:val="false"/>
          <w:i w:val="false"/>
          <w:color w:val="000000"/>
          <w:sz w:val="28"/>
        </w:rPr>
        <w:t xml:space="preserve">
      30 мыңнан астам мектеп оқушысы мектепке бару үшiн 3 километрден 40 километрге дейiн жол жүруге мәжбүр болуда, 6 мыңға жуығы жалға алынған пәтерлерде немесе туған-туыстарының үйiнде тұрады; </w:t>
      </w:r>
      <w:r>
        <w:br/>
      </w:r>
      <w:r>
        <w:rPr>
          <w:rFonts w:ascii="Times New Roman"/>
          <w:b w:val="false"/>
          <w:i w:val="false"/>
          <w:color w:val="000000"/>
          <w:sz w:val="28"/>
        </w:rPr>
        <w:t xml:space="preserve">
      Ішкi iстер министрлiгi тiркеген балалардың мектепке бармау оқиғаларының 75%-ы отбасының жайсыз жай-күйiмен немесе нашар материалдық жағдайымен байланысты болған; </w:t>
      </w:r>
      <w:r>
        <w:br/>
      </w:r>
      <w:r>
        <w:rPr>
          <w:rFonts w:ascii="Times New Roman"/>
          <w:b w:val="false"/>
          <w:i w:val="false"/>
          <w:color w:val="000000"/>
          <w:sz w:val="28"/>
        </w:rPr>
        <w:t xml:space="preserve">
      қала халқының 14%-ы және ауыл халқының 27%-ы сапалы ауыз суымен қамтамасыз етiлмеген; </w:t>
      </w:r>
      <w:r>
        <w:br/>
      </w:r>
      <w:r>
        <w:rPr>
          <w:rFonts w:ascii="Times New Roman"/>
          <w:b w:val="false"/>
          <w:i w:val="false"/>
          <w:color w:val="000000"/>
          <w:sz w:val="28"/>
        </w:rPr>
        <w:t xml:space="preserve">
      халықтың 4%-ы тасып әкелiнетiн суды пайдаланады, республиканың оңтүстiк аймақтарындағы кедейлiк, негiзiнен, суландыру үшiн қажет судың болмауымен байланысты; </w:t>
      </w:r>
      <w:r>
        <w:br/>
      </w:r>
      <w:r>
        <w:rPr>
          <w:rFonts w:ascii="Times New Roman"/>
          <w:b w:val="false"/>
          <w:i w:val="false"/>
          <w:color w:val="000000"/>
          <w:sz w:val="28"/>
        </w:rPr>
        <w:t xml:space="preserve">
      халықтың белгiлi бiр бөлiгi қоршаған ортаның азуы мен ластануынан зардап шегуде. </w:t>
      </w:r>
    </w:p>
    <w:bookmarkStart w:name="z13" w:id="12"/>
    <w:p>
      <w:pPr>
        <w:spacing w:after="0"/>
        <w:ind w:left="0"/>
        <w:jc w:val="left"/>
      </w:pPr>
      <w:r>
        <w:rPr>
          <w:rFonts w:ascii="Times New Roman"/>
          <w:b/>
          <w:i w:val="false"/>
          <w:color w:val="000000"/>
        </w:rPr>
        <w:t xml:space="preserve"> 
1.1.3. Қазақстандағы кедейлiк кейпi </w:t>
      </w:r>
    </w:p>
    <w:bookmarkEnd w:id="12"/>
    <w:p>
      <w:pPr>
        <w:spacing w:after="0"/>
        <w:ind w:left="0"/>
        <w:jc w:val="both"/>
      </w:pPr>
      <w:r>
        <w:rPr>
          <w:rFonts w:ascii="Times New Roman"/>
          <w:b w:val="false"/>
          <w:i w:val="false"/>
          <w:color w:val="000000"/>
          <w:sz w:val="28"/>
        </w:rPr>
        <w:t xml:space="preserve">      Кедейлiк кейпi - кедейлiк тұрғысынан алғанда халықтың әлеуметтiк жағынан барынша осал топтарының тiзбесi мен сипаттамасы. </w:t>
      </w:r>
      <w:r>
        <w:br/>
      </w:r>
      <w:r>
        <w:rPr>
          <w:rFonts w:ascii="Times New Roman"/>
          <w:b w:val="false"/>
          <w:i w:val="false"/>
          <w:color w:val="000000"/>
          <w:sz w:val="28"/>
        </w:rPr>
        <w:t xml:space="preserve">
      Қазақстанда халықтың әлеуметтiк осал топтарына балалар және көп балалы отбасылар, ұзақ уақыт жұмыссыз жүргендер, оқымайтын және жұмыс iстемейтiн жастар, жалғызiлiктi қарт адамдар, мүгедектер, межелiк топтар (баспанасыздар, пенитенциар жүйесi мекемелерiнен босағандар, босқындар) кiредi. </w:t>
      </w:r>
      <w:r>
        <w:br/>
      </w:r>
      <w:r>
        <w:rPr>
          <w:rFonts w:ascii="Times New Roman"/>
          <w:b w:val="false"/>
          <w:i w:val="false"/>
          <w:color w:val="000000"/>
          <w:sz w:val="28"/>
        </w:rPr>
        <w:t xml:space="preserve">
      Балалардың өз жағдайларын өз бетiмен жақсарту мүмкiндiктерi бәрiнен аз. Кедей отбасыларында тұратын балаларға қатысты қамсыздық келешекте кедейлiк ауқымы өсуiнiң асқындауының әсерiне әкелуi мүмкiн. Талдау көп балалы отбасылардың оңтүстiк және батыс аймақтарда, негiзiнен, ауылдық жерлерде шоғырланғанын көрсетiп отыр. </w:t>
      </w:r>
      <w:r>
        <w:br/>
      </w:r>
      <w:r>
        <w:rPr>
          <w:rFonts w:ascii="Times New Roman"/>
          <w:b w:val="false"/>
          <w:i w:val="false"/>
          <w:color w:val="000000"/>
          <w:sz w:val="28"/>
        </w:rPr>
        <w:t xml:space="preserve">
      Ұзақ мерзiмдi жұмыссыздық жұмыс күшiнiң белгiлi бiр бөлiгiнiң жас шамасы, бiлiктiлiк, психологиялық өлшемдер бойынша рынок қажеттiлiктерiне сәйкес келмеуiмен, сондай-ақ жұмыс iстеп тұрған кәсiпорындарда жұмыс орындары санының қысқаруымен, жұмыспен өзiн-өзi қамту мүмкiндiктерiнiң болмауымен байланысты. </w:t>
      </w:r>
      <w:r>
        <w:br/>
      </w:r>
      <w:r>
        <w:rPr>
          <w:rFonts w:ascii="Times New Roman"/>
          <w:b w:val="false"/>
          <w:i w:val="false"/>
          <w:color w:val="000000"/>
          <w:sz w:val="28"/>
        </w:rPr>
        <w:t xml:space="preserve">
      Жастар (15-19 жас) экономикалық қауқарсыз халықтың ең үлкен үлесiн (24%), сондай-ақ жұмыссыз халықтың едәуiр үлесiн (12%) құрап отыр. Оқуда жоқ және жұмыссыз жастар нашақорлық, қылмыстылық, жезөкшелiк бойынша қатер тобына түседi. </w:t>
      </w:r>
      <w:r>
        <w:br/>
      </w:r>
      <w:r>
        <w:rPr>
          <w:rFonts w:ascii="Times New Roman"/>
          <w:b w:val="false"/>
          <w:i w:val="false"/>
          <w:color w:val="000000"/>
          <w:sz w:val="28"/>
        </w:rPr>
        <w:t xml:space="preserve">
      Жалғызiлiктi қарт адамдардың проблемалары коммуналдық қызметтер көрсетуге, емделуге және басқа осындай шығыстарға шығындардың өсуiнде болып отыр. </w:t>
      </w:r>
      <w:r>
        <w:br/>
      </w:r>
      <w:r>
        <w:rPr>
          <w:rFonts w:ascii="Times New Roman"/>
          <w:b w:val="false"/>
          <w:i w:val="false"/>
          <w:color w:val="000000"/>
          <w:sz w:val="28"/>
        </w:rPr>
        <w:t xml:space="preserve">
      Мүгедектердiң мүмкiндiктерi шектеулi болуына байланысты олардың арасында кедейлер қатарына қосылу қаупi аса жоғары. </w:t>
      </w:r>
      <w:r>
        <w:br/>
      </w:r>
      <w:r>
        <w:rPr>
          <w:rFonts w:ascii="Times New Roman"/>
          <w:b w:val="false"/>
          <w:i w:val="false"/>
          <w:color w:val="000000"/>
          <w:sz w:val="28"/>
        </w:rPr>
        <w:t xml:space="preserve">
      Межелiк топтарға жататын адамдар санын бағалау мүмкiн болмай отыр. Қоғамның белсендi мүшелерi ретiнде бұл адамдардан қол үзу айрықша алаңдаушылық туғызуда. Халықтың межелiк топтары өздерiнiң халықтың басқа топтарына келеңсiз әсер ету қабiлеттiлiгiнен де ерекше назар аударуды қажет етедi. </w:t>
      </w:r>
      <w:r>
        <w:br/>
      </w:r>
      <w:r>
        <w:rPr>
          <w:rFonts w:ascii="Times New Roman"/>
          <w:b w:val="false"/>
          <w:i w:val="false"/>
          <w:color w:val="000000"/>
          <w:sz w:val="28"/>
        </w:rPr>
        <w:t xml:space="preserve">
      Межелiк халықтың саны қала өмiрiне бейiмделе алмаған ауылдан көшушiлер, жұмыссыздар, ашық және астыртын көшiп келушiлер, босқындар есебiнен өсуде. </w:t>
      </w:r>
      <w:r>
        <w:br/>
      </w:r>
      <w:r>
        <w:rPr>
          <w:rFonts w:ascii="Times New Roman"/>
          <w:b w:val="false"/>
          <w:i w:val="false"/>
          <w:color w:val="000000"/>
          <w:sz w:val="28"/>
        </w:rPr>
        <w:t xml:space="preserve">
      Қылмыстың өсуi кедейлiктiң негiзгi келеңсiз салдарының бiрi болып табылуда. Заңсыз жолмен табыс табуға мәжбүр болып отырған халықтың табысы аз топтары арасында жалпы қылмыс жасаушылық кеңiнен таралуда. </w:t>
      </w:r>
      <w:r>
        <w:br/>
      </w:r>
      <w:r>
        <w:rPr>
          <w:rFonts w:ascii="Times New Roman"/>
          <w:b w:val="false"/>
          <w:i w:val="false"/>
          <w:color w:val="000000"/>
          <w:sz w:val="28"/>
        </w:rPr>
        <w:t xml:space="preserve">
      Мiнез-құлықтың түрлi ауытқулары, оның ең ауыр түрлерi: маскүнемдiк пен нашақорлық кедейлiктiң келеңсiз салдарының бiрi болып табылады. </w:t>
      </w:r>
      <w:r>
        <w:br/>
      </w:r>
      <w:r>
        <w:rPr>
          <w:rFonts w:ascii="Times New Roman"/>
          <w:b w:val="false"/>
          <w:i w:val="false"/>
          <w:color w:val="000000"/>
          <w:sz w:val="28"/>
        </w:rPr>
        <w:t xml:space="preserve">
      Бас бостандығынан айыру орындарынан босаған адамдар қазiр халықтың мейлiнше әлеуметтiк осал топтары қатарында тұр. Олардың басым көпшiлiгi бостандыққа шыққаннан кейiн кедейлiк шегiнде қалатындықтан, еңбекке және тұрмыстық орналастыруға мұқтаж болуда. </w:t>
      </w:r>
      <w:r>
        <w:br/>
      </w:r>
      <w:r>
        <w:rPr>
          <w:rFonts w:ascii="Times New Roman"/>
          <w:b w:val="false"/>
          <w:i w:val="false"/>
          <w:color w:val="000000"/>
          <w:sz w:val="28"/>
        </w:rPr>
        <w:t xml:space="preserve">
      Белгiлi бiр тұрағы жоқ адамдар үшiн әлеуметтiк бейiмдеу орталықтары барлық аймақтарда бірдей жұмыс істемейдi. Елде қазiргi уақытта, шын мәнiнде, мұндай тек 11 орталық жұмыс iстеуде. Ашылған кезiнен 3,5 мыңға жуық, соның iшiнде бұрын сотталған мыңға жуық адам әлеуметтiк бейiмдеуден өткен. </w:t>
      </w:r>
    </w:p>
    <w:bookmarkStart w:name="z14" w:id="13"/>
    <w:p>
      <w:pPr>
        <w:spacing w:after="0"/>
        <w:ind w:left="0"/>
        <w:jc w:val="left"/>
      </w:pPr>
      <w:r>
        <w:rPr>
          <w:rFonts w:ascii="Times New Roman"/>
          <w:b/>
          <w:i w:val="false"/>
          <w:color w:val="000000"/>
        </w:rPr>
        <w:t xml:space="preserve"> 
1.2. Кедейлiк деңгейiн бағалау </w:t>
      </w:r>
    </w:p>
    <w:bookmarkEnd w:id="13"/>
    <w:bookmarkStart w:name="z15" w:id="14"/>
    <w:p>
      <w:pPr>
        <w:spacing w:after="0"/>
        <w:ind w:left="0"/>
        <w:jc w:val="left"/>
      </w:pPr>
      <w:r>
        <w:rPr>
          <w:rFonts w:ascii="Times New Roman"/>
          <w:b/>
          <w:i w:val="false"/>
          <w:color w:val="000000"/>
        </w:rPr>
        <w:t xml:space="preserve"> 
1.2.1. Экономиканың даму деңгейi және кедейлік </w:t>
      </w:r>
    </w:p>
    <w:bookmarkEnd w:id="14"/>
    <w:bookmarkStart w:name="z16" w:id="15"/>
    <w:p>
      <w:pPr>
        <w:spacing w:after="0"/>
        <w:ind w:left="0"/>
        <w:jc w:val="left"/>
      </w:pPr>
      <w:r>
        <w:rPr>
          <w:rFonts w:ascii="Times New Roman"/>
          <w:b/>
          <w:i w:val="false"/>
          <w:color w:val="000000"/>
        </w:rPr>
        <w:t xml:space="preserve"> 
1.2.1.1. Экономикалық өсу және кедейлік </w:t>
      </w:r>
    </w:p>
    <w:bookmarkEnd w:id="15"/>
    <w:p>
      <w:pPr>
        <w:spacing w:after="0"/>
        <w:ind w:left="0"/>
        <w:jc w:val="both"/>
      </w:pPr>
      <w:r>
        <w:rPr>
          <w:rFonts w:ascii="Times New Roman"/>
          <w:b w:val="false"/>
          <w:i w:val="false"/>
          <w:color w:val="000000"/>
          <w:sz w:val="28"/>
        </w:rPr>
        <w:t xml:space="preserve">      Экономиканың дамуы - кедейлiкпен тиiмдi күрестiң маңызды шарты. Соңғы жылдары Қазақстанның экономикалық көрсеткiштерi экономиканың тұрақты өсуiн дәлелдеуде. 2001 жыл iшiнде ЖIӨ-нiң нақты өсуi 1998 жылға қатысты 28% құрады. Осы кезеңде кедейлер үлесi 39%-дан 28,4%-ға дейiн кемiдi. Ел халқының ақшалай табыстары көрсеткiштерiнiң серпiнi және ең төменгi күнкөрiс деңгейi халықтың тұрмыс деңгейiнiң жақсаруын дәлелдейдi. 2000 жылғы тамыздан бастап жан басына шаққандағы халықтың тұтынуға жұмсаған орташа ақшалай табыстарының мөлшерi ең төменгi күнкөрiс деңгейiнен аса бастаған. Бұл үрдiс 2001 жылы сақталды: жан басына шаққандағы тұтынуға жұмсалған орташа табыстың және ең төменгi күнкөрiс шамасының арасалмағы 121,2%-ды құрады.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 | ЖIӨ- |Жұмыс.|Табысы  |Табысы  |Кедей.|Кедей.|Квин.  |Қорлар </w:t>
      </w:r>
      <w:r>
        <w:br/>
      </w:r>
      <w:r>
        <w:rPr>
          <w:rFonts w:ascii="Times New Roman"/>
          <w:b w:val="false"/>
          <w:i w:val="false"/>
          <w:color w:val="000000"/>
          <w:sz w:val="28"/>
        </w:rPr>
        <w:t xml:space="preserve">
    | нің  |сыз.  |  ең    |азық-   | лік. | лік. |тиль   |коэффи. </w:t>
      </w:r>
      <w:r>
        <w:br/>
      </w:r>
      <w:r>
        <w:rPr>
          <w:rFonts w:ascii="Times New Roman"/>
          <w:b w:val="false"/>
          <w:i w:val="false"/>
          <w:color w:val="000000"/>
          <w:sz w:val="28"/>
        </w:rPr>
        <w:t xml:space="preserve">
    | нақты|дық   |төменгі |түлік   | тің  | тің  |топ.   |циенті </w:t>
      </w:r>
      <w:r>
        <w:br/>
      </w:r>
      <w:r>
        <w:rPr>
          <w:rFonts w:ascii="Times New Roman"/>
          <w:b w:val="false"/>
          <w:i w:val="false"/>
          <w:color w:val="000000"/>
          <w:sz w:val="28"/>
        </w:rPr>
        <w:t xml:space="preserve">
    | өзге.|дең.  |күнкөріс|қоржыны |терең.|өткір.|тары   |(байлар. </w:t>
      </w:r>
      <w:r>
        <w:br/>
      </w:r>
      <w:r>
        <w:rPr>
          <w:rFonts w:ascii="Times New Roman"/>
          <w:b w:val="false"/>
          <w:i w:val="false"/>
          <w:color w:val="000000"/>
          <w:sz w:val="28"/>
        </w:rPr>
        <w:t xml:space="preserve">
    | руі, |гейі  |деңгейі.|деңгейі.|деуі </w:t>
      </w:r>
      <w:r>
        <w:rPr>
          <w:rFonts w:ascii="Times New Roman"/>
          <w:b w:val="false"/>
          <w:i w:val="false"/>
          <w:color w:val="000000"/>
          <w:vertAlign w:val="superscript"/>
        </w:rPr>
        <w:t xml:space="preserve">1 </w:t>
      </w:r>
      <w:r>
        <w:rPr>
          <w:rFonts w:ascii="Times New Roman"/>
          <w:b w:val="false"/>
          <w:i w:val="false"/>
          <w:color w:val="000000"/>
          <w:sz w:val="28"/>
        </w:rPr>
        <w:t xml:space="preserve"> |лігі </w:t>
      </w:r>
      <w:r>
        <w:rPr>
          <w:rFonts w:ascii="Times New Roman"/>
          <w:b w:val="false"/>
          <w:i w:val="false"/>
          <w:color w:val="000000"/>
          <w:vertAlign w:val="superscript"/>
        </w:rPr>
        <w:t xml:space="preserve">2 </w:t>
      </w:r>
      <w:r>
        <w:rPr>
          <w:rFonts w:ascii="Times New Roman"/>
          <w:b w:val="false"/>
          <w:i w:val="false"/>
          <w:color w:val="000000"/>
          <w:sz w:val="28"/>
        </w:rPr>
        <w:t xml:space="preserve"> |бойынша|дың 10%- </w:t>
      </w:r>
      <w:r>
        <w:br/>
      </w:r>
      <w:r>
        <w:rPr>
          <w:rFonts w:ascii="Times New Roman"/>
          <w:b w:val="false"/>
          <w:i w:val="false"/>
          <w:color w:val="000000"/>
          <w:sz w:val="28"/>
        </w:rPr>
        <w:t xml:space="preserve">
    | өткен|      |нен тө. | нен    |      |      |Джини  | ының </w:t>
      </w:r>
      <w:r>
        <w:br/>
      </w:r>
      <w:r>
        <w:rPr>
          <w:rFonts w:ascii="Times New Roman"/>
          <w:b w:val="false"/>
          <w:i w:val="false"/>
          <w:color w:val="000000"/>
          <w:sz w:val="28"/>
        </w:rPr>
        <w:t xml:space="preserve">
    | жылға|      |мен ха. |төмен   |      |      |коэф.  |кедей. </w:t>
      </w:r>
      <w:r>
        <w:br/>
      </w:r>
      <w:r>
        <w:rPr>
          <w:rFonts w:ascii="Times New Roman"/>
          <w:b w:val="false"/>
          <w:i w:val="false"/>
          <w:color w:val="000000"/>
          <w:sz w:val="28"/>
        </w:rPr>
        <w:t xml:space="preserve">
    | %-бeн|      |лықтың  |халық.  |      |      | фици. |лердің </w:t>
      </w:r>
      <w:r>
        <w:br/>
      </w:r>
      <w:r>
        <w:rPr>
          <w:rFonts w:ascii="Times New Roman"/>
          <w:b w:val="false"/>
          <w:i w:val="false"/>
          <w:color w:val="000000"/>
          <w:sz w:val="28"/>
        </w:rPr>
        <w:t xml:space="preserve">
    |      |      |үлесі   | тың    |      |      |циенті </w:t>
      </w:r>
      <w:r>
        <w:rPr>
          <w:rFonts w:ascii="Times New Roman"/>
          <w:b w:val="false"/>
          <w:i w:val="false"/>
          <w:color w:val="000000"/>
          <w:vertAlign w:val="superscript"/>
        </w:rPr>
        <w:t xml:space="preserve">3 </w:t>
      </w:r>
      <w:r>
        <w:rPr>
          <w:rFonts w:ascii="Times New Roman"/>
          <w:b w:val="false"/>
          <w:i w:val="false"/>
          <w:color w:val="000000"/>
          <w:sz w:val="28"/>
        </w:rPr>
        <w:t xml:space="preserve">|10%-ына </w:t>
      </w:r>
      <w:r>
        <w:br/>
      </w:r>
      <w:r>
        <w:rPr>
          <w:rFonts w:ascii="Times New Roman"/>
          <w:b w:val="false"/>
          <w:i w:val="false"/>
          <w:color w:val="000000"/>
          <w:sz w:val="28"/>
        </w:rPr>
        <w:t xml:space="preserve">
    |      |      |        |үлесі   |      |      |       |табыс. </w:t>
      </w:r>
      <w:r>
        <w:br/>
      </w:r>
      <w:r>
        <w:rPr>
          <w:rFonts w:ascii="Times New Roman"/>
          <w:b w:val="false"/>
          <w:i w:val="false"/>
          <w:color w:val="000000"/>
          <w:sz w:val="28"/>
        </w:rPr>
        <w:t xml:space="preserve">
    |      |      |        |        |      |      |       |тары) </w:t>
      </w:r>
      <w:r>
        <w:rPr>
          <w:rFonts w:ascii="Times New Roman"/>
          <w:b w:val="false"/>
          <w:i w:val="false"/>
          <w:color w:val="000000"/>
          <w:vertAlign w:val="superscript"/>
        </w:rPr>
        <w:t xml:space="preserve">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1996  100.5  13.0   34.6            11.4    5,2   0.319 </w:t>
      </w:r>
      <w:r>
        <w:br/>
      </w:r>
      <w:r>
        <w:rPr>
          <w:rFonts w:ascii="Times New Roman"/>
          <w:b w:val="false"/>
          <w:i w:val="false"/>
          <w:color w:val="000000"/>
          <w:sz w:val="28"/>
        </w:rPr>
        <w:t xml:space="preserve">
1997  101.7  13.0   38.3    12.7    12.1    3.1   0.338    10.2 </w:t>
      </w:r>
      <w:r>
        <w:br/>
      </w:r>
      <w:r>
        <w:rPr>
          <w:rFonts w:ascii="Times New Roman"/>
          <w:b w:val="false"/>
          <w:i w:val="false"/>
          <w:color w:val="000000"/>
          <w:sz w:val="28"/>
        </w:rPr>
        <w:t xml:space="preserve">
1998  98.1   13.1   39.0    16.2    12.8    3.8   0.347    11.3 </w:t>
      </w:r>
      <w:r>
        <w:br/>
      </w:r>
      <w:r>
        <w:rPr>
          <w:rFonts w:ascii="Times New Roman"/>
          <w:b w:val="false"/>
          <w:i w:val="false"/>
          <w:color w:val="000000"/>
          <w:sz w:val="28"/>
        </w:rPr>
        <w:t xml:space="preserve">
1999  102.7  13.5   34.5    14.5    13.7    5.5   0.340    11.10 </w:t>
      </w:r>
      <w:r>
        <w:br/>
      </w:r>
      <w:r>
        <w:rPr>
          <w:rFonts w:ascii="Times New Roman"/>
          <w:b w:val="false"/>
          <w:i w:val="false"/>
          <w:color w:val="000000"/>
          <w:sz w:val="28"/>
        </w:rPr>
        <w:t xml:space="preserve">
2000  109.8  12.8   31.8    11.7    10.3    4.0   0.343    11.9 </w:t>
      </w:r>
      <w:r>
        <w:br/>
      </w:r>
      <w:r>
        <w:rPr>
          <w:rFonts w:ascii="Times New Roman"/>
          <w:b w:val="false"/>
          <w:i w:val="false"/>
          <w:color w:val="000000"/>
          <w:sz w:val="28"/>
        </w:rPr>
        <w:t xml:space="preserve">
2001  113.5  10.4   28.4    11.3    7.7     3.0   0.348    11.3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Кедейлiк тереңдiгi - белгiленген өлшемнен (ең төменгi күнкөрiс деңгейi, кедейлiктiң азық-түлiктiк шегi және кедейлiктiң белгiленген шегi) зерттелушi үй шаруашылықтары мүшелерiнiң табыс деңгейiнiң орташа ауытқуын көрсететiн кедейлiк индикаторы. </w:t>
      </w:r>
      <w:r>
        <w:br/>
      </w:r>
      <w:r>
        <w:rPr>
          <w:rFonts w:ascii="Times New Roman"/>
          <w:b w:val="false"/>
          <w:i w:val="false"/>
          <w:color w:val="000000"/>
          <w:sz w:val="28"/>
        </w:rPr>
        <w:t xml:space="preserve">
      2 Кедейлiктiң өткiрлiгi - кедейлiк тереңдiгiнiң мейлiнше толық сипаттамасы болатын кедейлiк индикаторы. Белгiленген өлшемнен зерттелушi үй шаруашылықтары мүшелерi табыстары тапшылығының ауытқу шаршысының орташасын және кедейлер табыстарының әркелкi дәрежесiн көрсетедi. </w:t>
      </w:r>
      <w:r>
        <w:br/>
      </w:r>
      <w:r>
        <w:rPr>
          <w:rFonts w:ascii="Times New Roman"/>
          <w:b w:val="false"/>
          <w:i w:val="false"/>
          <w:color w:val="000000"/>
          <w:sz w:val="28"/>
        </w:rPr>
        <w:t xml:space="preserve">
      3 Джини коэффициентi (Табыстардың шоғырлану коэффициентi) - теңсіздiк дәрежесiн сандық бағалауға мүмкiндiк бередi. Ол бiркелкi бөлу желiсiнен халықтың сандық тең топтары бойынша табыстардың iс жүзiндегi бөлiнуiнiң ауытқу дәрежесiн белгiлейдi. </w:t>
      </w:r>
      <w:r>
        <w:br/>
      </w:r>
      <w:r>
        <w:rPr>
          <w:rFonts w:ascii="Times New Roman"/>
          <w:b w:val="false"/>
          <w:i w:val="false"/>
          <w:color w:val="000000"/>
          <w:sz w:val="28"/>
        </w:rPr>
        <w:t xml:space="preserve">
      4 Қорлар коэффициентi - оныншы және бiрiншi децилдiк топтар бөлiнуiнiң iшкi қатарында халықтың салыстырылатын топтарының орташа табыстары арасындағы ара қатынасты өлшейдi. </w:t>
      </w:r>
      <w:r>
        <w:br/>
      </w:r>
      <w:r>
        <w:rPr>
          <w:rFonts w:ascii="Times New Roman"/>
          <w:b w:val="false"/>
          <w:i w:val="false"/>
          <w:color w:val="000000"/>
          <w:sz w:val="28"/>
        </w:rPr>
        <w:t xml:space="preserve">
      1997 жылмен салыстырғанда, 2001 жылы халықтың өздiгiнен жұмыспен қамтылғандарының саны 28,8%-ға өскен. Шағын бизнеспен айналысатындар санының өсуi байқалуда. Соңғы eкi жылда өнеркәсiп, көлiк, байланыс және коммуналдық салаларда істейтiндер саны бiршама өскен. Мемлекеттiк бюджетке түсiмдер көлемi өсуде (eгep 2000 жылы мемлекеттiк бюджет кiрiстерi ЖIӨ-нiң 22,6%-ын құраса, 2001 жылы Ұлттық Қорға есептелген салықтарды ескергенде, кiрiстер ЖIӨ-нiң 25 %-ын құраған). </w:t>
      </w:r>
      <w:r>
        <w:br/>
      </w:r>
      <w:r>
        <w:rPr>
          <w:rFonts w:ascii="Times New Roman"/>
          <w:b w:val="false"/>
          <w:i w:val="false"/>
          <w:color w:val="000000"/>
          <w:sz w:val="28"/>
        </w:rPr>
        <w:t xml:space="preserve">
      Тұтастай алғанда ел бойынша халықтың тұрмыс деңгейiнiң орнықты жақсаруы байқалуда. Алайда, бұл үрдiс Қазақстанның барлық аймақтарында орын алмай отыр. Джини коэффициентi 1996 жылғы 0,319-ге қарағанда 2001 жылы 0,348-ге өстi. </w:t>
      </w:r>
      <w:r>
        <w:br/>
      </w:r>
      <w:r>
        <w:rPr>
          <w:rFonts w:ascii="Times New Roman"/>
          <w:b w:val="false"/>
          <w:i w:val="false"/>
          <w:color w:val="000000"/>
          <w:sz w:val="28"/>
        </w:rPr>
        <w:t xml:space="preserve">
      Экономиканың соңғы жылдардағы өсуi халық денсаулығының орташа көрсеткiштерiнiң жақсаруына ықпал етсе де (мысалы, өлiм-жiтiм және ауру көрсеткiштерiнiң тұрақталуы), инфекциялар, сондай-ақ әлеуметтiк қолайсыз аурулар (туберкулез және басқалары) саны өскен немесе олардың төмендеу үрдiсi байқалмайды. </w:t>
      </w:r>
    </w:p>
    <w:bookmarkStart w:name="z17" w:id="16"/>
    <w:p>
      <w:pPr>
        <w:spacing w:after="0"/>
        <w:ind w:left="0"/>
        <w:jc w:val="left"/>
      </w:pPr>
      <w:r>
        <w:rPr>
          <w:rFonts w:ascii="Times New Roman"/>
          <w:b/>
          <w:i w:val="false"/>
          <w:color w:val="000000"/>
        </w:rPr>
        <w:t xml:space="preserve"> 
1.2.1.2. Жұмыспен қамту және жұмыссыздық </w:t>
      </w:r>
    </w:p>
    <w:bookmarkEnd w:id="16"/>
    <w:p>
      <w:pPr>
        <w:spacing w:after="0"/>
        <w:ind w:left="0"/>
        <w:jc w:val="both"/>
      </w:pPr>
      <w:r>
        <w:rPr>
          <w:rFonts w:ascii="Times New Roman"/>
          <w:b w:val="false"/>
          <w:i w:val="false"/>
          <w:color w:val="000000"/>
          <w:sz w:val="28"/>
        </w:rPr>
        <w:t xml:space="preserve">      Соңғы жылдары Қазақстандағы еңбек рыногы жұмыссыздық деңгейiнiң төмендеуiмен, мемлекеттiк емес сектордың пайдасына экономика секторлары мен салалары арасында жұмыс күшiнiң қайта бөлiнуiнiң жалғасуымен, жалданып жұмыс iстейтiндер санының өсуiмен сипатталады. </w:t>
      </w:r>
      <w:r>
        <w:br/>
      </w:r>
      <w:r>
        <w:rPr>
          <w:rFonts w:ascii="Times New Roman"/>
          <w:b w:val="false"/>
          <w:i w:val="false"/>
          <w:color w:val="000000"/>
          <w:sz w:val="28"/>
        </w:rPr>
        <w:t xml:space="preserve">
      Халықтың жұмыспен қамтылуы бойынша жүргiзiлген таңдамалы зерттеу материалдары бойынша 2001 жылы халықтың экономикалық белсендi тобына қатысты жұмыссыздықтың деңгейi - 10,4%, жұмыссыздар саны (табыс алатын жұмысы жоқ адамдар, белсендi жұмыс iстемейтiндер және жұмысқа кiруге дайын еместер) 780,3 мың адамды құрады. Бұл 2000 жылға қарағанда 126,1 мың адамға немесе 14%-ға кем. Жұмыссыздық құрылымында әрбiр екiншi адам (56,7%) - әйелдер. Жұмыссыздардың басым бөлiгi 15-39 жастағы адамдар, жастар арасындағы (15-24 жастағы) жұмыссыздық деңгейi 19,1%-ды құрады. </w:t>
      </w:r>
      <w:r>
        <w:br/>
      </w:r>
      <w:r>
        <w:rPr>
          <w:rFonts w:ascii="Times New Roman"/>
          <w:b w:val="false"/>
          <w:i w:val="false"/>
          <w:color w:val="000000"/>
          <w:sz w:val="28"/>
        </w:rPr>
        <w:t xml:space="preserve">
      Ұзақ жұмыссыздық белгiлерi күшенуде. 2001 жылы әрбiр үшiншi жұмыссыз бiр жылдан астам жұмыс iздеп келген. Ұзақ мерзiмдi жұмыссыздық деңгейi 7,6%-ды құрады. Жұмысқа орналасу талаптарының күрделенуде, бұл жұмыс тәжiрибесi және қажеттi бiлiктiлiгi жоқ жастар үшiн жұмысқа орналасу мүмкiндiктерiн төмендетедi. </w:t>
      </w:r>
      <w:r>
        <w:br/>
      </w:r>
      <w:r>
        <w:rPr>
          <w:rFonts w:ascii="Times New Roman"/>
          <w:b w:val="false"/>
          <w:i w:val="false"/>
          <w:color w:val="000000"/>
          <w:sz w:val="28"/>
        </w:rPr>
        <w:t xml:space="preserve">
      Жұмыс орындарының тапшылығы жағдайында, әсiресе, еңбек рыногында неғұрлым төмен күйдегi мүгедектердi жұмыспен қамту проблемалары шиеленiсуде. </w:t>
      </w:r>
      <w:r>
        <w:br/>
      </w:r>
      <w:r>
        <w:rPr>
          <w:rFonts w:ascii="Times New Roman"/>
          <w:b w:val="false"/>
          <w:i w:val="false"/>
          <w:color w:val="000000"/>
          <w:sz w:val="28"/>
        </w:rPr>
        <w:t xml:space="preserve">
      Еңбек рыногындағы жағдайға мамандықтар және бiлiктiлiк санаттары бойынша жұмыс күшiне сұраныс пен ұсыныстың сәйкес келмеуi әсер етедi. Бiлiктi жұмыс күшi, әсiресе, жоғары бiлiмдi мамандар және жоғары бiлiктi жұмысшы кадрлар санының кемуiмен бiрге, халықтың кетуi салдарынан, кәсiптiк даярланбаған адамдар саны өсуде. Сонымен бiрге, жекелеген мамандықтар бойынша жоғары және орта кәсiптiк бiлiмi бар жұмыссыздардың әлеуетi сұраныссыз қалып отыр. Жұмыссыздар қатарында 100,4 мың адамның (12,9%) жоғары бiлiмi, 338,4 мың (43,4%) - жалпы орта, 200,3 мың адамның (25,7%) орта кәсiптiк бiлiмi бар. </w:t>
      </w:r>
      <w:r>
        <w:br/>
      </w:r>
      <w:r>
        <w:rPr>
          <w:rFonts w:ascii="Times New Roman"/>
          <w:b w:val="false"/>
          <w:i w:val="false"/>
          <w:color w:val="000000"/>
          <w:sz w:val="28"/>
        </w:rPr>
        <w:t xml:space="preserve">
      Ең алдымен, Тәуелсiз Мемлекеттер Достастығы мемлекеттерiнен астыртын еңбек көшi қазақстандық еңбек рыногына әсер етiп отырған проблемалардың бiрi болып табылады. Көптеген қазақстандық кәсiпкерлер бiлiктiлiгi төмен шетел жұмыс күшiнiң арзандығынан астыртын еңбек iздеушiлердi оңайлықпен жалдайды. Бұл терiс бәсекелестiкке кезiгiп отырған жергiлiктi халықтың жұмыспен қамтылуына әсер етiп, "көлеңкелi" сектордың және заңсыз жалдаудың кеңеюiне әкеледi. </w:t>
      </w:r>
      <w:r>
        <w:br/>
      </w:r>
      <w:r>
        <w:rPr>
          <w:rFonts w:ascii="Times New Roman"/>
          <w:b w:val="false"/>
          <w:i w:val="false"/>
          <w:color w:val="000000"/>
          <w:sz w:val="28"/>
        </w:rPr>
        <w:t xml:space="preserve">
      Табысы төмен жұмыс орындарының басымдығымен, толымсыз жұмыспен қамтумен айқындалатын "жұмыс iстеушi кедейлер" жалақысының төмен деңгейi кедейлiк себептерiнiң бiрi болып табылуда. Экономикалық қызмет түрлерi бойынша жалақы айырмашылығы 6-7 есе болады, негiзiнен, еңбек өнiмдiлiгi және жұмыспен қамтылғандардың бiлiктiлiгi бойынша экономика салалары арасындағы айырмашылықтармен айқындалады. </w:t>
      </w:r>
      <w:r>
        <w:br/>
      </w:r>
      <w:r>
        <w:rPr>
          <w:rFonts w:ascii="Times New Roman"/>
          <w:b w:val="false"/>
          <w:i w:val="false"/>
          <w:color w:val="000000"/>
          <w:sz w:val="28"/>
        </w:rPr>
        <w:t xml:space="preserve">
      Ерлер мен әйелдердiң жұмыспен қамтылуындағы, олардың еңбекақысындағы айырмашылықтар, еңбек рыногындағы бәсекелестiк қабiлеттiлiгi әйелдердiң кедейлiгiне әсер ететiн факторлар болып табылады. Әйелдер, әдетте, еңбекақысы төмен секторларда (денсаулық сақтау, бiлiм бepу әлеуметтiк қызметтер саласы, мәдениет) жұмыс iстейдi. 1998 жылы әйелдердiң орташа жалақысы ерлер жалақысының 75,8%-iн, 1999 жылы - 67,6%-iн, 2000 жылы 60,5%-ін 2001 жылы - 58,7%-iн құраған. Ерлер сектор iшiнде мейлiнше жоғары ақылы қызметтерге ие болып отырғандықтан, бұл үрдiс дәстүрлi "әйелдер" салаларында да сақталуда. </w:t>
      </w:r>
      <w:r>
        <w:br/>
      </w:r>
      <w:r>
        <w:rPr>
          <w:rFonts w:ascii="Times New Roman"/>
          <w:b w:val="false"/>
          <w:i w:val="false"/>
          <w:color w:val="000000"/>
          <w:sz w:val="28"/>
        </w:rPr>
        <w:t xml:space="preserve">
      Ауылдық жерлерде және шағын қалаларда әйелдердi жұмыспен қамту проблемасы мейлiнше өткiр тұр. Жұмыссыз әйелдердiң үштен бiрi ауылдық жерде тұрады. Жұмысқа қабылдау кезiнде орын алып отырған жынысы және жасы бойынша кемсiтушiлiктер зейнеткерлiк жасы алдындағы адамдардың, әсiресе, әйелдердiң кедейлiк жағдайын тереңдетуде. Жұмыс берушiлердiң ер қызметкерлердi жалдауға көңiл бөлуiнен, әйелдер жұмысқа орналасу кезiнде проблемаларға жиi кезiгуде. 2001 жылы ерлер арасындағы жұмыссыздық деңгейi - 8,9%-ды, әйелдер арасында 12,0%-ды құрады. </w:t>
      </w:r>
    </w:p>
    <w:bookmarkStart w:name="z18" w:id="17"/>
    <w:p>
      <w:pPr>
        <w:spacing w:after="0"/>
        <w:ind w:left="0"/>
        <w:jc w:val="left"/>
      </w:pPr>
      <w:r>
        <w:rPr>
          <w:rFonts w:ascii="Times New Roman"/>
          <w:b/>
          <w:i w:val="false"/>
          <w:color w:val="000000"/>
        </w:rPr>
        <w:t xml:space="preserve"> 
1.2.1.3. Шағын бизнес </w:t>
      </w:r>
    </w:p>
    <w:bookmarkEnd w:id="17"/>
    <w:p>
      <w:pPr>
        <w:spacing w:after="0"/>
        <w:ind w:left="0"/>
        <w:jc w:val="both"/>
      </w:pPr>
      <w:r>
        <w:rPr>
          <w:rFonts w:ascii="Times New Roman"/>
          <w:b w:val="false"/>
          <w:i w:val="false"/>
          <w:color w:val="000000"/>
          <w:sz w:val="28"/>
        </w:rPr>
        <w:t xml:space="preserve">      Шағын бизнес кедейлiктi еңсеру проблемаларын шешу шеңберiнде халықтың әртүрлi санаттарына, соның iшiнде оның әлеуметтiк осал топтары - жұмыссыздарға, мүгедектерге, жалғызілікті аналарға, зейнеткepлеpгe, оралмандарға, босқындарға көмек көрсетуге және жұмыс орындарын ұсынуға қабiлеттi. Шағын бизнестiң тұрақты қызметi мемлекеттiк бюджетке түсетiн салық түсiмдерiнiң өсуiн қамтамасыз етедi және тиiсiнше, елдiң әлеуметтік мұқтаждарына шығыстардың ұлғаюына ықпал етедi. Алайда, Қазақстанда ЖIӨ-де шағын бизнестiң үлесi күнi бүгiнге дейiн мардымсыз болып отыр. </w:t>
      </w:r>
      <w:r>
        <w:br/>
      </w:r>
      <w:r>
        <w:rPr>
          <w:rFonts w:ascii="Times New Roman"/>
          <w:b w:val="false"/>
          <w:i w:val="false"/>
          <w:color w:val="000000"/>
          <w:sz w:val="28"/>
        </w:rPr>
        <w:t xml:space="preserve">
      2002 жылғы 1 сәуiрдегi жағдай бойынша Қазақстанда 388 мыңнан аса шағын кәсiпкерлiк субъектiлерi тiркелген, олар өндiрiлген өнiмдi сатудан және қызметтер көрсетуден 238,8 млрд. теңге сомасында табыс алған. </w:t>
      </w:r>
      <w:r>
        <w:br/>
      </w:r>
      <w:r>
        <w:rPr>
          <w:rFonts w:ascii="Times New Roman"/>
          <w:b w:val="false"/>
          <w:i w:val="false"/>
          <w:color w:val="000000"/>
          <w:sz w:val="28"/>
        </w:rPr>
        <w:t xml:space="preserve">
      Сонымен бiрге, қазiргi таңда қажеттi қаражаттың және жергiлiктi өкiмет органдары тарапынан ұйымдық қолдаудың болмау себептерiнен халықтың кедей жiгiнiң шағын бизнеске қатысуының төмен деңгейi орын алып отыр. </w:t>
      </w:r>
    </w:p>
    <w:bookmarkStart w:name="z19" w:id="18"/>
    <w:p>
      <w:pPr>
        <w:spacing w:after="0"/>
        <w:ind w:left="0"/>
        <w:jc w:val="left"/>
      </w:pPr>
      <w:r>
        <w:rPr>
          <w:rFonts w:ascii="Times New Roman"/>
          <w:b/>
          <w:i w:val="false"/>
          <w:color w:val="000000"/>
        </w:rPr>
        <w:t xml:space="preserve"> 
1.2.1.4. Қоғамдық жұмыстар </w:t>
      </w:r>
    </w:p>
    <w:bookmarkEnd w:id="18"/>
    <w:p>
      <w:pPr>
        <w:spacing w:after="0"/>
        <w:ind w:left="0"/>
        <w:jc w:val="both"/>
      </w:pPr>
      <w:r>
        <w:rPr>
          <w:rFonts w:ascii="Times New Roman"/>
          <w:b w:val="false"/>
          <w:i w:val="false"/>
          <w:color w:val="000000"/>
          <w:sz w:val="28"/>
        </w:rPr>
        <w:t xml:space="preserve">      Жұмыссыздық деңгейi күрт өсiп отырған кезеңдерде еңбек рыногын реттеуде елеулi рөл атқармаса да, қоғамдық жұмыстар жұмыссыздарды әлеуметтiк қолдауда және еңбек рыногындағы жағдайды бәсеңсітуде айтарлықтай рөл атқарады. </w:t>
      </w:r>
      <w:r>
        <w:br/>
      </w:r>
      <w:r>
        <w:rPr>
          <w:rFonts w:ascii="Times New Roman"/>
          <w:b w:val="false"/>
          <w:i w:val="false"/>
          <w:color w:val="000000"/>
          <w:sz w:val="28"/>
        </w:rPr>
        <w:t xml:space="preserve">
      2001 жылы 132,5 мың адам қоғамдық жұмыстарға қатысты, 1997-2001 жылдар кезеңiнде қоғамдық жұмыстармен айналысатын жұмыссыздар саны 113,6 мың адамға немесе алты есе өстi. Бұл жұмыссыздық жөнiндегi жәрдемақылардың жойылуымен байланысты, мұның өзi бос жұмыс орындарының тапшылығы жағдайында қоғамдық жұмыстарды жұмыссыздардың көпшiлiгi үшiн табыс алудың бiрден бiр мүмкiндiгi етiп отыр. </w:t>
      </w:r>
      <w:r>
        <w:br/>
      </w:r>
      <w:r>
        <w:rPr>
          <w:rFonts w:ascii="Times New Roman"/>
          <w:b w:val="false"/>
          <w:i w:val="false"/>
          <w:color w:val="000000"/>
          <w:sz w:val="28"/>
        </w:rPr>
        <w:t xml:space="preserve">
      2001 жылы қалаларды көгалдандырумен және көркейтумен, сондай-ақ аумақтарды жинастырумен байланысты жұмыстар қатысушыларының саны бойынша мейлiнше бұқаралы болды. Оларға қоғамдық жұмыстарға қатысқан жұмыссыздардың жалпы санының 60%-ынан астамы қатысты. </w:t>
      </w:r>
      <w:r>
        <w:br/>
      </w:r>
      <w:r>
        <w:rPr>
          <w:rFonts w:ascii="Times New Roman"/>
          <w:b w:val="false"/>
          <w:i w:val="false"/>
          <w:color w:val="000000"/>
          <w:sz w:val="28"/>
        </w:rPr>
        <w:t xml:space="preserve">
      Жылына екi айдан кем еңбек ету кезiндегi еңбекақының төмен деңгейi, сондай-ақ көпшiлiгiнде тартымсыз дене еңбегi, оның мәнiссіздiгi жұмыссыздардың қоғамдық жұмыстарға қатысудан бас тартуының негiзгi себептерi болып табылады. Сондықтан мұндай жұмыстарға тек өте мұқтаж адамдар ғана өтiнiш бередi. </w:t>
      </w:r>
    </w:p>
    <w:bookmarkStart w:name="z20" w:id="19"/>
    <w:p>
      <w:pPr>
        <w:spacing w:after="0"/>
        <w:ind w:left="0"/>
        <w:jc w:val="left"/>
      </w:pPr>
      <w:r>
        <w:rPr>
          <w:rFonts w:ascii="Times New Roman"/>
          <w:b/>
          <w:i w:val="false"/>
          <w:color w:val="000000"/>
        </w:rPr>
        <w:t xml:space="preserve"> 
1.2.1.5. Кәсiптiк даярлау және қайта даярлау </w:t>
      </w:r>
    </w:p>
    <w:bookmarkEnd w:id="19"/>
    <w:p>
      <w:pPr>
        <w:spacing w:after="0"/>
        <w:ind w:left="0"/>
        <w:jc w:val="both"/>
      </w:pPr>
      <w:r>
        <w:rPr>
          <w:rFonts w:ascii="Times New Roman"/>
          <w:b w:val="false"/>
          <w:i w:val="false"/>
          <w:color w:val="000000"/>
          <w:sz w:val="28"/>
        </w:rPr>
        <w:t xml:space="preserve">      2001 жылы кәсiптiк даярлау және қайта даярлау курстарынан өткен жұмыссыздардың үлес салмағы небары 5,9%-ды құрады. Жұмыспен қамту мәселелерi жөніндегi уәкiлеттi органдар еңбек рыногының қажеттiлiктерiне, әсiресе, жаңа технологиялар қолдануды қажет ететiн мамандықтар бойынша (мысалы, дәнекерлеушілер, тас қалаушылар, машинистер, құрылыс мамандықтары жұмысшыларын) уақытылы қарайласуға сәтi келе бермейдi. Жұмысшы және инженер-техникалық мамандықтарға рынок сұранысы бойынша деректер базасы жоқ, экономика салалары бойынша білікті жұмысшылар мен мамандар қажеттiлiгiн айқындау тұрғысында еңбек рыногына мониторинг жүргiзiлмейдi, кадрлар даярлауда кәсіпорындар қорларын пайдалану жөнінде олармен ынтымақтастық нашар жолға қойылған. </w:t>
      </w:r>
      <w:r>
        <w:br/>
      </w:r>
      <w:r>
        <w:rPr>
          <w:rFonts w:ascii="Times New Roman"/>
          <w:b w:val="false"/>
          <w:i w:val="false"/>
          <w:color w:val="000000"/>
          <w:sz w:val="28"/>
        </w:rPr>
        <w:t xml:space="preserve">
      Кәсiптiк курстарды ұйымдастыру жағдайы аумақтық шашыраңқылықпен, нашар көлiк қатынасымен және бiлiм беру ұйымдарынан шалғайлығымен күрделенiп отырған ауылдық жерлерде қайта оқытылғандардың үлесi 2001 жылы барлығы 4,6%-ды құрады. Жастар еңбек ресурстарын толтырудың нақты көзi болып отырғанда, оқыған жастар санының төмендеу үрдiсi байқалуда. </w:t>
      </w:r>
      <w:r>
        <w:br/>
      </w:r>
      <w:r>
        <w:rPr>
          <w:rFonts w:ascii="Times New Roman"/>
          <w:b w:val="false"/>
          <w:i w:val="false"/>
          <w:color w:val="000000"/>
          <w:sz w:val="28"/>
        </w:rPr>
        <w:t xml:space="preserve">
      Республика өңiрлерiнде жұмыспен қамту мәселесi жөнiндегi уәкiлеттi органдардың қаражаты есебiнен жұмыссыздарды және қолы бос халықты оқыту үшiн аймақтық орталықтар ретiнде мемлекеттiк кәсiптiк мектептердi (лицейлердi) барынша пайдалану, олардың оқу-материалдық базасын жақсарту және инженер-педагогикалық қызметкерлердiң бiлiктiлiгiн арттыру үшiн шаралар қабылданбай келедi. Жастарға және жұмыссыз азаматтарға кәсiптiк бiлiм беру және қайта оқыту мәселелерi жөнiндегi өңiрлiк комиссиялар еңбек рыногы талаптарын ескере отырып, кадрлар даярлауды, қайта даярлауды және бiлiктiлiгiн арттыруды жоспарлауда және ұйымдастыруда әлеуметтiк әрiптестердiң iс-қимыл келiсiмдiлігiн қамтамасыз етпейдi. </w:t>
      </w:r>
    </w:p>
    <w:bookmarkStart w:name="z21" w:id="20"/>
    <w:p>
      <w:pPr>
        <w:spacing w:after="0"/>
        <w:ind w:left="0"/>
        <w:jc w:val="left"/>
      </w:pPr>
      <w:r>
        <w:rPr>
          <w:rFonts w:ascii="Times New Roman"/>
          <w:b/>
          <w:i w:val="false"/>
          <w:color w:val="000000"/>
        </w:rPr>
        <w:t xml:space="preserve"> 
1.2.1.6. Шағын кредит беру </w:t>
      </w:r>
    </w:p>
    <w:bookmarkEnd w:id="20"/>
    <w:p>
      <w:pPr>
        <w:spacing w:after="0"/>
        <w:ind w:left="0"/>
        <w:jc w:val="both"/>
      </w:pPr>
      <w:r>
        <w:rPr>
          <w:rFonts w:ascii="Times New Roman"/>
          <w:b w:val="false"/>
          <w:i w:val="false"/>
          <w:color w:val="000000"/>
          <w:sz w:val="28"/>
        </w:rPr>
        <w:t xml:space="preserve">      Гранттар немесе шағын кредиттер беру жолымен табыстары төмен еңбекке қабiлеттi азаматтарға шағын кредит беру олардың өзiн-өзi жұмыспен қамтуын және материалдық жағдайын жақсартуды қамтамасыз етуге мүмкiндiк бередi. </w:t>
      </w:r>
      <w:r>
        <w:br/>
      </w:r>
      <w:r>
        <w:rPr>
          <w:rFonts w:ascii="Times New Roman"/>
          <w:b w:val="false"/>
          <w:i w:val="false"/>
          <w:color w:val="000000"/>
          <w:sz w:val="28"/>
        </w:rPr>
        <w:t xml:space="preserve">
      Қазақстан Республикасы Yкiметiнiң 1998 жылғы 12 ақпандағы N 103 қаулысымен бекiтiлген Қазақстан Республикасының ең аз қамтамасыз етiлген азаматтарын шағын несиелендiрудiң 1998-2000 жылдарға арналған бағдарламасы аз қамтылған азаматтарға бизнес құруға 400 АҚШ доллары (баламалы) мөлшерiнде шағым кредиттер бөлудi көздеген болатын. Бағдарламаның iске асырылуы пилоттық облыстарда (Алматы, Жамбыл, Қызылорда, Оңтүстiк Қазақстан, Ақтөбе, Шығыс Қазақстан облыстарында, Қостанай облысының Арқалық қаласында) басталды. Сол уақытта қарыз қаражатын қайтарудың және қаржыландырудың тұрақты көздерiнiң дәл әзiрленген тетiктерiнiң болмауы салдарынан бұл Бағдарлама толық көлемде орындалмады. </w:t>
      </w:r>
      <w:r>
        <w:br/>
      </w:r>
      <w:r>
        <w:rPr>
          <w:rFonts w:ascii="Times New Roman"/>
          <w:b w:val="false"/>
          <w:i w:val="false"/>
          <w:color w:val="000000"/>
          <w:sz w:val="28"/>
        </w:rPr>
        <w:t xml:space="preserve">
      Аз қамтылған азаматтарды қолдау жөнiндегi халықаралық және отандық ұйымдар, жеке және үкiметтiк емес ұйымдар тарабынан гранттар беру арқылы шағын кредит берудiң оң тәжiрибесi бар. </w:t>
      </w:r>
    </w:p>
    <w:bookmarkStart w:name="z22" w:id="21"/>
    <w:p>
      <w:pPr>
        <w:spacing w:after="0"/>
        <w:ind w:left="0"/>
        <w:jc w:val="left"/>
      </w:pPr>
      <w:r>
        <w:rPr>
          <w:rFonts w:ascii="Times New Roman"/>
          <w:b/>
          <w:i w:val="false"/>
          <w:color w:val="000000"/>
        </w:rPr>
        <w:t xml:space="preserve"> 
1.2.2. Әлеуметтiк сала </w:t>
      </w:r>
    </w:p>
    <w:bookmarkEnd w:id="21"/>
    <w:bookmarkStart w:name="z23" w:id="22"/>
    <w:p>
      <w:pPr>
        <w:spacing w:after="0"/>
        <w:ind w:left="0"/>
        <w:jc w:val="left"/>
      </w:pPr>
      <w:r>
        <w:rPr>
          <w:rFonts w:ascii="Times New Roman"/>
          <w:b/>
          <w:i w:val="false"/>
          <w:color w:val="000000"/>
        </w:rPr>
        <w:t xml:space="preserve"> 
1.2.2.1. Демография және көші-қон </w:t>
      </w:r>
    </w:p>
    <w:bookmarkEnd w:id="22"/>
    <w:p>
      <w:pPr>
        <w:spacing w:after="0"/>
        <w:ind w:left="0"/>
        <w:jc w:val="both"/>
      </w:pPr>
      <w:r>
        <w:rPr>
          <w:rFonts w:ascii="Times New Roman"/>
          <w:b w:val="false"/>
          <w:i w:val="false"/>
          <w:color w:val="000000"/>
          <w:sz w:val="28"/>
        </w:rPr>
        <w:t xml:space="preserve">      2002 жылдың басында Қазақстан халқы 14820,9 мың адамды құрады, соның iшiнде халықтың 56,3%-ы - қалалық, 43,7%-ы ауылдық жерде тұрады. 2001 жылы халық саны 21 мың адамға азайды. </w:t>
      </w:r>
      <w:r>
        <w:br/>
      </w:r>
      <w:r>
        <w:rPr>
          <w:rFonts w:ascii="Times New Roman"/>
          <w:b w:val="false"/>
          <w:i w:val="false"/>
          <w:color w:val="000000"/>
          <w:sz w:val="28"/>
        </w:rPr>
        <w:t xml:space="preserve">
      Тұтастай алғанда республика бойынша 2001 жылы жалпы туу коэффициентi 1000 адамға - 14,9 туылған бала, өлiм коэффициентi 1000 адамға 10,0 жағдай болды. </w:t>
      </w:r>
      <w:r>
        <w:br/>
      </w:r>
      <w:r>
        <w:rPr>
          <w:rFonts w:ascii="Times New Roman"/>
          <w:b w:val="false"/>
          <w:i w:val="false"/>
          <w:color w:val="000000"/>
          <w:sz w:val="28"/>
        </w:rPr>
        <w:t xml:space="preserve">
      2001 жылы халықтың табиғи өсiмi 73,2 мың адам болды, бұл 2000 жылдағыдан 4,1 мың адамға көп. </w:t>
      </w:r>
      <w:r>
        <w:br/>
      </w:r>
      <w:r>
        <w:rPr>
          <w:rFonts w:ascii="Times New Roman"/>
          <w:b w:val="false"/>
          <w:i w:val="false"/>
          <w:color w:val="000000"/>
          <w:sz w:val="28"/>
        </w:rPr>
        <w:t xml:space="preserve">
      Ересек топ (әйелдер үшiн 58 жастан астам және ерлер үшiн 63 жас) демографиялық тұрғыдан тiкелей кедейлiк қатерiнде емес: шын мәнiнде кедей үй шаруашылықтарындағы қартаң және кәрi халықтың үлесi жалпы ірiктеудегiден төмен. Кедейлер арасында жастармен қатар орта жастағы адамдардың (31-40 жac) үлесі жоғары. </w:t>
      </w:r>
      <w:r>
        <w:br/>
      </w:r>
      <w:r>
        <w:rPr>
          <w:rFonts w:ascii="Times New Roman"/>
          <w:b w:val="false"/>
          <w:i w:val="false"/>
          <w:color w:val="000000"/>
          <w:sz w:val="28"/>
        </w:rPr>
        <w:t xml:space="preserve">
      Қазақстандағы отбасының орташа мөлшерi 3,6 адамды құрайды, алайда ол өңiрлер бойынша ерекшеленедi. Негiзiнен, жергiлiктi халық тұратын оңтүстiк-батыс өңiрлерде отбасы құрамы үлкен. </w:t>
      </w:r>
      <w:r>
        <w:br/>
      </w:r>
      <w:r>
        <w:rPr>
          <w:rFonts w:ascii="Times New Roman"/>
          <w:b w:val="false"/>
          <w:i w:val="false"/>
          <w:color w:val="000000"/>
          <w:sz w:val="28"/>
        </w:rPr>
        <w:t xml:space="preserve">
      2001 жылы аз қамтылған азаматтардың жалпы санының табысы ең төменгi күнкөрiс деңгейiмен төмен табыстары бар тұрғындардың 48,1%-ы 5 және одан да көп адамнан тұратын үй шаруашылықтарында тұрған. Осылайша, көп балалы отбасыларының кедейлер санатына қосылу қатерi неғұрлым жоғары. </w:t>
      </w:r>
      <w:r>
        <w:br/>
      </w:r>
      <w:r>
        <w:rPr>
          <w:rFonts w:ascii="Times New Roman"/>
          <w:b w:val="false"/>
          <w:i w:val="false"/>
          <w:color w:val="000000"/>
          <w:sz w:val="28"/>
        </w:rPr>
        <w:t xml:space="preserve">
      2001 жылы елдiң көшi-қон шығыны 94,3 мың адам болды, ол 2000 жылдың осы кезеңiмен салыстырғанда 23,5%-ға кемiдi. </w:t>
      </w:r>
      <w:r>
        <w:br/>
      </w:r>
      <w:r>
        <w:rPr>
          <w:rFonts w:ascii="Times New Roman"/>
          <w:b w:val="false"/>
          <w:i w:val="false"/>
          <w:color w:val="000000"/>
          <w:sz w:val="28"/>
        </w:rPr>
        <w:t xml:space="preserve">
      Мына облыстар (тиiстi шектес мемлекеттерден келетiндердiң есебiнен): Маңғыстау, Оңтүстiк Қазақстан, Алматы, Жамбыл, Қостанай және Шығыс Қазақстан облыстары мейлiнше көшi-қон қысымын бастан кешуде. </w:t>
      </w:r>
      <w:r>
        <w:br/>
      </w:r>
      <w:r>
        <w:rPr>
          <w:rFonts w:ascii="Times New Roman"/>
          <w:b w:val="false"/>
          <w:i w:val="false"/>
          <w:color w:val="000000"/>
          <w:sz w:val="28"/>
        </w:rPr>
        <w:t xml:space="preserve">
      Жұмыссыздықтан, экологиялық проблемалардан туындаған көшi- қон процестерi кедейлiк және жұмыссыздық деңгейiне айтарлықтай әсер етедi. Өңiрлердiң экологиялық қолайсыз жағдайлары (мысалы, бұрынғы Семей ядролық сынақ полигонының аумағы, Арал өңiрi), ауыз судың жетіспеушiлiгi және басқа проблемалар халықты тұруға неғұрлым қолайлы аумақтарға өздiгiнен ауысуға мәжбүр етуде. </w:t>
      </w:r>
    </w:p>
    <w:bookmarkStart w:name="z24" w:id="23"/>
    <w:p>
      <w:pPr>
        <w:spacing w:after="0"/>
        <w:ind w:left="0"/>
        <w:jc w:val="left"/>
      </w:pPr>
      <w:r>
        <w:rPr>
          <w:rFonts w:ascii="Times New Roman"/>
          <w:b/>
          <w:i w:val="false"/>
          <w:color w:val="000000"/>
        </w:rPr>
        <w:t xml:space="preserve"> 
1.2.2.2. Халықтың медициналық көмекпен қамтамасыз етiлуі </w:t>
      </w:r>
    </w:p>
    <w:bookmarkEnd w:id="23"/>
    <w:p>
      <w:pPr>
        <w:spacing w:after="0"/>
        <w:ind w:left="0"/>
        <w:jc w:val="both"/>
      </w:pPr>
      <w:r>
        <w:rPr>
          <w:rFonts w:ascii="Times New Roman"/>
          <w:b w:val="false"/>
          <w:i w:val="false"/>
          <w:color w:val="000000"/>
          <w:sz w:val="28"/>
        </w:rPr>
        <w:t xml:space="preserve">      Реформалар барысында психологиялық күйзелiстiң, құнарсыз тамақтың және экологияның жиынтық әсерi, әсiресе, халықтың кедей жiктерiне тән aуpу түрлерi бойынша олардың күрт өсуiнiң себебiне айналды. </w:t>
      </w:r>
      <w:r>
        <w:br/>
      </w:r>
      <w:r>
        <w:rPr>
          <w:rFonts w:ascii="Times New Roman"/>
          <w:b w:val="false"/>
          <w:i w:val="false"/>
          <w:color w:val="000000"/>
          <w:sz w:val="28"/>
        </w:rPr>
        <w:t xml:space="preserve">
      Сәбилердiң шетiнеу көрсеткiшiнiң төмендеуiне қарамастан, ол әлi де болса, жоғары деңгейде қалып отыр, жүктi әйелдердiң 55%-ға жуығы қаны аздықпен ауырады. Репродукциялық жастағы әйелдер аборт жасау салдарынан өз денсаулығына қауiп төндiруде. </w:t>
      </w:r>
      <w:r>
        <w:br/>
      </w:r>
      <w:r>
        <w:rPr>
          <w:rFonts w:ascii="Times New Roman"/>
          <w:b w:val="false"/>
          <w:i w:val="false"/>
          <w:color w:val="000000"/>
          <w:sz w:val="28"/>
        </w:rPr>
        <w:t xml:space="preserve">
      1996 жылмен салыстырғанда 2001 жылы туберкулез ауруы 78,3%-ға өстi. Психотроптық заттарды пайдалану, психикалық ауытқулар, қатерлi iсiктер, жыныстық жолдармен берiлетiн аурулар салдарынан аурушаңдық деңгейi өте жоғары болып отыр. </w:t>
      </w:r>
      <w:r>
        <w:br/>
      </w:r>
      <w:r>
        <w:rPr>
          <w:rFonts w:ascii="Times New Roman"/>
          <w:b w:val="false"/>
          <w:i w:val="false"/>
          <w:color w:val="000000"/>
          <w:sz w:val="28"/>
        </w:rPr>
        <w:t xml:space="preserve">
      Ауылдағы денсаулық сақтау жүйесi неғұрлым күрделi жағдайда тұр. 1990-2000 жылдары ауылдағы денсаулық сақтау жүйесiнiң жеткiлiксiз деңгейде қаржыландырылуы және медицина қызметкерлерiнiң ауылдан кетуi ауылдағы медициналық ұйымдар желiсiнiң қысқаруына және ауылдық жерлердiң медицина кадрларымен қамтамасыз етiлу деңгейiнiң төмендеуiне әкеліп соқты. </w:t>
      </w:r>
      <w:r>
        <w:br/>
      </w:r>
      <w:r>
        <w:rPr>
          <w:rFonts w:ascii="Times New Roman"/>
          <w:b w:val="false"/>
          <w:i w:val="false"/>
          <w:color w:val="000000"/>
          <w:sz w:val="28"/>
        </w:rPr>
        <w:t xml:space="preserve">
      Ауыл халқына бастапқы медициналық-санитарлық көмектi жақсарту жөнiнде соңғы жылдары қабылданған шаралар ауылдық денсаулық сақтау жүйесiн дамытуды жақсартудың белгiлi бiр жолдарын белгiлеуге мүмкiндiк бердi. 2002 жылға қарай барлық елдi мекендер медициналық қызметкерлермен немесе медициналық ұйымдармен қамтамасыз етiлдi. </w:t>
      </w:r>
      <w:r>
        <w:br/>
      </w:r>
      <w:r>
        <w:rPr>
          <w:rFonts w:ascii="Times New Roman"/>
          <w:b w:val="false"/>
          <w:i w:val="false"/>
          <w:color w:val="000000"/>
          <w:sz w:val="28"/>
        </w:rPr>
        <w:t xml:space="preserve">
      Дегенмен әсiресе, мемлекеттiк секторда медициналық қызмет көрсету сапасы бұрынғыша төмен болып отыр. Ақылы медициналық көмек пен кепiлдi көлемi арасында дәл айырмасы болмауынан ақысыз медициналық көмектiң кепiлдi көлемi ақылы қызметтермен ауыстырылуда, ақылы медициналық қызметтердiң және дәрi-дәрмек құралдарының құны жоғары болуы, халықтың мемлекет кепiлдiк берген ақысыз медициналық қызметтер тiзбесi туралы жеткiлiксiз хабардарлығы орын алуда. </w:t>
      </w:r>
    </w:p>
    <w:bookmarkStart w:name="z25" w:id="24"/>
    <w:p>
      <w:pPr>
        <w:spacing w:after="0"/>
        <w:ind w:left="0"/>
        <w:jc w:val="left"/>
      </w:pPr>
      <w:r>
        <w:rPr>
          <w:rFonts w:ascii="Times New Roman"/>
          <w:b/>
          <w:i w:val="false"/>
          <w:color w:val="000000"/>
        </w:rPr>
        <w:t xml:space="preserve"> 
1.2.2.3. Білімге қол жеткізу </w:t>
      </w:r>
    </w:p>
    <w:bookmarkEnd w:id="24"/>
    <w:p>
      <w:pPr>
        <w:spacing w:after="0"/>
        <w:ind w:left="0"/>
        <w:jc w:val="both"/>
      </w:pPr>
      <w:r>
        <w:rPr>
          <w:rFonts w:ascii="Times New Roman"/>
          <w:b w:val="false"/>
          <w:i w:val="false"/>
          <w:color w:val="000000"/>
          <w:sz w:val="28"/>
        </w:rPr>
        <w:t xml:space="preserve">      2002 жылы республиканың 554 елдi мекенiнде мектептер мүлдем болмаған, 625 ауылда - орта, ал 593 ауылда - негiзгi мектеп болмаған. Осының салдарынан 25,5 мың бала күнделiктi мектепке жеткiзiп тұруды қажет етедi. Әсiресе қыс кезiнде мектепке дейiн күн сайын 3 километрден 40 километрге дейiн жол жүру қажеттiгi оқушылардың осы санатының сабаққа келмеуiне әкеп соғуда. </w:t>
      </w:r>
      <w:r>
        <w:br/>
      </w:r>
      <w:r>
        <w:rPr>
          <w:rFonts w:ascii="Times New Roman"/>
          <w:b w:val="false"/>
          <w:i w:val="false"/>
          <w:color w:val="000000"/>
          <w:sz w:val="28"/>
        </w:rPr>
        <w:t xml:space="preserve">
      Мектептен тыс қалған балалар мен жастар арасында аз қамтылған және жағдайы нашар отбасылар өкiлдерi едәуiр үлестi құрайды. Материалдық жағдайдың тұрақсыздығы, жұмыссыздық және мәжбүрлi көшi-қон отбасы жағдайының бюджетiне әсер етуде және жекелеген отбасыларды балаларының бiлiм алуына жұмсалатын қаражатты үнемдеуге мәжбүр етуде. </w:t>
      </w:r>
      <w:r>
        <w:br/>
      </w:r>
      <w:r>
        <w:rPr>
          <w:rFonts w:ascii="Times New Roman"/>
          <w:b w:val="false"/>
          <w:i w:val="false"/>
          <w:color w:val="000000"/>
          <w:sz w:val="28"/>
        </w:rPr>
        <w:t xml:space="preserve">
      Аз қамтылған отбасы балалары, жетiм балалар және денсаулығы әлсiреген балалар үшiн ыстық тамақпен қамтамасыз ету мәселесi бiлiмге қол жеткiзумен байланысты елеулi проблема болып табылады. Тұтастай алғанда республика бойынша мектеп асханаларында аз қамтылған отбасылардың 186 мыңнан аса оқушысы тегiн тамақтанады, бұл олардың жалпы санының 12%-ы, 92 мыңнан аса оқушы (5%) арзандатылған тамақ алып отыр. </w:t>
      </w:r>
      <w:r>
        <w:br/>
      </w:r>
      <w:r>
        <w:rPr>
          <w:rFonts w:ascii="Times New Roman"/>
          <w:b w:val="false"/>
          <w:i w:val="false"/>
          <w:color w:val="000000"/>
          <w:sz w:val="28"/>
        </w:rPr>
        <w:t xml:space="preserve">
      Бiлiм берудiң барлық сатыларында әйел жынысындағы оқушыларды қамту (6-дан 24 жасқа дейiн) 71,6%, ал ерлер - 70,1% құрайды. Студенттер арасында қыздардың үлесi жас жiгiттерге қарағанда, жоғары. Алайда, еңбек рыногында олардың жұмысқа орналасу мүмкiндiктерi аз. Жоғары оқу орындарына түсе алмаған және қалада қалуды қалайтын ауылдан келген талапкерлер проблемасы өзектi күйiнде қалып отыр. Ауылдық жерде алынған бiлiм деңгейiнiң төмен болуы нәтижесiнде ауыл жастары жоғары бiлiм алуда бәсекеге түсе алмайды. </w:t>
      </w:r>
      <w:r>
        <w:br/>
      </w:r>
      <w:r>
        <w:rPr>
          <w:rFonts w:ascii="Times New Roman"/>
          <w:b w:val="false"/>
          <w:i w:val="false"/>
          <w:color w:val="000000"/>
          <w:sz w:val="28"/>
        </w:rPr>
        <w:t xml:space="preserve">
      "Бiлiм" мемлекеттiк бағдарламасының iске асырылуы бiлiм алуға қол жеткiзудi жақсартуға ықпал еттi. 1999 жылдан бастап мектепке дейiнгi ұйымдар және жалпы бiлiм беру мектептерi санының бiртiндеп өсуi байқалуда. Алайда, тұтынушылар үшiн бiлiм алу сапасы және олардың нақты құны, бiлiм беру ұйымдарының материалдық-техникалық базасы және санитарлық жағдайы әлi де болса халықтың сапалы бiлiмге қол жеткiзуiнде елеулi кедергi болып отыр. </w:t>
      </w:r>
    </w:p>
    <w:bookmarkStart w:name="z26" w:id="25"/>
    <w:p>
      <w:pPr>
        <w:spacing w:after="0"/>
        <w:ind w:left="0"/>
        <w:jc w:val="left"/>
      </w:pPr>
      <w:r>
        <w:rPr>
          <w:rFonts w:ascii="Times New Roman"/>
          <w:b/>
          <w:i w:val="false"/>
          <w:color w:val="000000"/>
        </w:rPr>
        <w:t xml:space="preserve"> 
1.2.2.4. Халықтың әлеуметтiк осал топтарына мемлекеттiк әлеуметтік көмек жүйесі </w:t>
      </w:r>
    </w:p>
    <w:bookmarkEnd w:id="25"/>
    <w:p>
      <w:pPr>
        <w:spacing w:after="0"/>
        <w:ind w:left="0"/>
        <w:jc w:val="both"/>
      </w:pPr>
      <w:r>
        <w:rPr>
          <w:rFonts w:ascii="Times New Roman"/>
          <w:b w:val="false"/>
          <w:i w:val="false"/>
          <w:color w:val="000000"/>
          <w:sz w:val="28"/>
        </w:rPr>
        <w:t xml:space="preserve">      1999 жылы атаулы көмек көрсету өлшемi ретiнде кедейлiк шегiн айқындаған "Ең төмен күнкөрiс деңгейi туралы" Қазақстан Республикасы Заңының қабылдануына және жергiлiктi өкiмет органдарына төлемдер мөлшерiн белгiлеу мүмкiндiгiнiң берiлуiне байланысты халықты әлеуметтiк қорғау жүйесiнде белгiлi бiр жақсару байқалған. Жергiлiктi жерлерде елдi мекендердiң әлеуметтiк-еңбек карталарын жасау жолымен күнкөрiсi төмен отбасыларды есепке алу және оларды дербестендiру жүзеге асырыла бастады. </w:t>
      </w:r>
      <w:r>
        <w:br/>
      </w:r>
      <w:r>
        <w:rPr>
          <w:rFonts w:ascii="Times New Roman"/>
          <w:b w:val="false"/>
          <w:i w:val="false"/>
          <w:color w:val="000000"/>
          <w:sz w:val="28"/>
        </w:rPr>
        <w:t xml:space="preserve">
      Сонымен қатар халықты әлеуметтiк қорғаудың қолданыстағы жүйесiнiң бiрқатар кемшiлiктерi болды. Проблемалар қатарында халықты әлеуметтiк қорғау мәселелерi жөнiндегi әр түрлi мемлекеттiк органдар қызметiнiң нашар үйлестiрiлуiн атап өткен жөн. Шешiм қабылдаудағы көлеңкелiк, әлеуметтiк көмек алу мүмкiндiктерi туралы ақпаратты тарату жүйесiнiң дамымағандығы, әлеуметтiк қызмет көрсетуге мемлекеттік емес сектордың жеткiлiксiз қатысуы айтарлықтай рөл атқарады. </w:t>
      </w:r>
      <w:r>
        <w:br/>
      </w:r>
      <w:r>
        <w:rPr>
          <w:rFonts w:ascii="Times New Roman"/>
          <w:b w:val="false"/>
          <w:i w:val="false"/>
          <w:color w:val="000000"/>
          <w:sz w:val="28"/>
        </w:rPr>
        <w:t xml:space="preserve">
      2002 жылғы қаңтардан бастап "Мемлекеттiк атаулы әлеуметтiк көмек туралы" Қазақстан Республикасы Заңының iске асырылуы неғұрлым мұқтаждарға мемлекеттiк әлеуметтiк көмек көрсетуге бағытталған. </w:t>
      </w:r>
      <w:r>
        <w:br/>
      </w:r>
      <w:r>
        <w:rPr>
          <w:rFonts w:ascii="Times New Roman"/>
          <w:b w:val="false"/>
          <w:i w:val="false"/>
          <w:color w:val="000000"/>
          <w:sz w:val="28"/>
        </w:rPr>
        <w:t xml:space="preserve">
      2003 жылғы 1 қаңтарда 1171,2 мың адам немесе кедейлiк шегiнде өмiр сүретiн халықтың жалпы санының 90,4%-ға жуығы атаулы әлеуметтiк көмек алушылар болған. Көмектiң осы түрiн алушылар iшiнде балалар - 56,7%, жұмыссыздар - 18,2%, жұмыс істейтiндер - 6,9%, мүгедектер - 1,7%, зейнеткерлер - 2,1%, өзге де алушылар 12,7%-ды құрайды. </w:t>
      </w:r>
    </w:p>
    <w:bookmarkStart w:name="z27" w:id="26"/>
    <w:p>
      <w:pPr>
        <w:spacing w:after="0"/>
        <w:ind w:left="0"/>
        <w:jc w:val="left"/>
      </w:pPr>
      <w:r>
        <w:rPr>
          <w:rFonts w:ascii="Times New Roman"/>
          <w:b/>
          <w:i w:val="false"/>
          <w:color w:val="000000"/>
        </w:rPr>
        <w:t xml:space="preserve"> 
1.2.3. Кедейлiктiң инфрақұрылымдық аспектiсi </w:t>
      </w:r>
    </w:p>
    <w:bookmarkEnd w:id="26"/>
    <w:p>
      <w:pPr>
        <w:spacing w:after="0"/>
        <w:ind w:left="0"/>
        <w:jc w:val="both"/>
      </w:pPr>
      <w:r>
        <w:rPr>
          <w:rFonts w:ascii="Times New Roman"/>
          <w:b w:val="false"/>
          <w:i w:val="false"/>
          <w:color w:val="000000"/>
          <w:sz w:val="28"/>
        </w:rPr>
        <w:t xml:space="preserve">      Инфрақұрылым материалдық және ақпараттық ресурстардан шалғайлық, қатынас құралдарының болмауы сияқты кедейлiктiң "табиғи" себептерiн еңсеруге мүмкiндiк бередi. Ол, сондай-ақ, экономикалық белсендiлiкке ықпал етедi, рыноктарға және әлеуметтiк саланың қызметтер көрсетуiне қол жеткiзудi қамтамасыз етедi. </w:t>
      </w:r>
    </w:p>
    <w:bookmarkStart w:name="z28" w:id="27"/>
    <w:p>
      <w:pPr>
        <w:spacing w:after="0"/>
        <w:ind w:left="0"/>
        <w:jc w:val="left"/>
      </w:pPr>
      <w:r>
        <w:rPr>
          <w:rFonts w:ascii="Times New Roman"/>
          <w:b/>
          <w:i w:val="false"/>
          <w:color w:val="000000"/>
        </w:rPr>
        <w:t xml:space="preserve"> 
1.2.3.1. Халықтың тұрғын үймен және коммуналдық қызметтер көрсетумен қамтамасыз етілуi </w:t>
      </w:r>
    </w:p>
    <w:bookmarkEnd w:id="27"/>
    <w:p>
      <w:pPr>
        <w:spacing w:after="0"/>
        <w:ind w:left="0"/>
        <w:jc w:val="both"/>
      </w:pPr>
      <w:r>
        <w:rPr>
          <w:rFonts w:ascii="Times New Roman"/>
          <w:b w:val="false"/>
          <w:i w:val="false"/>
          <w:color w:val="000000"/>
          <w:sz w:val="28"/>
        </w:rPr>
        <w:t xml:space="preserve">      Өңiрлер бойынша тұрғын үйдiң әркелкi бөлiну проблемасы орын алуда. Тұрғын үймен қамтамасыз етiлу бойынша жоғары көрсеткiштер - халқы көшiп кеткен Қарағанды және Павлодар облыстарында (бiр адамға шаққанда 17,8 және 17,3 шаршы м), төмен көрсеткiштер - Атырау және Маңғыстау (14,0 және 14,4 шаршы м) облыстарында байқалады. 89% үй шаруашылықтарының жеке тұрғын үйi бар, алайда оның тек 44%-ында коммуналдық жағдай жақсартылған. Қалаға қарағанда ауылдық жерлерде абаттандыру көрсеткiштерi төмен. </w:t>
      </w:r>
      <w:r>
        <w:br/>
      </w:r>
      <w:r>
        <w:rPr>
          <w:rFonts w:ascii="Times New Roman"/>
          <w:b w:val="false"/>
          <w:i w:val="false"/>
          <w:color w:val="000000"/>
          <w:sz w:val="28"/>
        </w:rPr>
        <w:t xml:space="preserve">
      Ақылы қызметтер көрсету құрылымында тұрғын үй-коммуналдық шығыстар үлесi 2000 жылғы 51%-ға қарағанда 2001 жылы 53%-ды құрады. Халықтың төлем қабiлетiнiң төмендiгiнен тұрғын үйдi ағымдағы ұстау үшiн төлемсiздiк деңгейi жоғары күйiнде қалып отыр. </w:t>
      </w:r>
      <w:r>
        <w:br/>
      </w:r>
      <w:r>
        <w:rPr>
          <w:rFonts w:ascii="Times New Roman"/>
          <w:b w:val="false"/>
          <w:i w:val="false"/>
          <w:color w:val="000000"/>
          <w:sz w:val="28"/>
        </w:rPr>
        <w:t xml:space="preserve">
      Күнкөрiсi төмендерге тұрғын үй беру арқылы көмек беру жүйесi проблеманы бiршама жеңiлдетедi. Тұтынушылардың жалпы берешектерiнде халықтың борыштары 16 млрд. теңгенi (61%) құрайды, бұл жекелеген өңiрлерде үй шаруашылықтарын электр жарығынан ағытып тастаудың басты себебi болып табылуда. Ауыл шаруашылығында электр тұтыну көлемiнiң қысқаруы ауылдық электр желiлерi тиiмдiлiгiнiң төмендеуiне және тарифтердiң жоғарлауына, электр қуатын беруде iрiкiлiстерге әкеп соқтырды. </w:t>
      </w:r>
    </w:p>
    <w:bookmarkStart w:name="z29" w:id="28"/>
    <w:p>
      <w:pPr>
        <w:spacing w:after="0"/>
        <w:ind w:left="0"/>
        <w:jc w:val="left"/>
      </w:pPr>
      <w:r>
        <w:rPr>
          <w:rFonts w:ascii="Times New Roman"/>
          <w:b/>
          <w:i w:val="false"/>
          <w:color w:val="000000"/>
        </w:rPr>
        <w:t xml:space="preserve"> 
1.2.3.2. Халықтың сумен қамтамасыз етiлуi </w:t>
      </w:r>
    </w:p>
    <w:bookmarkEnd w:id="28"/>
    <w:p>
      <w:pPr>
        <w:spacing w:after="0"/>
        <w:ind w:left="0"/>
        <w:jc w:val="both"/>
      </w:pPr>
      <w:r>
        <w:rPr>
          <w:rFonts w:ascii="Times New Roman"/>
          <w:b w:val="false"/>
          <w:i w:val="false"/>
          <w:color w:val="000000"/>
          <w:sz w:val="28"/>
        </w:rPr>
        <w:t xml:space="preserve">      Суға қол жеткiзу кедейлiктiң негiзгi индикаторларының бiрi болып табылады. Халықтың аурушаңдық деңгейi көп жағдайда ауыз сумен жабдықтау жай-күйiнiң нашарлауына байланысты. </w:t>
      </w:r>
      <w:r>
        <w:br/>
      </w:r>
      <w:r>
        <w:rPr>
          <w:rFonts w:ascii="Times New Roman"/>
          <w:b w:val="false"/>
          <w:i w:val="false"/>
          <w:color w:val="000000"/>
          <w:sz w:val="28"/>
        </w:rPr>
        <w:t xml:space="preserve">
      Ел халқының құбырдағы сумен қамтамасыз етiлуi 74% болды. Осыған қарамастан, жұмыс iстеп тұрған су құбырларының саны азаюда және олардың санитарлық-техникалық жай-күйi нашарлауда. Тұтастай алғанда республика бойынша су құбырларының 13,3%-ы жұмыс істемейдi, 23,4%-ы санитарлық-техникалық талаптарға жауап бермейдi. </w:t>
      </w:r>
      <w:r>
        <w:br/>
      </w:r>
      <w:r>
        <w:rPr>
          <w:rFonts w:ascii="Times New Roman"/>
          <w:b w:val="false"/>
          <w:i w:val="false"/>
          <w:color w:val="000000"/>
          <w:sz w:val="28"/>
        </w:rPr>
        <w:t xml:space="preserve">
      Халықтың 50%-ға жуығы минеральдығы және кермектiлiгi бойынша нормативтерге сай келмейтiн ауыз суды пайдаланады, 3,9% ауыз суының сапасы бактериологиялық көрсеткiштер бойынша стандарттарға сәйкес келмейдi. Жерасты суларының үдемелi ластануы су көздерiнiң сапалық көрсеткiштерiнiң төмендеуiне әкелiп соғуда. Орталықтандырылмаған су көздерiнен және ашық су қоймаларынан алынған суды тұтыну деңгейi жоғарылап келедi. Тасымалданып әкелiнетiн суды пайдаланатын халықтың үлесi артуда. Бiр миллионға жуық ауыл халқы ауыз суы ретiнде тазартылмаған суды және үй шаруашылықтарында, көбiне, егiстiктiң және мал шаруашылығы фермаларының қалдық суларымен ластанған өзендердiң суын пайдаланады. </w:t>
      </w:r>
      <w:r>
        <w:br/>
      </w:r>
      <w:r>
        <w:rPr>
          <w:rFonts w:ascii="Times New Roman"/>
          <w:b w:val="false"/>
          <w:i w:val="false"/>
          <w:color w:val="000000"/>
          <w:sz w:val="28"/>
        </w:rPr>
        <w:t xml:space="preserve">
      Республиканың оңтүстiк өңiрлерiнде судың болмауы жер телiмдерiн тиiмсiз пайдалануға әкелiп соғуда. </w:t>
      </w:r>
    </w:p>
    <w:bookmarkStart w:name="z30" w:id="29"/>
    <w:p>
      <w:pPr>
        <w:spacing w:after="0"/>
        <w:ind w:left="0"/>
        <w:jc w:val="left"/>
      </w:pPr>
      <w:r>
        <w:rPr>
          <w:rFonts w:ascii="Times New Roman"/>
          <w:b/>
          <w:i w:val="false"/>
          <w:color w:val="000000"/>
        </w:rPr>
        <w:t xml:space="preserve"> 
1.2.3.3. Халықтың жолмен, көлiкпен, байланыс қызметтерiн көрсетумен қамтамасыз етiлуi </w:t>
      </w:r>
    </w:p>
    <w:bookmarkEnd w:id="29"/>
    <w:p>
      <w:pPr>
        <w:spacing w:after="0"/>
        <w:ind w:left="0"/>
        <w:jc w:val="both"/>
      </w:pPr>
      <w:r>
        <w:rPr>
          <w:rFonts w:ascii="Times New Roman"/>
          <w:b w:val="false"/>
          <w:i w:val="false"/>
          <w:color w:val="000000"/>
          <w:sz w:val="28"/>
        </w:rPr>
        <w:t xml:space="preserve">      1997-2001 жылдар аралығында жол қатынастарының жалпы желiлерiне қосылған қатқыл төсенiштi жолдармен байланыспаған ауылдық елдi мекендердiң үлес салмағы (36,8-дан 23.9%-ға дейiн) төмендедi. Қазақстанда жолаушылар тасымалымен қамтамасыз етудiң орташа деңгейi тым төмен - 30%, бұл шалғай аймақтағы тұрғындардың әлеуметтiк қызмет түрлерiне қол жеткiзу мүмкiндiгiн шектейдi. </w:t>
      </w:r>
      <w:r>
        <w:br/>
      </w:r>
      <w:r>
        <w:rPr>
          <w:rFonts w:ascii="Times New Roman"/>
          <w:b w:val="false"/>
          <w:i w:val="false"/>
          <w:color w:val="000000"/>
          <w:sz w:val="28"/>
        </w:rPr>
        <w:t xml:space="preserve">
      Республикада қызметтер көрсету түрлерінің ең төменгi әлеуметтiк-кепiлдi мөлшерiн алу үшiн жолдың нашарлығы салдарынан өңiрдiң әрбiр тұрғыны көтеруге мәжбүр апта сайынғы өнiмсiз шығындар жоғары күйiнде қалып отыр. </w:t>
      </w:r>
      <w:r>
        <w:br/>
      </w:r>
      <w:r>
        <w:rPr>
          <w:rFonts w:ascii="Times New Roman"/>
          <w:b w:val="false"/>
          <w:i w:val="false"/>
          <w:color w:val="000000"/>
          <w:sz w:val="28"/>
        </w:rPr>
        <w:t xml:space="preserve">
      Көлiк тасымалдарына халықтың төлем қабiлеттiлiк сұранысының қысқаруы жол бағыттарының жалпы санының азаюын және барын кiшiрейтудi туғызды. Жекелеген селолық аудандарда аз қоныстанған елдi мекендер көлiк қатынасынан үзiлiп қалған, бұл кедейлердiң жағдайын одан әрi нашарлатуда. </w:t>
      </w:r>
      <w:r>
        <w:br/>
      </w:r>
      <w:r>
        <w:rPr>
          <w:rFonts w:ascii="Times New Roman"/>
          <w:b w:val="false"/>
          <w:i w:val="false"/>
          <w:color w:val="000000"/>
          <w:sz w:val="28"/>
        </w:rPr>
        <w:t xml:space="preserve">
      Халыққа көрсетiлетiн ақылы қызметтер құрылымында байланыс қызметi 11,6%-ды құрайды, ауылда халықтың төлем қабiлетсiздiгiнен телефон станцияларының қысқару үрдiсi және байланыс қызметiн пайдаланудан бас тартудың артуы байқалуда. </w:t>
      </w:r>
    </w:p>
    <w:bookmarkStart w:name="z31" w:id="30"/>
    <w:p>
      <w:pPr>
        <w:spacing w:after="0"/>
        <w:ind w:left="0"/>
        <w:jc w:val="left"/>
      </w:pPr>
      <w:r>
        <w:rPr>
          <w:rFonts w:ascii="Times New Roman"/>
          <w:b/>
          <w:i w:val="false"/>
          <w:color w:val="000000"/>
        </w:rPr>
        <w:t xml:space="preserve"> 
1.2.4. Кедейлiктiң өңiрлік және экологиялық аспектiлері </w:t>
      </w:r>
    </w:p>
    <w:bookmarkEnd w:id="30"/>
    <w:bookmarkStart w:name="z32" w:id="31"/>
    <w:p>
      <w:pPr>
        <w:spacing w:after="0"/>
        <w:ind w:left="0"/>
        <w:jc w:val="left"/>
      </w:pPr>
      <w:r>
        <w:rPr>
          <w:rFonts w:ascii="Times New Roman"/>
          <w:b/>
          <w:i w:val="false"/>
          <w:color w:val="000000"/>
        </w:rPr>
        <w:t xml:space="preserve"> 
1.2.4.1. Кедейлiктiк өңірлiк ерекшелiктерi </w:t>
      </w:r>
    </w:p>
    <w:bookmarkEnd w:id="31"/>
    <w:p>
      <w:pPr>
        <w:spacing w:after="0"/>
        <w:ind w:left="0"/>
        <w:jc w:val="both"/>
      </w:pPr>
      <w:r>
        <w:rPr>
          <w:rFonts w:ascii="Times New Roman"/>
          <w:b w:val="false"/>
          <w:i w:val="false"/>
          <w:color w:val="000000"/>
          <w:sz w:val="28"/>
        </w:rPr>
        <w:t xml:space="preserve">      Қазақстан аумағы бойынша кедейлiктiң таралуында елеулi өңiрлiк ерекшелiктер бар, бұл ең алдымен табыстың өңiраралық саралануынан байқалуда. Республика өңiрлерiнiң орташа жалақы деңгейi бойынша саралануы үш еседен астам мөлшерде болып отыр. </w:t>
      </w:r>
      <w:r>
        <w:br/>
      </w:r>
      <w:r>
        <w:rPr>
          <w:rFonts w:ascii="Times New Roman"/>
          <w:b w:val="false"/>
          <w:i w:val="false"/>
          <w:color w:val="000000"/>
          <w:sz w:val="28"/>
        </w:rPr>
        <w:t xml:space="preserve">
      Жоғары экономикалық көрсеткiштер кедейлердiң жағдайының жақсаруынан әрдайым көрiнiс таба бермейдi. Мысалы, халықтың жан басына шаққанда жалпы өңiрлiк өнiмнiң ең жоғары көрсеткiштерiнiң бiрiне ие Маңғыстау облысында кедей тұрғындардың ең жоғары үлесi байқалуда. </w:t>
      </w:r>
      <w:r>
        <w:br/>
      </w:r>
      <w:r>
        <w:rPr>
          <w:rFonts w:ascii="Times New Roman"/>
          <w:b w:val="false"/>
          <w:i w:val="false"/>
          <w:color w:val="000000"/>
          <w:sz w:val="28"/>
        </w:rPr>
        <w:t xml:space="preserve">
      Сонымен бiрге облыстар iшiнде халықтың ақшалай табыстарында едәуiр айырмашылық бар. Әсiресе ауылдық аудандарда халқының 46,2 %-ын кедейлер құрайтын Маңғыстау облысында жалақының мұнай өндiру өнеркәсiбiндегi ең жоғары және ауыл шаруашылығындағы ең төмен мөлшерiнiң арасындағы оның алшақтығы 18 есенi немесе Атырау облысында мұнай өндiрушi Жылыой ауданы мен ауылдық Махамбет ауданының арасындағы алшақтық 9 есенi құрайды. </w:t>
      </w:r>
      <w:r>
        <w:br/>
      </w:r>
      <w:r>
        <w:rPr>
          <w:rFonts w:ascii="Times New Roman"/>
          <w:b w:val="false"/>
          <w:i w:val="false"/>
          <w:color w:val="000000"/>
          <w:sz w:val="28"/>
        </w:rPr>
        <w:t xml:space="preserve">
      Сондықтан қаражат тиiмдi түрде қайта бөлiнбесе, экономикалық өсу өздiгiнен халықтың жағдайын жақсартудың кепiлi бола алмайды. </w:t>
      </w:r>
      <w:r>
        <w:br/>
      </w:r>
      <w:r>
        <w:rPr>
          <w:rFonts w:ascii="Times New Roman"/>
          <w:b w:val="false"/>
          <w:i w:val="false"/>
          <w:color w:val="000000"/>
          <w:sz w:val="28"/>
        </w:rPr>
        <w:t xml:space="preserve">
      Өңiрлер кедейлiк деңгейi жөнiнен де, жұмыспен қамтылу деңгейi жөнiнен де ерекшеленедi. Өңiрлерде жұмыс күшiне сұраныстың құлдырауы көбiне олардың әлеуметтiк-экономикалық даму ерекшелiктерiмен, қайта құрылымдау, өндiрiстi техникамен қайта жарақтандыру қарқынымен және басқа да көптеген факторлармен айқындалады. </w:t>
      </w:r>
    </w:p>
    <w:bookmarkStart w:name="z33" w:id="32"/>
    <w:p>
      <w:pPr>
        <w:spacing w:after="0"/>
        <w:ind w:left="0"/>
        <w:jc w:val="left"/>
      </w:pPr>
      <w:r>
        <w:rPr>
          <w:rFonts w:ascii="Times New Roman"/>
          <w:b/>
          <w:i w:val="false"/>
          <w:color w:val="000000"/>
        </w:rPr>
        <w:t xml:space="preserve"> 
1.2.4.2. Шағын қалалардағы халық кедейлiгi </w:t>
      </w:r>
    </w:p>
    <w:bookmarkEnd w:id="32"/>
    <w:p>
      <w:pPr>
        <w:spacing w:after="0"/>
        <w:ind w:left="0"/>
        <w:jc w:val="both"/>
      </w:pPr>
      <w:r>
        <w:rPr>
          <w:rFonts w:ascii="Times New Roman"/>
          <w:b w:val="false"/>
          <w:i w:val="false"/>
          <w:color w:val="000000"/>
          <w:sz w:val="28"/>
        </w:rPr>
        <w:t xml:space="preserve">      Шағын қалаларда кедейлiк деңгейi жоғары күйiнде қалып отыр. Тоқырауға ұшыраған шағын қалаларда халықтың жан басына шаққандағы ақшалай табысы орташа республикалық деңгейден 30-50% төмен. </w:t>
      </w:r>
      <w:r>
        <w:br/>
      </w:r>
      <w:r>
        <w:rPr>
          <w:rFonts w:ascii="Times New Roman"/>
          <w:b w:val="false"/>
          <w:i w:val="false"/>
          <w:color w:val="000000"/>
          <w:sz w:val="28"/>
        </w:rPr>
        <w:t xml:space="preserve">
      Шағын қалаларда кедейлiктiң өсуi негiзiнен өндiрiстiң ұзақ уақыт құлдырауынан (шағын және орташа қалаларда әртүрлi себептермен кәсiпорындардың барлығы 40%-ға жуығы тоқтап тұр) және соның салдарынан жұмыссыздықтың жоғары деңгейiнен; бюджет қаражатының және инвестициялардың жетiспеуiнен, әлеуметтiк және инженерлiк инфрақұрылым жай-күйiнiң күрт нашарлауынан, халықтың жекелеген топтарының төлем қабiлетiнiң төмен болуы салдарынан коммуналдық қызметтер ұсынудағы iркiлiстерден туындап отыр. </w:t>
      </w:r>
      <w:r>
        <w:br/>
      </w:r>
      <w:r>
        <w:rPr>
          <w:rFonts w:ascii="Times New Roman"/>
          <w:b w:val="false"/>
          <w:i w:val="false"/>
          <w:color w:val="000000"/>
          <w:sz w:val="28"/>
        </w:rPr>
        <w:t xml:space="preserve">
      Шағын қалалардағы экономикалық белсендi халықтың үлесi орта есеппен 58%-ды құрайды. Жалпы жұмыссыздықтың деңгейi 47%-ға жетедi. Жағдай бiлiктiлiгi төмен жұмыс күшiнiң үлес салмағының жоғары болуы себептi ушыға түсуде. Кадрлар даярлаудың, шағын қалалардың әлеуетiн жақсартуға және бiлiктi жұмыс күшiмен толықтыруға ықпал ететiн оқу орындарының желiсi нашар дамыған. </w:t>
      </w:r>
    </w:p>
    <w:bookmarkStart w:name="z34" w:id="33"/>
    <w:p>
      <w:pPr>
        <w:spacing w:after="0"/>
        <w:ind w:left="0"/>
        <w:jc w:val="left"/>
      </w:pPr>
      <w:r>
        <w:rPr>
          <w:rFonts w:ascii="Times New Roman"/>
          <w:b/>
          <w:i w:val="false"/>
          <w:color w:val="000000"/>
        </w:rPr>
        <w:t xml:space="preserve"> 
1.2.4.3. Ауылдық жерлердегi халық кедейлігi </w:t>
      </w:r>
    </w:p>
    <w:bookmarkEnd w:id="33"/>
    <w:p>
      <w:pPr>
        <w:spacing w:after="0"/>
        <w:ind w:left="0"/>
        <w:jc w:val="both"/>
      </w:pPr>
      <w:r>
        <w:rPr>
          <w:rFonts w:ascii="Times New Roman"/>
          <w:b w:val="false"/>
          <w:i w:val="false"/>
          <w:color w:val="000000"/>
          <w:sz w:val="28"/>
        </w:rPr>
        <w:t xml:space="preserve">      Кедей халықтың негiзгi бөлiгi ауылдық жерлерде тұрады. 2001 жылы ауылдағы кедейлiктiң тереңдiгi және өткiрлiгi сияқты өлшемдер қаладағы 5,3%-ға және 2,2%-ға қарағанда тиiсiнше 13,5%-ды және 6,0%-ды құрады. Әсiресе өмiр сүрудiң әуелден қолайсыз экологиялық жағдайлары орташа республикалық деңгейдi алсақ та, орташа облыстық деңгейдi алсақ та iс жүзiнде барлық әлеуметтiк өлшемдер бойынша межеулiкке түрткi болатын тоқыраған селолық аудандарда өткiр ахуал қалыптасып отыр. </w:t>
      </w:r>
      <w:r>
        <w:br/>
      </w:r>
      <w:r>
        <w:rPr>
          <w:rFonts w:ascii="Times New Roman"/>
          <w:b w:val="false"/>
          <w:i w:val="false"/>
          <w:color w:val="000000"/>
          <w:sz w:val="28"/>
        </w:rPr>
        <w:t xml:space="preserve">
      Ауыл тұрғындарының номиналды ақшалай табыстары қала тұрғындарынан екi есе төмен. Соңғы бес жыл бойы ауылшаруашылық өндiрiсi қызметкерлерiнiң жалақысы елдегi ең төменгi жалақылардың бiрi болып келдi. </w:t>
      </w:r>
      <w:r>
        <w:br/>
      </w:r>
      <w:r>
        <w:rPr>
          <w:rFonts w:ascii="Times New Roman"/>
          <w:b w:val="false"/>
          <w:i w:val="false"/>
          <w:color w:val="000000"/>
          <w:sz w:val="28"/>
        </w:rPr>
        <w:t xml:space="preserve">
      Ауылдың еңбекке қабiлеттi әрбiр бесiншi тұрғыны жұмыспен қамтылмаған. 2001 жылы ауылда жұмыспен қамтылу 35,3%-ды құрады. Аграрлық еңбек рыногы тар өрiстi мамандық қызметкерлерiнен - механизаторлардан, малшылардан, агрономдардан, зоотехниктерден тұрады, олардың жұмыспен қамтылуы көбiнесе өндiрiстiң маусымдылығымен айқындалады. </w:t>
      </w:r>
      <w:r>
        <w:br/>
      </w:r>
      <w:r>
        <w:rPr>
          <w:rFonts w:ascii="Times New Roman"/>
          <w:b w:val="false"/>
          <w:i w:val="false"/>
          <w:color w:val="000000"/>
          <w:sz w:val="28"/>
        </w:rPr>
        <w:t xml:space="preserve">
      Ауылда денсаулық сақтау мен бiлiм берудiң базалық әлеуметтiк қызметтерiне қол жеткiзу деңгейi бойынша ахуал күрделi күйiнде қалып отыр; шаруашылық iшiндегi жолдарды, коммуникацияларды күтiп ұстау нашарлап кеттi, халықтың көшi-қоны етек алды. </w:t>
      </w:r>
      <w:r>
        <w:br/>
      </w:r>
      <w:r>
        <w:rPr>
          <w:rFonts w:ascii="Times New Roman"/>
          <w:b w:val="false"/>
          <w:i w:val="false"/>
          <w:color w:val="000000"/>
          <w:sz w:val="28"/>
        </w:rPr>
        <w:t xml:space="preserve">
      Ауыл шаруашылығының өндiрiс құралдарын, энергоресурстар және материалдар берушi аралас салаларға экономикалық тәуелдiлiгi, ауыл шаруашылығы өнiмiн өңдеу, оны сақтау және тасымалдау базасының дамымауы, салада кiрiстiң төмен болуына байланысты инвестициялар салудың тартымсыздығы ауылдық жердегi халықтың кедейлiгiне әсер етуде. </w:t>
      </w:r>
    </w:p>
    <w:bookmarkStart w:name="z35" w:id="34"/>
    <w:p>
      <w:pPr>
        <w:spacing w:after="0"/>
        <w:ind w:left="0"/>
        <w:jc w:val="left"/>
      </w:pPr>
      <w:r>
        <w:rPr>
          <w:rFonts w:ascii="Times New Roman"/>
          <w:b/>
          <w:i w:val="false"/>
          <w:color w:val="000000"/>
        </w:rPr>
        <w:t xml:space="preserve"> 
1.2.4.4. Халық кедейлігiнің экологиялық acпeктici </w:t>
      </w:r>
    </w:p>
    <w:bookmarkEnd w:id="34"/>
    <w:p>
      <w:pPr>
        <w:spacing w:after="0"/>
        <w:ind w:left="0"/>
        <w:jc w:val="both"/>
      </w:pPr>
      <w:r>
        <w:rPr>
          <w:rFonts w:ascii="Times New Roman"/>
          <w:b w:val="false"/>
          <w:i w:val="false"/>
          <w:color w:val="000000"/>
          <w:sz w:val="28"/>
        </w:rPr>
        <w:t xml:space="preserve">      Қолайсыз экологиялық ахуал халықтың кедей топтарының тұрмысына едәуiр әсерiн тигiзуде. Осындай негiзгi факторлар ретiнде судың, ауаның ластануын, шөлейттенудi атауға болады. </w:t>
      </w:r>
      <w:r>
        <w:br/>
      </w:r>
      <w:r>
        <w:rPr>
          <w:rFonts w:ascii="Times New Roman"/>
          <w:b w:val="false"/>
          <w:i w:val="false"/>
          <w:color w:val="000000"/>
          <w:sz w:val="28"/>
        </w:rPr>
        <w:t xml:space="preserve">
      Сумен жабдықтау проблемасы мен кедейлiк бiр-бiрімен өзара байланысты. Қазақстанның көптеген облыстарында халық қауіпсіз ауыз сумен жеткiлiктi мөлшерде қамтамасыз етілмеген. Ауыл халқын ауыз сумен қамтамасыз етудiң орташа республикалық көрсеткішінің жыл сайынғы төмендеуi 3,5%-ға жетiп отыр, бұл халық денсаулығына, атап айтқанда жұқпалы аурулардың, тырысқақ, сүзек, A вирусты гепатитiнiң таралуы салдарынан келеңсіз әсер етуде. </w:t>
      </w:r>
      <w:r>
        <w:br/>
      </w:r>
      <w:r>
        <w:rPr>
          <w:rFonts w:ascii="Times New Roman"/>
          <w:b w:val="false"/>
          <w:i w:val="false"/>
          <w:color w:val="000000"/>
          <w:sz w:val="28"/>
        </w:rPr>
        <w:t xml:space="preserve">
      Атмосфералық ауаның ластануы халық арасында аурулардың таралуына зор әсер ететiн қауiптi факторлардың қатарына жатады. Мысалы, мұнай өндiрiлетiн аудандарда ілеспе газды жалындатып жағу, күкiрттi ашық ауада сақтау орын алуда. Жекелеген аудандарда қалдық қоймаларының радиоактивтiк және уытты қалдықтары тозаңданып, шаң болып ауаға ұшып жатыр. Арал теңiзi өңiрлерiнде тартылған теңiз түбiнен уытты тұздар ауаға көтерiлiп, адамдар мен жануарлардың денсаулығына керi әсерiн тигiзiп отыр, сондай-ақ су мен топырақты ластауда. </w:t>
      </w:r>
      <w:r>
        <w:br/>
      </w:r>
      <w:r>
        <w:rPr>
          <w:rFonts w:ascii="Times New Roman"/>
          <w:b w:val="false"/>
          <w:i w:val="false"/>
          <w:color w:val="000000"/>
          <w:sz w:val="28"/>
        </w:rPr>
        <w:t xml:space="preserve">
      Қазақстанның кең-байтақ аумағы әскери полигондар қызметiнен және ғарыш техникасын ұшырудан зардап шектi. Семей ядролық сынақ полигонында өткiзiлген ядролық жарылыстар салдарынан сәуле ауруына ұшырағандар саны жарты миллион адамға жеттi, 2 миллион гектарға жуық ауылшаруашылық жерi радиоактивтiк ластануға ұшырады. </w:t>
      </w:r>
      <w:r>
        <w:br/>
      </w:r>
      <w:r>
        <w:rPr>
          <w:rFonts w:ascii="Times New Roman"/>
          <w:b w:val="false"/>
          <w:i w:val="false"/>
          <w:color w:val="000000"/>
          <w:sz w:val="28"/>
        </w:rPr>
        <w:t xml:space="preserve">
      Екiншi қайтара тұздану, шөлейттену салдарынан егiстiк жерлер құнарлылығының төмендеуi халықтың тұрмыс деңгейiне, өсiмдiк шаруашылығы өнiмiнiң шығымдылығына және жалпы түсiмiне, мал басына және мал шаруашылығының өнiмдiлiгiне керi ықпал ететiн бiрқатар экономикалық проблемалар туғызуда. Санитариялық-экологиялық жағдайлардың нашарлауы өз кезегiнде халықтың еңбек және зияткерлiк әлеуетiн төмендетедi. </w:t>
      </w:r>
      <w:r>
        <w:br/>
      </w:r>
      <w:r>
        <w:rPr>
          <w:rFonts w:ascii="Times New Roman"/>
          <w:b w:val="false"/>
          <w:i w:val="false"/>
          <w:color w:val="000000"/>
          <w:sz w:val="28"/>
        </w:rPr>
        <w:t xml:space="preserve">
      Кедейлiк халықты табиғи ресурстарды жөн-жосықсыз пайдалануға мәжбүр етуде. Көмiр, газ, электр қуатын сатып алуға қаражаты жоқ халық сексеуiлдердi, тоғайларды, қалқанды орман белдеулерiн жаппай кесуде. Киiк және басқа да тұяқты жануарларға қатысты қаскер аңшылық етек алуда. Ауылдың кедей халқы көбiнесе тозған және мардымсыз суарылатын жерлерде шаруашылық жүргiзуге мәжбүр және агрохимиялық және ирригациялық іс-шаралар мен pecуpc үнемдейтiн технологияларды пайдалануға мүмкiндiктерi жоқ. </w:t>
      </w:r>
    </w:p>
    <w:bookmarkStart w:name="z36" w:id="35"/>
    <w:p>
      <w:pPr>
        <w:spacing w:after="0"/>
        <w:ind w:left="0"/>
        <w:jc w:val="left"/>
      </w:pPr>
      <w:r>
        <w:rPr>
          <w:rFonts w:ascii="Times New Roman"/>
          <w:b/>
          <w:i w:val="false"/>
          <w:color w:val="000000"/>
        </w:rPr>
        <w:t xml:space="preserve"> 
1.2.5. Қоғам институттарының халықтың кедейлік деңгейін төмендетудегi рөлі </w:t>
      </w:r>
    </w:p>
    <w:bookmarkEnd w:id="35"/>
    <w:bookmarkStart w:name="z37" w:id="36"/>
    <w:p>
      <w:pPr>
        <w:spacing w:after="0"/>
        <w:ind w:left="0"/>
        <w:jc w:val="left"/>
      </w:pPr>
      <w:r>
        <w:rPr>
          <w:rFonts w:ascii="Times New Roman"/>
          <w:b/>
          <w:i w:val="false"/>
          <w:color w:val="000000"/>
        </w:rPr>
        <w:t xml:space="preserve"> 
1.2.5.1. Мемлекеттік органдардың халықтың кедейлiк деңгейiн төмендетудегi қызметiнiң тиiмдiлiгі </w:t>
      </w:r>
    </w:p>
    <w:bookmarkEnd w:id="36"/>
    <w:p>
      <w:pPr>
        <w:spacing w:after="0"/>
        <w:ind w:left="0"/>
        <w:jc w:val="both"/>
      </w:pPr>
      <w:r>
        <w:rPr>
          <w:rFonts w:ascii="Times New Roman"/>
          <w:b w:val="false"/>
          <w:i w:val="false"/>
          <w:color w:val="000000"/>
          <w:sz w:val="28"/>
        </w:rPr>
        <w:t xml:space="preserve">      Мемлекет кедейлiк деңгейiн төмендетуде басты рөл атқарады. Бұл, бiрiншiден, бизнеспен айналысу үшiн қолайлы жағдайлар, оның iшiнде салық, инвестициялық ахуал жасаудан, қаржылық және институционалдық инфрақұрылым жасаудан, соның iшiнде кәсiпкерлiк субъектiлерi үшiн бәсекелестiктi дамытуға қолайлы жағдайлар жасаудан көрiнедi. Екiншiден, әлеуметтiк даму саласында да (денсаулық сақтау, бiлiм бepу, әлеуметтiк қамсыздандыру), қоғамдық инфрақұрылымды (қоғамдық объектiлер, жолдар құрылысы, көлiкпен қамтамасыз ету) қалыптастыру да халыққа мемлекеттiк қызмет түрлерiн көрсету бойынша бюджеттiң шығындарын жоспарлаудан көрiнедi. Yшiншiден, халықтың әлеуметтiк осал топтарын тiкелей әлеуметтiк қорғаудан көрiнедi. </w:t>
      </w:r>
      <w:r>
        <w:br/>
      </w:r>
      <w:r>
        <w:rPr>
          <w:rFonts w:ascii="Times New Roman"/>
          <w:b w:val="false"/>
          <w:i w:val="false"/>
          <w:color w:val="000000"/>
          <w:sz w:val="28"/>
        </w:rPr>
        <w:t xml:space="preserve">
      Соңғы жылдары әлеуметтiк салада мемлекеттiк қызметтер көрсету тиiмдiлiгiн арттыру жөнiнде шаралар қолданылды. Жаңа зейнетақы жүйесiне көшу жүзеге асырылды және әлеуметтік төлемдердi төлеу ретке келтiрiлдi. </w:t>
      </w:r>
      <w:r>
        <w:br/>
      </w:r>
      <w:r>
        <w:rPr>
          <w:rFonts w:ascii="Times New Roman"/>
          <w:b w:val="false"/>
          <w:i w:val="false"/>
          <w:color w:val="000000"/>
          <w:sz w:val="28"/>
        </w:rPr>
        <w:t xml:space="preserve">
      Елдiң әлеуметтiк-экономикалық даму басымдықтарын көрсететiн бағдарламалы, нысаналы бюджет қалыптастыру қамтамасыз етiлдi. Бюджет мемлекеттiң ағымдағы мұқтаждарын орындауға бағытталған бағдарламалар жүзеге асырылатын ағымдағы бюджетке және экономикаға бөлiнетiн инвестицияларға жұмсалатын шығындарды қамтитын даму бюджетiне бөлiнедi. </w:t>
      </w:r>
      <w:r>
        <w:br/>
      </w:r>
      <w:r>
        <w:rPr>
          <w:rFonts w:ascii="Times New Roman"/>
          <w:b w:val="false"/>
          <w:i w:val="false"/>
          <w:color w:val="000000"/>
          <w:sz w:val="28"/>
        </w:rPr>
        <w:t xml:space="preserve">
      Сонымен бiрге бағдарламалардың нақты нәтижелерiн қадағалау және олардың тиiмдiлiгiн бағалау тетiктерi одан әрi жетiлдiрудi қажет етедi. Сондай-ақ әсiресе шалғайдағы ауылдық аудандарда бастапқы медициналық-санитариялық көмек, сапалы орта жалпы бiлiм беру сияқты халыққа базалық қызметтер көрсетуге әкiмшiлiк ету жетiлдiрудi қажет етедi. </w:t>
      </w:r>
      <w:r>
        <w:br/>
      </w:r>
      <w:r>
        <w:rPr>
          <w:rFonts w:ascii="Times New Roman"/>
          <w:b w:val="false"/>
          <w:i w:val="false"/>
          <w:color w:val="000000"/>
          <w:sz w:val="28"/>
        </w:rPr>
        <w:t xml:space="preserve">
      Көрсетiлетiн қызмет түрлерiнiң сапасы төмен, ол қаражаттың жоқтығына емес, орталық деңгейде де, жергiлiктi деңгейде де жоспарлаудың жеткiлiктi дәрежеде тиiмдi болмауына байланысты болып отыр. </w:t>
      </w:r>
      <w:r>
        <w:br/>
      </w:r>
      <w:r>
        <w:rPr>
          <w:rFonts w:ascii="Times New Roman"/>
          <w:b w:val="false"/>
          <w:i w:val="false"/>
          <w:color w:val="000000"/>
          <w:sz w:val="28"/>
        </w:rPr>
        <w:t xml:space="preserve">
      Инфрақұрылым нысандарын салу бойынша рентабельдi жобаларды таңдаудағы басқару шешiмдерi әрдайым өзiн өзi ақтай бермейдi. </w:t>
      </w:r>
      <w:r>
        <w:br/>
      </w:r>
      <w:r>
        <w:rPr>
          <w:rFonts w:ascii="Times New Roman"/>
          <w:b w:val="false"/>
          <w:i w:val="false"/>
          <w:color w:val="000000"/>
          <w:sz w:val="28"/>
        </w:rPr>
        <w:t xml:space="preserve">
      Мемлекеттiк атаулы әлеуметтiк көмек көрсету тетiгiн одан әрi жетiлдiру қажет. </w:t>
      </w:r>
      <w:r>
        <w:br/>
      </w:r>
      <w:r>
        <w:rPr>
          <w:rFonts w:ascii="Times New Roman"/>
          <w:b w:val="false"/>
          <w:i w:val="false"/>
          <w:color w:val="000000"/>
          <w:sz w:val="28"/>
        </w:rPr>
        <w:t xml:space="preserve">
      Денсаулық сақтау, бiлiм беру қызметкерлерiнiң мемлекет кепiлдiк берген тегiн қызмет түрлерiне ақы алу оқиғалары кездесiп қалады, ал бұл кедейлердiң жағдайын қиындататыны белгiлi. </w:t>
      </w:r>
    </w:p>
    <w:bookmarkStart w:name="z38" w:id="37"/>
    <w:p>
      <w:pPr>
        <w:spacing w:after="0"/>
        <w:ind w:left="0"/>
        <w:jc w:val="left"/>
      </w:pPr>
      <w:r>
        <w:rPr>
          <w:rFonts w:ascii="Times New Roman"/>
          <w:b/>
          <w:i w:val="false"/>
          <w:color w:val="000000"/>
        </w:rPr>
        <w:t xml:space="preserve"> 
1.2.5.2. Yкiметтiк емес ұйымдардың және кәсiподақтардың кедейлiктi төмендетудегі рөлі </w:t>
      </w:r>
    </w:p>
    <w:bookmarkEnd w:id="37"/>
    <w:p>
      <w:pPr>
        <w:spacing w:after="0"/>
        <w:ind w:left="0"/>
        <w:jc w:val="both"/>
      </w:pPr>
      <w:r>
        <w:rPr>
          <w:rFonts w:ascii="Times New Roman"/>
          <w:b w:val="false"/>
          <w:i w:val="false"/>
          <w:color w:val="000000"/>
          <w:sz w:val="28"/>
        </w:rPr>
        <w:t xml:space="preserve">      Yкiметтiк емес ұйымдар (YЕҰ) әлеуметтiк мәнi бар шын мәнiнде алуан түрлi бағдарламаларды, оның iшiнде кедейлiктi еңсеруге тiкелей немесе жанама бағытталған бағдарламаларды iске асырумен айналысады. </w:t>
      </w:r>
      <w:r>
        <w:br/>
      </w:r>
      <w:r>
        <w:rPr>
          <w:rFonts w:ascii="Times New Roman"/>
          <w:b w:val="false"/>
          <w:i w:val="false"/>
          <w:color w:val="000000"/>
          <w:sz w:val="28"/>
        </w:rPr>
        <w:t xml:space="preserve">
      YЕҰ жұмыспен қамтуға жәрдемдесу, шағын кредит беру, кәсiпкерлiктi дамыту, қайырымдылық жасау, халықтың мұқтаж топтарына әлеуметтiк қолдау көрсету, дене мүшесiнiң, психологиялық проблемалары бар адамдарды оңалту, түзеу жұмысы, үмiтсiз ауру адамдармен, қатер топтарымен жұмыс жүргiзу (нашақорлар, маскүнемдер, қараусыз балалар), адам құқығын қорғау, экология сияқты және басқа да бағдарламаларды iске асыруға қатысады. </w:t>
      </w:r>
      <w:r>
        <w:br/>
      </w:r>
      <w:r>
        <w:rPr>
          <w:rFonts w:ascii="Times New Roman"/>
          <w:b w:val="false"/>
          <w:i w:val="false"/>
          <w:color w:val="000000"/>
          <w:sz w:val="28"/>
        </w:rPr>
        <w:t xml:space="preserve">
      Кәсiподақтар Қазақстанда әлеуметтiк реформаларды енгiзуге бағытталған жұмыстарға келiсiмдер және келiссөздер арқылы қатысады. Қазiргi кезде жалданып жұмыс істейтiн адамдардың еңбек, әлеуметтiк-экономикалық құқықтарын қорғау жөнiндегi шаралар жүйесi, кәсiподақ бiрлестiктерiнiң қызметi жеткiлiктi дәрежеде тиiмдi емес. </w:t>
      </w:r>
      <w:r>
        <w:br/>
      </w:r>
      <w:r>
        <w:rPr>
          <w:rFonts w:ascii="Times New Roman"/>
          <w:b w:val="false"/>
          <w:i w:val="false"/>
          <w:color w:val="000000"/>
          <w:sz w:val="28"/>
        </w:rPr>
        <w:t xml:space="preserve">
      "Қазақстан Республикасындағы әлеуметтiк әріптестiк туралы" Қазақстан Республикасының Заңына сәйкес барлық деңгейдегi мемлекеттiк органдардың өкiлдерi, жұмыс берушiлер және қызметкерлер арасында мүдделердi келiсiп алу жүйесi тиiстi дәрежеде дамымай келедi. Республикалық комиссияда шетел инвесторлары қатарынан жұмыс берушiлер тарабының өкiлi болмай отыр, олар да Қазақстан заңдарын бұзушылыққа жол бередi. Республика өңiрлерiнiң көпшiлiгiнде әлеуметтiк әрiптестiк комиссиялары формальды жұмыс iстейдi, орын алып отырған проблемаларды шешуге, барлық мүдделi мәселелер бойынша әрiптестердiң хабардарлылығын қамтамасыз етуге, жүргiзiлетiн жұмыстың жариялылығын қамтамасыз етуге бағдарланбаған. </w:t>
      </w:r>
    </w:p>
    <w:bookmarkStart w:name="z39" w:id="38"/>
    <w:p>
      <w:pPr>
        <w:spacing w:after="0"/>
        <w:ind w:left="0"/>
        <w:jc w:val="left"/>
      </w:pPr>
      <w:r>
        <w:rPr>
          <w:rFonts w:ascii="Times New Roman"/>
          <w:b/>
          <w:i w:val="false"/>
          <w:color w:val="000000"/>
        </w:rPr>
        <w:t xml:space="preserve"> 
1.2.5.3. Жеке меншiк сектордың кедейлiк деңгейін төмендетудегi рөлi </w:t>
      </w:r>
    </w:p>
    <w:bookmarkEnd w:id="38"/>
    <w:p>
      <w:pPr>
        <w:spacing w:after="0"/>
        <w:ind w:left="0"/>
        <w:jc w:val="both"/>
      </w:pPr>
      <w:r>
        <w:rPr>
          <w:rFonts w:ascii="Times New Roman"/>
          <w:b w:val="false"/>
          <w:i w:val="false"/>
          <w:color w:val="000000"/>
          <w:sz w:val="28"/>
        </w:rPr>
        <w:t xml:space="preserve">      Кедейлiк деңгейiн төмендетуде жеке меншiк секторы елеулi рөл атқарады. Ол халықтың еңбекке қабiлеттi бөлiгiн жұмыспен қамту және күнкөрiсi төмендерге қайырымдылық көмегiн көрсету жолымен қоғамдағы әлеуметтiк шиеленiстi төмендетуге ықпал етедi. </w:t>
      </w:r>
      <w:r>
        <w:br/>
      </w:r>
      <w:r>
        <w:rPr>
          <w:rFonts w:ascii="Times New Roman"/>
          <w:b w:val="false"/>
          <w:i w:val="false"/>
          <w:color w:val="000000"/>
          <w:sz w:val="28"/>
        </w:rPr>
        <w:t xml:space="preserve">
      Жұмыс берушiлердi жұмыс орындарын, оның iшiнде халықтың әлеуметтiк осал топтары үшiн жұмыс орындарын құруға ынталандыру мүмкiндiктерi толық дәрежесiнде пайдаланылмайды. </w:t>
      </w:r>
      <w:r>
        <w:br/>
      </w:r>
      <w:r>
        <w:rPr>
          <w:rFonts w:ascii="Times New Roman"/>
          <w:b w:val="false"/>
          <w:i w:val="false"/>
          <w:color w:val="000000"/>
          <w:sz w:val="28"/>
        </w:rPr>
        <w:t xml:space="preserve">
      Қайырымдылық бағдарламалары республикада жеткiлiктi деңгейде дамымай отыр. Олар қазiргi уақытта осы қызметтi реттейтiн нормативтiк құқықтық базаның болмауы салдарынан бақылаусыз дамуда. </w:t>
      </w:r>
    </w:p>
    <w:bookmarkStart w:name="z40" w:id="39"/>
    <w:p>
      <w:pPr>
        <w:spacing w:after="0"/>
        <w:ind w:left="0"/>
        <w:jc w:val="left"/>
      </w:pPr>
      <w:r>
        <w:rPr>
          <w:rFonts w:ascii="Times New Roman"/>
          <w:b/>
          <w:i w:val="false"/>
          <w:color w:val="000000"/>
        </w:rPr>
        <w:t xml:space="preserve"> 
1.2.5.4. Кедейлердің шешiмдер қабылдаудағы рөлі </w:t>
      </w:r>
    </w:p>
    <w:bookmarkEnd w:id="39"/>
    <w:p>
      <w:pPr>
        <w:spacing w:after="0"/>
        <w:ind w:left="0"/>
        <w:jc w:val="both"/>
      </w:pPr>
      <w:r>
        <w:rPr>
          <w:rFonts w:ascii="Times New Roman"/>
          <w:b w:val="false"/>
          <w:i w:val="false"/>
          <w:color w:val="000000"/>
          <w:sz w:val="28"/>
        </w:rPr>
        <w:t xml:space="preserve">      Әлемдiк тәжiрибе жергiлiктi халықтың қатысуымен және көмектi тiкелей алушылар - халықтың әлеуметтiк осал топтарын тартып, жергiлiктi деңгейде нақты мақсаттарды шешуге арналған бағдарламалардың кедейлiктi төмендетуде ең тиiмдi бағдарламалар болып табылатынын көрсетуде. Қазiргi уақытта кедей халық өзiнiң проблемаларын шешуге байланысты бағдарламаларды әзiрлеуге және орындауға тартылмаған. Бұл қолданыстағы бағдарламалардың сол кедейлердiң қажеттерi мен мүмкiндiктерiн жете есепке алмау салдарынан өз мақсаттарына жиi қол жеткiзе алмайтындығын бiлдiредi. </w:t>
      </w:r>
      <w:r>
        <w:br/>
      </w:r>
      <w:r>
        <w:rPr>
          <w:rFonts w:ascii="Times New Roman"/>
          <w:b w:val="false"/>
          <w:i w:val="false"/>
          <w:color w:val="000000"/>
          <w:sz w:val="28"/>
        </w:rPr>
        <w:t xml:space="preserve">
      Халықаралық зерттеулер, сондай-ақ Қазақстан бойынша зерттеулер қоғамның әртүрлi жiктерi кедейлiктi түрлiше түсiнетiндiктерiне айғақ болады. Кедейлiк көбiнесе бiлiмiнiң төмен болуымен және өз проблемаларының себептерiн қаз-қалпында бағалаудағы қиындықтармен байланыстырылады. Iс жүзiнде, егер кедейлерге себептердi түсiнуде көмек көрсетiлсе, өз мүдделерiн бiлдiру және ақпарат алу мүмкiндiгi берiлсе, олар өз проблемаларын шешiп, кедейлiкке тиiмдi түрде қарсы тұра алар едi. </w:t>
      </w:r>
    </w:p>
    <w:bookmarkStart w:name="z41" w:id="40"/>
    <w:p>
      <w:pPr>
        <w:spacing w:after="0"/>
        <w:ind w:left="0"/>
        <w:jc w:val="left"/>
      </w:pPr>
      <w:r>
        <w:rPr>
          <w:rFonts w:ascii="Times New Roman"/>
          <w:b/>
          <w:i w:val="false"/>
          <w:color w:val="000000"/>
        </w:rPr>
        <w:t xml:space="preserve"> 
2. БАҒДАРЛАМАНЫҢ МАҚСАТЫ ЖӘНЕ МIНДЕТТЕРI </w:t>
      </w:r>
    </w:p>
    <w:bookmarkEnd w:id="40"/>
    <w:p>
      <w:pPr>
        <w:spacing w:after="0"/>
        <w:ind w:left="0"/>
        <w:jc w:val="both"/>
      </w:pPr>
      <w:r>
        <w:rPr>
          <w:rFonts w:ascii="Times New Roman"/>
          <w:b w:val="false"/>
          <w:i w:val="false"/>
          <w:color w:val="000000"/>
          <w:sz w:val="28"/>
        </w:rPr>
        <w:t xml:space="preserve">      Осы бағдарламаның мақсаты халықтың тұрмыс деңгейiне әсер ететiн негiзгi экономикалық және әлеуметтiк факторларды жақсарту жөнiндегi шаралар кешенiн iске асыру есебінен кедейлiк деңгейiн төмендету болып табылады. </w:t>
      </w:r>
      <w:r>
        <w:br/>
      </w:r>
      <w:r>
        <w:rPr>
          <w:rFonts w:ascii="Times New Roman"/>
          <w:b w:val="false"/>
          <w:i w:val="false"/>
          <w:color w:val="000000"/>
          <w:sz w:val="28"/>
        </w:rPr>
        <w:t xml:space="preserve">
      Алға қойылған мақсатқа қол жеткiзу үшiн Бағдарламада мынадай мiндеттердi шешу көзделген, олар: </w:t>
      </w:r>
      <w:r>
        <w:br/>
      </w:r>
      <w:r>
        <w:rPr>
          <w:rFonts w:ascii="Times New Roman"/>
          <w:b w:val="false"/>
          <w:i w:val="false"/>
          <w:color w:val="000000"/>
          <w:sz w:val="28"/>
        </w:rPr>
        <w:t xml:space="preserve">
      жұмыспен қамтуды қамтамасыз eту және кәсiпкерлiктi Дамыту үшiн қолайлы жағдайлар жасау; </w:t>
      </w:r>
      <w:r>
        <w:br/>
      </w:r>
      <w:r>
        <w:rPr>
          <w:rFonts w:ascii="Times New Roman"/>
          <w:b w:val="false"/>
          <w:i w:val="false"/>
          <w:color w:val="000000"/>
          <w:sz w:val="28"/>
        </w:rPr>
        <w:t xml:space="preserve">
      қосымша жұмыс орындарын құpу, ақылы қоғамдық жұмыстар ұйымдастыру, жұмыссыздарды кәсiптiк оқыту, бiлiктiлiгiн арттыру және қайта даярлау есебiнен жұмыспен қамтуға жәрдемдесудiң белсендi шараларын одан әрi дамыту және жетiлдiру; </w:t>
      </w:r>
      <w:r>
        <w:br/>
      </w:r>
      <w:r>
        <w:rPr>
          <w:rFonts w:ascii="Times New Roman"/>
          <w:b w:val="false"/>
          <w:i w:val="false"/>
          <w:color w:val="000000"/>
          <w:sz w:val="28"/>
        </w:rPr>
        <w:t xml:space="preserve">
      денсаулық сақтау, бiлiм беру салалары, инфрақұрылым (таза ауыз суы, коммуналдық қызметтер, көлiк инфрақұрылымы) қызметтерiнiң тиiмдiлiгiн және оларға халықтың қол жетiмдiлiгiн арттыру; </w:t>
      </w:r>
      <w:r>
        <w:br/>
      </w:r>
      <w:r>
        <w:rPr>
          <w:rFonts w:ascii="Times New Roman"/>
          <w:b w:val="false"/>
          <w:i w:val="false"/>
          <w:color w:val="000000"/>
          <w:sz w:val="28"/>
        </w:rPr>
        <w:t xml:space="preserve">
      халықтың әлеуметтiк осал топтарына атаулы әлеуметтiк көмек көрсету тетiктерiн жетiлдiру; </w:t>
      </w:r>
      <w:r>
        <w:br/>
      </w:r>
      <w:r>
        <w:rPr>
          <w:rFonts w:ascii="Times New Roman"/>
          <w:b w:val="false"/>
          <w:i w:val="false"/>
          <w:color w:val="000000"/>
          <w:sz w:val="28"/>
        </w:rPr>
        <w:t xml:space="preserve">
      елде кедейлiктi төмендетуде мемлекеттiк басқарудың тиiмдiлiгiн арттыру; </w:t>
      </w:r>
      <w:r>
        <w:br/>
      </w:r>
      <w:r>
        <w:rPr>
          <w:rFonts w:ascii="Times New Roman"/>
          <w:b w:val="false"/>
          <w:i w:val="false"/>
          <w:color w:val="000000"/>
          <w:sz w:val="28"/>
        </w:rPr>
        <w:t xml:space="preserve">
      қоғамның барлық институттарының: мемлекеттiк органдардың, кәсiби одақтардың, жеке сектордың және үкiметтiк емес ұйымдардың, оның ішiнде кедей халықтың мүддесiн бiлдiретiн бiрлестiктердiң кедейлiк проблемаларын шешуге қатысуы мен бiрлесiп iс-қимыл жасауын жандандыру. </w:t>
      </w:r>
      <w:r>
        <w:br/>
      </w:r>
      <w:r>
        <w:rPr>
          <w:rFonts w:ascii="Times New Roman"/>
          <w:b w:val="false"/>
          <w:i w:val="false"/>
          <w:color w:val="000000"/>
          <w:sz w:val="28"/>
        </w:rPr>
        <w:t xml:space="preserve">
      Қазақстанда кедейлiктi азайту жөнiндегi мiндеттердi шешу: </w:t>
      </w:r>
      <w:r>
        <w:br/>
      </w:r>
      <w:r>
        <w:rPr>
          <w:rFonts w:ascii="Times New Roman"/>
          <w:b w:val="false"/>
          <w:i w:val="false"/>
          <w:color w:val="000000"/>
          <w:sz w:val="28"/>
        </w:rPr>
        <w:t xml:space="preserve">
      елдiң заңнамасын одан әрi жетiлдiру жолымен кәсiпкерлiк еркiндiгiн қамтамасыз ету; </w:t>
      </w:r>
      <w:r>
        <w:br/>
      </w:r>
      <w:r>
        <w:rPr>
          <w:rFonts w:ascii="Times New Roman"/>
          <w:b w:val="false"/>
          <w:i w:val="false"/>
          <w:color w:val="000000"/>
          <w:sz w:val="28"/>
        </w:rPr>
        <w:t xml:space="preserve">
      қолданылатын шаралардың тиiмділiгiн және үнемдiлiгiн арттыру (қажеттi нәтижелердi аз шығындармен қамтамасыз ету); </w:t>
      </w:r>
      <w:r>
        <w:br/>
      </w:r>
      <w:r>
        <w:rPr>
          <w:rFonts w:ascii="Times New Roman"/>
          <w:b w:val="false"/>
          <w:i w:val="false"/>
          <w:color w:val="000000"/>
          <w:sz w:val="28"/>
        </w:rPr>
        <w:t xml:space="preserve">
      мемлекеттiк органдардың халыққа қызметiнiң ашықтығын және есеп беруiн қамтамасыз ету; </w:t>
      </w:r>
      <w:r>
        <w:br/>
      </w:r>
      <w:r>
        <w:rPr>
          <w:rFonts w:ascii="Times New Roman"/>
          <w:b w:val="false"/>
          <w:i w:val="false"/>
          <w:color w:val="000000"/>
          <w:sz w:val="28"/>
        </w:rPr>
        <w:t xml:space="preserve">
      кедейлiктiң өңiрлiк, гендерлiк, жас шамасы және басқа да ерекшелiктерiн есепке алу; </w:t>
      </w:r>
      <w:r>
        <w:br/>
      </w:r>
      <w:r>
        <w:rPr>
          <w:rFonts w:ascii="Times New Roman"/>
          <w:b w:val="false"/>
          <w:i w:val="false"/>
          <w:color w:val="000000"/>
          <w:sz w:val="28"/>
        </w:rPr>
        <w:t xml:space="preserve">
      көмек көрсетуде әлеуметтiк әдiлдiктi және атаулылықты қамтамасыз ету; </w:t>
      </w:r>
      <w:r>
        <w:br/>
      </w:r>
      <w:r>
        <w:rPr>
          <w:rFonts w:ascii="Times New Roman"/>
          <w:b w:val="false"/>
          <w:i w:val="false"/>
          <w:color w:val="000000"/>
          <w:sz w:val="28"/>
        </w:rPr>
        <w:t xml:space="preserve">
      елдегi кедейлiк жай-күйiн объективтi бағалауды қамтамасыз ету қағидаттары негiзiнде жүзеге асырылады. </w:t>
      </w:r>
      <w:r>
        <w:br/>
      </w:r>
      <w:r>
        <w:rPr>
          <w:rFonts w:ascii="Times New Roman"/>
          <w:b w:val="false"/>
          <w:i w:val="false"/>
          <w:color w:val="000000"/>
          <w:sz w:val="28"/>
        </w:rPr>
        <w:t xml:space="preserve">
      Бағдарламаның мақсаттарына қол жеткiзу үшiн мынадай индикаторлар белгiленедi: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Көрсеткiш   |Өлшем | 2000| 2001| 2002  |         Болжам </w:t>
      </w:r>
      <w:r>
        <w:br/>
      </w:r>
      <w:r>
        <w:rPr>
          <w:rFonts w:ascii="Times New Roman"/>
          <w:b w:val="false"/>
          <w:i w:val="false"/>
          <w:color w:val="000000"/>
          <w:sz w:val="28"/>
        </w:rPr>
        <w:t xml:space="preserve">
 N |             |бiрлі.|  жыл|  жыл| жыл   | </w:t>
      </w:r>
      <w:r>
        <w:br/>
      </w:r>
      <w:r>
        <w:rPr>
          <w:rFonts w:ascii="Times New Roman"/>
          <w:b w:val="false"/>
          <w:i w:val="false"/>
          <w:color w:val="000000"/>
          <w:sz w:val="28"/>
        </w:rPr>
        <w:t xml:space="preserve">
   |             | гі   |___________________________________________ </w:t>
      </w:r>
      <w:r>
        <w:br/>
      </w:r>
      <w:r>
        <w:rPr>
          <w:rFonts w:ascii="Times New Roman"/>
          <w:b w:val="false"/>
          <w:i w:val="false"/>
          <w:color w:val="000000"/>
          <w:sz w:val="28"/>
        </w:rPr>
        <w:t xml:space="preserve">
   |             |      | факт|факт |бағалау|2003 ж.|2004 ж.|2005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Халықтың      АҚШ </w:t>
      </w:r>
      <w:r>
        <w:br/>
      </w:r>
      <w:r>
        <w:rPr>
          <w:rFonts w:ascii="Times New Roman"/>
          <w:b w:val="false"/>
          <w:i w:val="false"/>
          <w:color w:val="000000"/>
          <w:sz w:val="28"/>
        </w:rPr>
        <w:t xml:space="preserve">
    жан басына    долла. </w:t>
      </w:r>
      <w:r>
        <w:br/>
      </w:r>
      <w:r>
        <w:rPr>
          <w:rFonts w:ascii="Times New Roman"/>
          <w:b w:val="false"/>
          <w:i w:val="false"/>
          <w:color w:val="000000"/>
          <w:sz w:val="28"/>
        </w:rPr>
        <w:t xml:space="preserve">
    шаққанда      ры     1230,2  1494  1631   1736   1869    2028 </w:t>
      </w:r>
      <w:r>
        <w:br/>
      </w:r>
      <w:r>
        <w:rPr>
          <w:rFonts w:ascii="Times New Roman"/>
          <w:b w:val="false"/>
          <w:i w:val="false"/>
          <w:color w:val="000000"/>
          <w:sz w:val="28"/>
        </w:rPr>
        <w:t xml:space="preserve">
    алынатын </w:t>
      </w:r>
      <w:r>
        <w:br/>
      </w:r>
      <w:r>
        <w:rPr>
          <w:rFonts w:ascii="Times New Roman"/>
          <w:b w:val="false"/>
          <w:i w:val="false"/>
          <w:color w:val="000000"/>
          <w:sz w:val="28"/>
        </w:rPr>
        <w:t xml:space="preserve">
    жалпы iшкi </w:t>
      </w:r>
      <w:r>
        <w:br/>
      </w:r>
      <w:r>
        <w:rPr>
          <w:rFonts w:ascii="Times New Roman"/>
          <w:b w:val="false"/>
          <w:i w:val="false"/>
          <w:color w:val="000000"/>
          <w:sz w:val="28"/>
        </w:rPr>
        <w:t xml:space="preserve">
    өнiм </w:t>
      </w:r>
      <w:r>
        <w:br/>
      </w:r>
      <w:r>
        <w:rPr>
          <w:rFonts w:ascii="Times New Roman"/>
          <w:b w:val="false"/>
          <w:i w:val="false"/>
          <w:color w:val="000000"/>
          <w:sz w:val="28"/>
        </w:rPr>
        <w:t xml:space="preserve">
2   Табыстары ең  </w:t>
      </w:r>
      <w:r>
        <w:br/>
      </w:r>
      <w:r>
        <w:rPr>
          <w:rFonts w:ascii="Times New Roman"/>
          <w:b w:val="false"/>
          <w:i w:val="false"/>
          <w:color w:val="000000"/>
          <w:sz w:val="28"/>
        </w:rPr>
        <w:t xml:space="preserve">
    төменгi </w:t>
      </w:r>
      <w:r>
        <w:br/>
      </w:r>
      <w:r>
        <w:rPr>
          <w:rFonts w:ascii="Times New Roman"/>
          <w:b w:val="false"/>
          <w:i w:val="false"/>
          <w:color w:val="000000"/>
          <w:sz w:val="28"/>
        </w:rPr>
        <w:t xml:space="preserve">
    күнкөріс </w:t>
      </w:r>
      <w:r>
        <w:br/>
      </w:r>
      <w:r>
        <w:rPr>
          <w:rFonts w:ascii="Times New Roman"/>
          <w:b w:val="false"/>
          <w:i w:val="false"/>
          <w:color w:val="000000"/>
          <w:sz w:val="28"/>
        </w:rPr>
        <w:t xml:space="preserve">
    деңгейiнен </w:t>
      </w:r>
      <w:r>
        <w:br/>
      </w:r>
      <w:r>
        <w:rPr>
          <w:rFonts w:ascii="Times New Roman"/>
          <w:b w:val="false"/>
          <w:i w:val="false"/>
          <w:color w:val="000000"/>
          <w:sz w:val="28"/>
        </w:rPr>
        <w:t xml:space="preserve">
    төмен </w:t>
      </w:r>
      <w:r>
        <w:br/>
      </w:r>
      <w:r>
        <w:rPr>
          <w:rFonts w:ascii="Times New Roman"/>
          <w:b w:val="false"/>
          <w:i w:val="false"/>
          <w:color w:val="000000"/>
          <w:sz w:val="28"/>
        </w:rPr>
        <w:t xml:space="preserve">
    халықтың </w:t>
      </w:r>
      <w:r>
        <w:br/>
      </w:r>
      <w:r>
        <w:rPr>
          <w:rFonts w:ascii="Times New Roman"/>
          <w:b w:val="false"/>
          <w:i w:val="false"/>
          <w:color w:val="000000"/>
          <w:sz w:val="28"/>
        </w:rPr>
        <w:t xml:space="preserve">
    үлесi          %     31,8    28,4  27,0   25,0   23,0    20,0 </w:t>
      </w:r>
      <w:r>
        <w:br/>
      </w:r>
      <w:r>
        <w:rPr>
          <w:rFonts w:ascii="Times New Roman"/>
          <w:b w:val="false"/>
          <w:i w:val="false"/>
          <w:color w:val="000000"/>
          <w:sz w:val="28"/>
        </w:rPr>
        <w:t xml:space="preserve">
3   Жұмыссыз. </w:t>
      </w:r>
      <w:r>
        <w:br/>
      </w:r>
      <w:r>
        <w:rPr>
          <w:rFonts w:ascii="Times New Roman"/>
          <w:b w:val="false"/>
          <w:i w:val="false"/>
          <w:color w:val="000000"/>
          <w:sz w:val="28"/>
        </w:rPr>
        <w:t xml:space="preserve">
    дық деңгейi   -//-   12,8    10,4  9,4     9,0    8,5     8,1 </w:t>
      </w:r>
      <w:r>
        <w:br/>
      </w:r>
      <w:r>
        <w:rPr>
          <w:rFonts w:ascii="Times New Roman"/>
          <w:b w:val="false"/>
          <w:i w:val="false"/>
          <w:color w:val="000000"/>
          <w:sz w:val="28"/>
        </w:rPr>
        <w:t xml:space="preserve">
4   Экономикалық </w:t>
      </w:r>
      <w:r>
        <w:br/>
      </w:r>
      <w:r>
        <w:rPr>
          <w:rFonts w:ascii="Times New Roman"/>
          <w:b w:val="false"/>
          <w:i w:val="false"/>
          <w:color w:val="000000"/>
          <w:sz w:val="28"/>
        </w:rPr>
        <w:t xml:space="preserve">
    белсендi </w:t>
      </w:r>
      <w:r>
        <w:br/>
      </w:r>
      <w:r>
        <w:rPr>
          <w:rFonts w:ascii="Times New Roman"/>
          <w:b w:val="false"/>
          <w:i w:val="false"/>
          <w:color w:val="000000"/>
          <w:sz w:val="28"/>
        </w:rPr>
        <w:t xml:space="preserve">
    халыққа </w:t>
      </w:r>
      <w:r>
        <w:br/>
      </w:r>
      <w:r>
        <w:rPr>
          <w:rFonts w:ascii="Times New Roman"/>
          <w:b w:val="false"/>
          <w:i w:val="false"/>
          <w:color w:val="000000"/>
          <w:sz w:val="28"/>
        </w:rPr>
        <w:t xml:space="preserve">
    шаққанда </w:t>
      </w:r>
      <w:r>
        <w:br/>
      </w:r>
      <w:r>
        <w:rPr>
          <w:rFonts w:ascii="Times New Roman"/>
          <w:b w:val="false"/>
          <w:i w:val="false"/>
          <w:color w:val="000000"/>
          <w:sz w:val="28"/>
        </w:rPr>
        <w:t xml:space="preserve">
    шағын </w:t>
      </w:r>
      <w:r>
        <w:br/>
      </w:r>
      <w:r>
        <w:rPr>
          <w:rFonts w:ascii="Times New Roman"/>
          <w:b w:val="false"/>
          <w:i w:val="false"/>
          <w:color w:val="000000"/>
          <w:sz w:val="28"/>
        </w:rPr>
        <w:t xml:space="preserve">
    кәсiпкерлiк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iстейтiндер. </w:t>
      </w:r>
      <w:r>
        <w:br/>
      </w:r>
      <w:r>
        <w:rPr>
          <w:rFonts w:ascii="Times New Roman"/>
          <w:b w:val="false"/>
          <w:i w:val="false"/>
          <w:color w:val="000000"/>
          <w:sz w:val="28"/>
        </w:rPr>
        <w:t xml:space="preserve">
    дiң үлесi     -//-    22      23    24     25     26     27 </w:t>
      </w:r>
      <w:r>
        <w:br/>
      </w:r>
      <w:r>
        <w:rPr>
          <w:rFonts w:ascii="Times New Roman"/>
          <w:b w:val="false"/>
          <w:i w:val="false"/>
          <w:color w:val="000000"/>
          <w:sz w:val="28"/>
        </w:rPr>
        <w:t xml:space="preserve">
5   Шағын </w:t>
      </w:r>
      <w:r>
        <w:br/>
      </w:r>
      <w:r>
        <w:rPr>
          <w:rFonts w:ascii="Times New Roman"/>
          <w:b w:val="false"/>
          <w:i w:val="false"/>
          <w:color w:val="000000"/>
          <w:sz w:val="28"/>
        </w:rPr>
        <w:t xml:space="preserve">
    кредит алған </w:t>
      </w:r>
      <w:r>
        <w:br/>
      </w:r>
      <w:r>
        <w:rPr>
          <w:rFonts w:ascii="Times New Roman"/>
          <w:b w:val="false"/>
          <w:i w:val="false"/>
          <w:color w:val="000000"/>
          <w:sz w:val="28"/>
        </w:rPr>
        <w:t xml:space="preserve">
    азаматтар     мың </w:t>
      </w:r>
      <w:r>
        <w:br/>
      </w:r>
      <w:r>
        <w:rPr>
          <w:rFonts w:ascii="Times New Roman"/>
          <w:b w:val="false"/>
          <w:i w:val="false"/>
          <w:color w:val="000000"/>
          <w:sz w:val="28"/>
        </w:rPr>
        <w:t xml:space="preserve">
    саны          адам    4,0     1,4   6,6    23,2   23,7   24,3 </w:t>
      </w:r>
      <w:r>
        <w:br/>
      </w:r>
      <w:r>
        <w:rPr>
          <w:rFonts w:ascii="Times New Roman"/>
          <w:b w:val="false"/>
          <w:i w:val="false"/>
          <w:color w:val="000000"/>
          <w:sz w:val="28"/>
        </w:rPr>
        <w:t xml:space="preserve">
6   Кәсiби </w:t>
      </w:r>
      <w:r>
        <w:br/>
      </w:r>
      <w:r>
        <w:rPr>
          <w:rFonts w:ascii="Times New Roman"/>
          <w:b w:val="false"/>
          <w:i w:val="false"/>
          <w:color w:val="000000"/>
          <w:sz w:val="28"/>
        </w:rPr>
        <w:t xml:space="preserve">
    даярлауға,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даярлауға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жiберiлген </w:t>
      </w:r>
      <w:r>
        <w:br/>
      </w:r>
      <w:r>
        <w:rPr>
          <w:rFonts w:ascii="Times New Roman"/>
          <w:b w:val="false"/>
          <w:i w:val="false"/>
          <w:color w:val="000000"/>
          <w:sz w:val="28"/>
        </w:rPr>
        <w:t xml:space="preserve">
    жұмыссыз.     мың </w:t>
      </w:r>
      <w:r>
        <w:br/>
      </w:r>
      <w:r>
        <w:rPr>
          <w:rFonts w:ascii="Times New Roman"/>
          <w:b w:val="false"/>
          <w:i w:val="false"/>
          <w:color w:val="000000"/>
          <w:sz w:val="28"/>
        </w:rPr>
        <w:t xml:space="preserve">
    дар саны      адам   12,8    21,3   20,4   21,2    22,3  23,7 </w:t>
      </w:r>
      <w:r>
        <w:br/>
      </w:r>
      <w:r>
        <w:rPr>
          <w:rFonts w:ascii="Times New Roman"/>
          <w:b w:val="false"/>
          <w:i w:val="false"/>
          <w:color w:val="000000"/>
          <w:sz w:val="28"/>
        </w:rPr>
        <w:t xml:space="preserve">
7   Қоғамдық </w:t>
      </w:r>
      <w:r>
        <w:br/>
      </w:r>
      <w:r>
        <w:rPr>
          <w:rFonts w:ascii="Times New Roman"/>
          <w:b w:val="false"/>
          <w:i w:val="false"/>
          <w:color w:val="000000"/>
          <w:sz w:val="28"/>
        </w:rPr>
        <w:t xml:space="preserve">
    жұмыстарға </w:t>
      </w:r>
      <w:r>
        <w:br/>
      </w:r>
      <w:r>
        <w:rPr>
          <w:rFonts w:ascii="Times New Roman"/>
          <w:b w:val="false"/>
          <w:i w:val="false"/>
          <w:color w:val="000000"/>
          <w:sz w:val="28"/>
        </w:rPr>
        <w:t xml:space="preserve">
    қатысқан </w:t>
      </w:r>
      <w:r>
        <w:br/>
      </w:r>
      <w:r>
        <w:rPr>
          <w:rFonts w:ascii="Times New Roman"/>
          <w:b w:val="false"/>
          <w:i w:val="false"/>
          <w:color w:val="000000"/>
          <w:sz w:val="28"/>
        </w:rPr>
        <w:t xml:space="preserve">
    жұмыссыз. </w:t>
      </w:r>
      <w:r>
        <w:br/>
      </w:r>
      <w:r>
        <w:rPr>
          <w:rFonts w:ascii="Times New Roman"/>
          <w:b w:val="false"/>
          <w:i w:val="false"/>
          <w:color w:val="000000"/>
          <w:sz w:val="28"/>
        </w:rPr>
        <w:t xml:space="preserve">
    дар саны      -//-   116,4   132,5  134,0  135,0  136,0  137,0 </w:t>
      </w:r>
      <w:r>
        <w:br/>
      </w:r>
      <w:r>
        <w:rPr>
          <w:rFonts w:ascii="Times New Roman"/>
          <w:b w:val="false"/>
          <w:i w:val="false"/>
          <w:color w:val="000000"/>
          <w:sz w:val="28"/>
        </w:rPr>
        <w:t xml:space="preserve">
8   Ауыз сумен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етiлмеген </w:t>
      </w:r>
      <w:r>
        <w:br/>
      </w:r>
      <w:r>
        <w:rPr>
          <w:rFonts w:ascii="Times New Roman"/>
          <w:b w:val="false"/>
          <w:i w:val="false"/>
          <w:color w:val="000000"/>
          <w:sz w:val="28"/>
        </w:rPr>
        <w:t xml:space="preserve">
    халықтың </w:t>
      </w:r>
      <w:r>
        <w:br/>
      </w:r>
      <w:r>
        <w:rPr>
          <w:rFonts w:ascii="Times New Roman"/>
          <w:b w:val="false"/>
          <w:i w:val="false"/>
          <w:color w:val="000000"/>
          <w:sz w:val="28"/>
        </w:rPr>
        <w:t xml:space="preserve">
    үлесi: </w:t>
      </w:r>
      <w:r>
        <w:br/>
      </w:r>
      <w:r>
        <w:rPr>
          <w:rFonts w:ascii="Times New Roman"/>
          <w:b w:val="false"/>
          <w:i w:val="false"/>
          <w:color w:val="000000"/>
          <w:sz w:val="28"/>
        </w:rPr>
        <w:t xml:space="preserve">
    қалалық               15      14     13     11      9     6 </w:t>
      </w:r>
      <w:r>
        <w:br/>
      </w:r>
      <w:r>
        <w:rPr>
          <w:rFonts w:ascii="Times New Roman"/>
          <w:b w:val="false"/>
          <w:i w:val="false"/>
          <w:color w:val="000000"/>
          <w:sz w:val="28"/>
        </w:rPr>
        <w:t xml:space="preserve">
    ауылдық        %      29      27     25     22     20    15 </w:t>
      </w:r>
      <w:r>
        <w:br/>
      </w:r>
      <w:r>
        <w:rPr>
          <w:rFonts w:ascii="Times New Roman"/>
          <w:b w:val="false"/>
          <w:i w:val="false"/>
          <w:color w:val="000000"/>
          <w:sz w:val="28"/>
        </w:rPr>
        <w:t xml:space="preserve">
9   Ауылдық </w:t>
      </w:r>
      <w:r>
        <w:br/>
      </w:r>
      <w:r>
        <w:rPr>
          <w:rFonts w:ascii="Times New Roman"/>
          <w:b w:val="false"/>
          <w:i w:val="false"/>
          <w:color w:val="000000"/>
          <w:sz w:val="28"/>
        </w:rPr>
        <w:t xml:space="preserve">
    жердегi пәтер  -//-   81,4   78,9   77,9   77,5   77,1   76,4 </w:t>
      </w:r>
      <w:r>
        <w:br/>
      </w:r>
      <w:r>
        <w:rPr>
          <w:rFonts w:ascii="Times New Roman"/>
          <w:b w:val="false"/>
          <w:i w:val="false"/>
          <w:color w:val="000000"/>
          <w:sz w:val="28"/>
        </w:rPr>
        <w:t xml:space="preserve">
    телефондары </w:t>
      </w:r>
      <w:r>
        <w:br/>
      </w:r>
      <w:r>
        <w:rPr>
          <w:rFonts w:ascii="Times New Roman"/>
          <w:b w:val="false"/>
          <w:i w:val="false"/>
          <w:color w:val="000000"/>
          <w:sz w:val="28"/>
        </w:rPr>
        <w:t xml:space="preserve">
    жоқ отбасылар </w:t>
      </w:r>
      <w:r>
        <w:br/>
      </w:r>
      <w:r>
        <w:rPr>
          <w:rFonts w:ascii="Times New Roman"/>
          <w:b w:val="false"/>
          <w:i w:val="false"/>
          <w:color w:val="000000"/>
          <w:sz w:val="28"/>
        </w:rPr>
        <w:t xml:space="preserve">
    үлесi* </w:t>
      </w:r>
      <w:r>
        <w:br/>
      </w:r>
      <w:r>
        <w:rPr>
          <w:rFonts w:ascii="Times New Roman"/>
          <w:b w:val="false"/>
          <w:i w:val="false"/>
          <w:color w:val="000000"/>
          <w:sz w:val="28"/>
        </w:rPr>
        <w:t xml:space="preserve">
10  5-6 жастағы </w:t>
      </w:r>
      <w:r>
        <w:br/>
      </w:r>
      <w:r>
        <w:rPr>
          <w:rFonts w:ascii="Times New Roman"/>
          <w:b w:val="false"/>
          <w:i w:val="false"/>
          <w:color w:val="000000"/>
          <w:sz w:val="28"/>
        </w:rPr>
        <w:t xml:space="preserve">
    балалардың </w:t>
      </w:r>
      <w:r>
        <w:br/>
      </w:r>
      <w:r>
        <w:rPr>
          <w:rFonts w:ascii="Times New Roman"/>
          <w:b w:val="false"/>
          <w:i w:val="false"/>
          <w:color w:val="000000"/>
          <w:sz w:val="28"/>
        </w:rPr>
        <w:t xml:space="preserve">
    мектеп алды </w:t>
      </w:r>
      <w:r>
        <w:br/>
      </w:r>
      <w:r>
        <w:rPr>
          <w:rFonts w:ascii="Times New Roman"/>
          <w:b w:val="false"/>
          <w:i w:val="false"/>
          <w:color w:val="000000"/>
          <w:sz w:val="28"/>
        </w:rPr>
        <w:t xml:space="preserve">
    даярлығымен </w:t>
      </w:r>
      <w:r>
        <w:br/>
      </w:r>
      <w:r>
        <w:rPr>
          <w:rFonts w:ascii="Times New Roman"/>
          <w:b w:val="false"/>
          <w:i w:val="false"/>
          <w:color w:val="000000"/>
          <w:sz w:val="28"/>
        </w:rPr>
        <w:t xml:space="preserve">
    қамтылу </w:t>
      </w:r>
      <w:r>
        <w:br/>
      </w:r>
      <w:r>
        <w:rPr>
          <w:rFonts w:ascii="Times New Roman"/>
          <w:b w:val="false"/>
          <w:i w:val="false"/>
          <w:color w:val="000000"/>
          <w:sz w:val="28"/>
        </w:rPr>
        <w:t xml:space="preserve">
    деңгейi       -//-    70      82      82    85     90     90 </w:t>
      </w:r>
      <w:r>
        <w:br/>
      </w:r>
      <w:r>
        <w:rPr>
          <w:rFonts w:ascii="Times New Roman"/>
          <w:b w:val="false"/>
          <w:i w:val="false"/>
          <w:color w:val="000000"/>
          <w:sz w:val="28"/>
        </w:rPr>
        <w:t xml:space="preserve">
11  Туберкулез.    100 </w:t>
      </w:r>
      <w:r>
        <w:br/>
      </w:r>
      <w:r>
        <w:rPr>
          <w:rFonts w:ascii="Times New Roman"/>
          <w:b w:val="false"/>
          <w:i w:val="false"/>
          <w:color w:val="000000"/>
          <w:sz w:val="28"/>
        </w:rPr>
        <w:t xml:space="preserve">
    ден қайтыс     мың </w:t>
      </w:r>
      <w:r>
        <w:br/>
      </w:r>
      <w:r>
        <w:rPr>
          <w:rFonts w:ascii="Times New Roman"/>
          <w:b w:val="false"/>
          <w:i w:val="false"/>
          <w:color w:val="000000"/>
          <w:sz w:val="28"/>
        </w:rPr>
        <w:t xml:space="preserve">
    болу          адамға  26,6   24,5    25,4   24,6  23,9   23,2 </w:t>
      </w:r>
      <w:r>
        <w:br/>
      </w:r>
      <w:r>
        <w:rPr>
          <w:rFonts w:ascii="Times New Roman"/>
          <w:b w:val="false"/>
          <w:i w:val="false"/>
          <w:color w:val="000000"/>
          <w:sz w:val="28"/>
        </w:rPr>
        <w:t xml:space="preserve">
12  Туберкулез.    100 </w:t>
      </w:r>
      <w:r>
        <w:br/>
      </w:r>
      <w:r>
        <w:rPr>
          <w:rFonts w:ascii="Times New Roman"/>
          <w:b w:val="false"/>
          <w:i w:val="false"/>
          <w:color w:val="000000"/>
          <w:sz w:val="28"/>
        </w:rPr>
        <w:t xml:space="preserve">
    бен ауру       мың </w:t>
      </w:r>
      <w:r>
        <w:br/>
      </w:r>
      <w:r>
        <w:rPr>
          <w:rFonts w:ascii="Times New Roman"/>
          <w:b w:val="false"/>
          <w:i w:val="false"/>
          <w:color w:val="000000"/>
          <w:sz w:val="28"/>
        </w:rPr>
        <w:t xml:space="preserve">
                  адамға 153,2   155,7   170,7 168,0  165,0  160,0 </w:t>
      </w:r>
      <w:r>
        <w:br/>
      </w:r>
      <w:r>
        <w:rPr>
          <w:rFonts w:ascii="Times New Roman"/>
          <w:b w:val="false"/>
          <w:i w:val="false"/>
          <w:color w:val="000000"/>
          <w:sz w:val="28"/>
        </w:rPr>
        <w:t xml:space="preserve">
13  Сәбилер       1 мың </w:t>
      </w:r>
      <w:r>
        <w:br/>
      </w:r>
      <w:r>
        <w:rPr>
          <w:rFonts w:ascii="Times New Roman"/>
          <w:b w:val="false"/>
          <w:i w:val="false"/>
          <w:color w:val="000000"/>
          <w:sz w:val="28"/>
        </w:rPr>
        <w:t xml:space="preserve">
    өлiмi         тiрi </w:t>
      </w:r>
      <w:r>
        <w:br/>
      </w:r>
      <w:r>
        <w:rPr>
          <w:rFonts w:ascii="Times New Roman"/>
          <w:b w:val="false"/>
          <w:i w:val="false"/>
          <w:color w:val="000000"/>
          <w:sz w:val="28"/>
        </w:rPr>
        <w:t xml:space="preserve">
                  туыл. </w:t>
      </w:r>
      <w:r>
        <w:br/>
      </w:r>
      <w:r>
        <w:rPr>
          <w:rFonts w:ascii="Times New Roman"/>
          <w:b w:val="false"/>
          <w:i w:val="false"/>
          <w:color w:val="000000"/>
          <w:sz w:val="28"/>
        </w:rPr>
        <w:t xml:space="preserve">
                  ғанға  19,6    19,4    19,4  19,0   18,8   18,6 </w:t>
      </w:r>
      <w:r>
        <w:br/>
      </w:r>
      <w:r>
        <w:rPr>
          <w:rFonts w:ascii="Times New Roman"/>
          <w:b w:val="false"/>
          <w:i w:val="false"/>
          <w:color w:val="000000"/>
          <w:sz w:val="28"/>
        </w:rPr>
        <w:t xml:space="preserve">
14  Аналар өлiмi   100 </w:t>
      </w:r>
      <w:r>
        <w:br/>
      </w:r>
      <w:r>
        <w:rPr>
          <w:rFonts w:ascii="Times New Roman"/>
          <w:b w:val="false"/>
          <w:i w:val="false"/>
          <w:color w:val="000000"/>
          <w:sz w:val="28"/>
        </w:rPr>
        <w:t xml:space="preserve">
                   мың </w:t>
      </w:r>
      <w:r>
        <w:br/>
      </w:r>
      <w:r>
        <w:rPr>
          <w:rFonts w:ascii="Times New Roman"/>
          <w:b w:val="false"/>
          <w:i w:val="false"/>
          <w:color w:val="000000"/>
          <w:sz w:val="28"/>
        </w:rPr>
        <w:t xml:space="preserve">
                   тiрi </w:t>
      </w:r>
      <w:r>
        <w:br/>
      </w:r>
      <w:r>
        <w:rPr>
          <w:rFonts w:ascii="Times New Roman"/>
          <w:b w:val="false"/>
          <w:i w:val="false"/>
          <w:color w:val="000000"/>
          <w:sz w:val="28"/>
        </w:rPr>
        <w:t xml:space="preserve">
                   туыл. </w:t>
      </w:r>
      <w:r>
        <w:br/>
      </w:r>
      <w:r>
        <w:rPr>
          <w:rFonts w:ascii="Times New Roman"/>
          <w:b w:val="false"/>
          <w:i w:val="false"/>
          <w:color w:val="000000"/>
          <w:sz w:val="28"/>
        </w:rPr>
        <w:t xml:space="preserve">
                   ғанға 60,9    48,6   66,4   62,4   60,2   50,6 </w:t>
      </w:r>
      <w:r>
        <w:br/>
      </w:r>
      <w:r>
        <w:rPr>
          <w:rFonts w:ascii="Times New Roman"/>
          <w:b w:val="false"/>
          <w:i w:val="false"/>
          <w:color w:val="000000"/>
          <w:sz w:val="28"/>
        </w:rPr>
        <w:t xml:space="preserve">
15  Халықтың </w:t>
      </w:r>
      <w:r>
        <w:br/>
      </w:r>
      <w:r>
        <w:rPr>
          <w:rFonts w:ascii="Times New Roman"/>
          <w:b w:val="false"/>
          <w:i w:val="false"/>
          <w:color w:val="000000"/>
          <w:sz w:val="28"/>
        </w:rPr>
        <w:t xml:space="preserve">
    алдағы </w:t>
      </w:r>
      <w:r>
        <w:br/>
      </w:r>
      <w:r>
        <w:rPr>
          <w:rFonts w:ascii="Times New Roman"/>
          <w:b w:val="false"/>
          <w:i w:val="false"/>
          <w:color w:val="000000"/>
          <w:sz w:val="28"/>
        </w:rPr>
        <w:t xml:space="preserve">
    өмiрiнiң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ұзақтығы, </w:t>
      </w:r>
      <w:r>
        <w:br/>
      </w:r>
      <w:r>
        <w:rPr>
          <w:rFonts w:ascii="Times New Roman"/>
          <w:b w:val="false"/>
          <w:i w:val="false"/>
          <w:color w:val="000000"/>
          <w:sz w:val="28"/>
        </w:rPr>
        <w:t xml:space="preserve">
    соның iшiнде: жылдар </w:t>
      </w:r>
      <w:r>
        <w:br/>
      </w:r>
      <w:r>
        <w:rPr>
          <w:rFonts w:ascii="Times New Roman"/>
          <w:b w:val="false"/>
          <w:i w:val="false"/>
          <w:color w:val="000000"/>
          <w:sz w:val="28"/>
        </w:rPr>
        <w:t xml:space="preserve">
                   саны  65,4    65,6   66,4   66,6   67,0   67,4 </w:t>
      </w:r>
      <w:r>
        <w:br/>
      </w:r>
      <w:r>
        <w:rPr>
          <w:rFonts w:ascii="Times New Roman"/>
          <w:b w:val="false"/>
          <w:i w:val="false"/>
          <w:color w:val="000000"/>
          <w:sz w:val="28"/>
        </w:rPr>
        <w:t xml:space="preserve">
    ерлер                59,8    60,3   60,3   60,6   61,3   62,0 </w:t>
      </w:r>
      <w:r>
        <w:br/>
      </w:r>
      <w:r>
        <w:rPr>
          <w:rFonts w:ascii="Times New Roman"/>
          <w:b w:val="false"/>
          <w:i w:val="false"/>
          <w:color w:val="000000"/>
          <w:sz w:val="28"/>
        </w:rPr>
        <w:t xml:space="preserve">
    әйелдер              71,3    71,1   72,1   72,2   72,3   72,5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жедел деректер </w:t>
      </w:r>
    </w:p>
    <w:bookmarkStart w:name="z42" w:id="41"/>
    <w:p>
      <w:pPr>
        <w:spacing w:after="0"/>
        <w:ind w:left="0"/>
        <w:jc w:val="left"/>
      </w:pPr>
      <w:r>
        <w:rPr>
          <w:rFonts w:ascii="Times New Roman"/>
          <w:b/>
          <w:i w:val="false"/>
          <w:color w:val="000000"/>
        </w:rPr>
        <w:t xml:space="preserve"> 
3. КЕДЕЙЛIКТI АЗАЙТУДЫҢ НЕГIЗГI БАҒЫТТАРЫ </w:t>
      </w:r>
    </w:p>
    <w:bookmarkEnd w:id="41"/>
    <w:bookmarkStart w:name="z43" w:id="42"/>
    <w:p>
      <w:pPr>
        <w:spacing w:after="0"/>
        <w:ind w:left="0"/>
        <w:jc w:val="left"/>
      </w:pPr>
      <w:r>
        <w:rPr>
          <w:rFonts w:ascii="Times New Roman"/>
          <w:b/>
          <w:i w:val="false"/>
          <w:color w:val="000000"/>
        </w:rPr>
        <w:t xml:space="preserve"> 
3.1. Кедейлiктi сипаттайтын көрсеткiштердi жетiлдiру жөнiндегi шаралар </w:t>
      </w:r>
    </w:p>
    <w:bookmarkEnd w:id="42"/>
    <w:p>
      <w:pPr>
        <w:spacing w:after="0"/>
        <w:ind w:left="0"/>
        <w:jc w:val="both"/>
      </w:pPr>
      <w:r>
        <w:rPr>
          <w:rFonts w:ascii="Times New Roman"/>
          <w:b w:val="false"/>
          <w:i w:val="false"/>
          <w:color w:val="000000"/>
          <w:sz w:val="28"/>
        </w:rPr>
        <w:t xml:space="preserve">      Кедейлiктi сипаттайтын көрсеткiштердi жетiлдiру үшiн: </w:t>
      </w:r>
      <w:r>
        <w:br/>
      </w:r>
      <w:r>
        <w:rPr>
          <w:rFonts w:ascii="Times New Roman"/>
          <w:b w:val="false"/>
          <w:i w:val="false"/>
          <w:color w:val="000000"/>
          <w:sz w:val="28"/>
        </w:rPr>
        <w:t xml:space="preserve">
      азық-түлiк және азық-түлiктiк емес тауарлар мен қызмет түрлерiне (тұрғын үйдi күтiп ұстау, көлiктiк шығыстар) жұмсалатын нақты шығындарды ескере отырып, ең төменгi күнкөрiс деңгейi мен құрылымына талдау жасау; </w:t>
      </w:r>
      <w:r>
        <w:br/>
      </w:r>
      <w:r>
        <w:rPr>
          <w:rFonts w:ascii="Times New Roman"/>
          <w:b w:val="false"/>
          <w:i w:val="false"/>
          <w:color w:val="000000"/>
          <w:sz w:val="28"/>
        </w:rPr>
        <w:t xml:space="preserve">
      денсаулық сақтау және бiлiм беру қызметтерiне қол жетiмдiлiгi дәрежесiн мейлiнше дәл көрсететiн индикаторларды айқындау немесе әзiрлеу және оларды статистикалық есептiлiк жүйесiне енгiзу; </w:t>
      </w:r>
      <w:r>
        <w:br/>
      </w:r>
      <w:r>
        <w:rPr>
          <w:rFonts w:ascii="Times New Roman"/>
          <w:b w:val="false"/>
          <w:i w:val="false"/>
          <w:color w:val="000000"/>
          <w:sz w:val="28"/>
        </w:rPr>
        <w:t xml:space="preserve">
      сумен жабдықтау қызметтерiн көрсетуiне, коммуналдық қызметтер көрсетуiне, көлiк инфрақұрылымына қол жетiмдiлiгi индикаторларын әзiрлеу қажет. </w:t>
      </w:r>
    </w:p>
    <w:bookmarkStart w:name="z44" w:id="43"/>
    <w:p>
      <w:pPr>
        <w:spacing w:after="0"/>
        <w:ind w:left="0"/>
        <w:jc w:val="left"/>
      </w:pPr>
      <w:r>
        <w:rPr>
          <w:rFonts w:ascii="Times New Roman"/>
          <w:b/>
          <w:i w:val="false"/>
          <w:color w:val="000000"/>
        </w:rPr>
        <w:t xml:space="preserve"> 
3.2. Халықтың әлеуметтік осал топтарында кедейлiкті азайту жөніндегi шаралар </w:t>
      </w:r>
    </w:p>
    <w:bookmarkEnd w:id="43"/>
    <w:p>
      <w:pPr>
        <w:spacing w:after="0"/>
        <w:ind w:left="0"/>
        <w:jc w:val="both"/>
      </w:pPr>
      <w:r>
        <w:rPr>
          <w:rFonts w:ascii="Times New Roman"/>
          <w:b w:val="false"/>
          <w:i w:val="false"/>
          <w:color w:val="000000"/>
          <w:sz w:val="28"/>
        </w:rPr>
        <w:t xml:space="preserve">      Табысы төмен және көп балалы отбасыларының балалары Табысы төмен отбасыларды мемлекеттiк қолдау "Мемлекеттік атаулы әлеуметтiк көмек туралы" Қазақстан Республикасының Заңы шеңберiнде жүзеге асырылатын болады. Жалпыға бірдей мiндеттi орта бiлiм қорынан қаржы бөлу әртүрлi көздерден алынатын деректердiң (үй шаруашылықтарын зерттеу, әлеуметтiк карталар, ата-аналардың өтiнiштерi) көмегiмен айқындалған көп балалы кедей отбасыларының үлесiне сәйкес сараланған және негiзделген түрде жүргізілуi тиiс. </w:t>
      </w:r>
    </w:p>
    <w:p>
      <w:pPr>
        <w:spacing w:after="0"/>
        <w:ind w:left="0"/>
        <w:jc w:val="both"/>
      </w:pPr>
      <w:r>
        <w:rPr>
          <w:rFonts w:ascii="Times New Roman"/>
          <w:b w:val="false"/>
          <w:i w:val="false"/>
          <w:color w:val="000000"/>
          <w:sz w:val="28"/>
        </w:rPr>
        <w:t xml:space="preserve">Ұзақ уақыт бойы жұмыссыз жүргендер </w:t>
      </w:r>
    </w:p>
    <w:p>
      <w:pPr>
        <w:spacing w:after="0"/>
        <w:ind w:left="0"/>
        <w:jc w:val="both"/>
      </w:pPr>
      <w:r>
        <w:rPr>
          <w:rFonts w:ascii="Times New Roman"/>
          <w:b w:val="false"/>
          <w:i w:val="false"/>
          <w:color w:val="000000"/>
          <w:sz w:val="28"/>
        </w:rPr>
        <w:t xml:space="preserve">      Қоғамдық жұмыстарды, кәсiпкерлiкке үйретудi, кәсiптік қайта оқытуды және қайта даярлауды ұйымдастыру, әлеуметтік оңалту жөнiнде жұмыстар жүргiзу кезiнде ұзақ уақыт бойы жұмыссыз жүргендерге басым көңiл бөлiнедi. </w:t>
      </w:r>
    </w:p>
    <w:p>
      <w:pPr>
        <w:spacing w:after="0"/>
        <w:ind w:left="0"/>
        <w:jc w:val="both"/>
      </w:pPr>
      <w:r>
        <w:rPr>
          <w:rFonts w:ascii="Times New Roman"/>
          <w:b w:val="false"/>
          <w:i w:val="false"/>
          <w:color w:val="000000"/>
          <w:sz w:val="28"/>
        </w:rPr>
        <w:t xml:space="preserve">Оқымайтын және жұмыс iстемейтiн жастар </w:t>
      </w:r>
    </w:p>
    <w:p>
      <w:pPr>
        <w:spacing w:after="0"/>
        <w:ind w:left="0"/>
        <w:jc w:val="both"/>
      </w:pPr>
      <w:r>
        <w:rPr>
          <w:rFonts w:ascii="Times New Roman"/>
          <w:b w:val="false"/>
          <w:i w:val="false"/>
          <w:color w:val="000000"/>
          <w:sz w:val="28"/>
        </w:rPr>
        <w:t xml:space="preserve">      Оқымайтын және жұмыс iстемейтiн жастарды анықтау және оларды еңбек пен әлеуметтiк өмiрге, оның iшiнде олар үшiн тартымды қызмет салаларына тарту жөнiнде шаралар қабылдау. </w:t>
      </w:r>
      <w:r>
        <w:br/>
      </w:r>
      <w:r>
        <w:rPr>
          <w:rFonts w:ascii="Times New Roman"/>
          <w:b w:val="false"/>
          <w:i w:val="false"/>
          <w:color w:val="000000"/>
          <w:sz w:val="28"/>
        </w:rPr>
        <w:t xml:space="preserve">
      Оқымайтын және жұмыс істемейтiн жастарды еңбекке, спортқа және өнерге тарту арқылы оларды есiрткi мен алкоголь тұтынудан, қылмыстық топтарға қатысудан сақтандыру мақсатында олармен ақпараттық және насихат жұмыстарын ұйымдастыру. </w:t>
      </w:r>
    </w:p>
    <w:p>
      <w:pPr>
        <w:spacing w:after="0"/>
        <w:ind w:left="0"/>
        <w:jc w:val="both"/>
      </w:pPr>
      <w:r>
        <w:rPr>
          <w:rFonts w:ascii="Times New Roman"/>
          <w:b w:val="false"/>
          <w:i w:val="false"/>
          <w:color w:val="000000"/>
          <w:sz w:val="28"/>
        </w:rPr>
        <w:t xml:space="preserve">Жалғызiлiктi қариялар </w:t>
      </w:r>
    </w:p>
    <w:p>
      <w:pPr>
        <w:spacing w:after="0"/>
        <w:ind w:left="0"/>
        <w:jc w:val="both"/>
      </w:pPr>
      <w:r>
        <w:rPr>
          <w:rFonts w:ascii="Times New Roman"/>
          <w:b w:val="false"/>
          <w:i w:val="false"/>
          <w:color w:val="000000"/>
          <w:sz w:val="28"/>
        </w:rPr>
        <w:t xml:space="preserve">      Yкiметтiк емес және басқа да ұйымдарды жалғызiлiктi қарияларға күтiм жасауға тарту жөнiндегi жұмысты жандандыру. Оларға көмек көрсету жөнiнде әлеуметтiк қызметтер құру мүмкiндiгiн қарастыру. </w:t>
      </w:r>
    </w:p>
    <w:p>
      <w:pPr>
        <w:spacing w:after="0"/>
        <w:ind w:left="0"/>
        <w:jc w:val="both"/>
      </w:pPr>
      <w:r>
        <w:rPr>
          <w:rFonts w:ascii="Times New Roman"/>
          <w:b w:val="false"/>
          <w:i w:val="false"/>
          <w:color w:val="000000"/>
          <w:sz w:val="28"/>
        </w:rPr>
        <w:t xml:space="preserve">Мүгедектер </w:t>
      </w:r>
    </w:p>
    <w:p>
      <w:pPr>
        <w:spacing w:after="0"/>
        <w:ind w:left="0"/>
        <w:jc w:val="both"/>
      </w:pPr>
      <w:r>
        <w:rPr>
          <w:rFonts w:ascii="Times New Roman"/>
          <w:b w:val="false"/>
          <w:i w:val="false"/>
          <w:color w:val="000000"/>
          <w:sz w:val="28"/>
        </w:rPr>
        <w:t xml:space="preserve">      Мүгедектердi еңбек қызметiне тарту үшiн жағдайлар жасау, олардың қажеттiлiктерiн қанағаттандыруға жәрдемдесетiн инфрақұрылымды жетiлдiру есебiнен олардың толыққанды өмiрге қатысу мүмкiндiктерiн кеңейту. </w:t>
      </w:r>
      <w:r>
        <w:br/>
      </w:r>
      <w:r>
        <w:rPr>
          <w:rFonts w:ascii="Times New Roman"/>
          <w:b w:val="false"/>
          <w:i w:val="false"/>
          <w:color w:val="000000"/>
          <w:sz w:val="28"/>
        </w:rPr>
        <w:t xml:space="preserve">
      Мүгедектердi оңалтудың техникалық құралдарымен қамтамасыз ету жөнiнде шаралар қолдану. </w:t>
      </w:r>
    </w:p>
    <w:p>
      <w:pPr>
        <w:spacing w:after="0"/>
        <w:ind w:left="0"/>
        <w:jc w:val="both"/>
      </w:pPr>
      <w:r>
        <w:rPr>
          <w:rFonts w:ascii="Times New Roman"/>
          <w:b w:val="false"/>
          <w:i w:val="false"/>
          <w:color w:val="000000"/>
          <w:sz w:val="28"/>
        </w:rPr>
        <w:t xml:space="preserve">Межелiк топтар </w:t>
      </w:r>
    </w:p>
    <w:p>
      <w:pPr>
        <w:spacing w:after="0"/>
        <w:ind w:left="0"/>
        <w:jc w:val="both"/>
      </w:pPr>
      <w:r>
        <w:rPr>
          <w:rFonts w:ascii="Times New Roman"/>
          <w:b w:val="false"/>
          <w:i w:val="false"/>
          <w:color w:val="000000"/>
          <w:sz w:val="28"/>
        </w:rPr>
        <w:t xml:space="preserve">      Межелiк топтар арасында кедейлiктi азайтуға бағытталған негiзгi шаралар алдын алу шаралары болып табылады. Атап айтқанда, үкiметтiк емес ұйымдарды тарта отырып, мектептерде, интернаттарда, арнаулы мекемелерде, оңалту орталықтарында және бас бостандығынан айыру орындарында алдын алу жұмысын күшейту қажет. Межелiк топтарға жататын адамдарды тиiмдi әлеуметтiк бейiмдеуге жәрдемдесетiн нормативтiк құқықтық база әзiрлеу қажет. Межелiк топтардың қоғам өмiрiне терiс ықпалын азайту жөнiнде арнайы iс-шаралар жүргiзу керек. </w:t>
      </w:r>
      <w:r>
        <w:br/>
      </w:r>
      <w:r>
        <w:rPr>
          <w:rFonts w:ascii="Times New Roman"/>
          <w:b w:val="false"/>
          <w:i w:val="false"/>
          <w:color w:val="000000"/>
          <w:sz w:val="28"/>
        </w:rPr>
        <w:t xml:space="preserve">
      Халықтың әлеуметтiк осал топтарының межеленуiн азайту мақсатында бас бостандығынан айыру орындарынан босаған адамдарды Уақытша оңалту және бейiмдеу орталықтарының және белгiлi бір тұрағы жоқ адамдарға арналған Әлеуметтiк бейiмдеу орталықтарының жұмыс iстеп тұрған желiсiн жетiлдiру қажет. </w:t>
      </w:r>
    </w:p>
    <w:bookmarkStart w:name="z45" w:id="44"/>
    <w:p>
      <w:pPr>
        <w:spacing w:after="0"/>
        <w:ind w:left="0"/>
        <w:jc w:val="left"/>
      </w:pPr>
      <w:r>
        <w:rPr>
          <w:rFonts w:ascii="Times New Roman"/>
          <w:b/>
          <w:i w:val="false"/>
          <w:color w:val="000000"/>
        </w:rPr>
        <w:t xml:space="preserve"> 
3.3. Республикада халықтың кедейлік деңгейiн азайту жөніндегі шаралар </w:t>
      </w:r>
    </w:p>
    <w:bookmarkEnd w:id="44"/>
    <w:bookmarkStart w:name="z46" w:id="45"/>
    <w:p>
      <w:pPr>
        <w:spacing w:after="0"/>
        <w:ind w:left="0"/>
        <w:jc w:val="left"/>
      </w:pPr>
      <w:r>
        <w:rPr>
          <w:rFonts w:ascii="Times New Roman"/>
          <w:b/>
          <w:i w:val="false"/>
          <w:color w:val="000000"/>
        </w:rPr>
        <w:t xml:space="preserve"> 
3.3.1. Экономиканың дамуы және кедейлікті азайту </w:t>
      </w:r>
    </w:p>
    <w:bookmarkEnd w:id="45"/>
    <w:bookmarkStart w:name="z47" w:id="46"/>
    <w:p>
      <w:pPr>
        <w:spacing w:after="0"/>
        <w:ind w:left="0"/>
        <w:jc w:val="left"/>
      </w:pPr>
      <w:r>
        <w:rPr>
          <w:rFonts w:ascii="Times New Roman"/>
          <w:b/>
          <w:i w:val="false"/>
          <w:color w:val="000000"/>
        </w:rPr>
        <w:t xml:space="preserve"> 
3.3.1.1. Экономикалық өсудi қамтамасыз ету және </w:t>
      </w:r>
      <w:r>
        <w:br/>
      </w:r>
      <w:r>
        <w:rPr>
          <w:rFonts w:ascii="Times New Roman"/>
          <w:b/>
          <w:i w:val="false"/>
          <w:color w:val="000000"/>
        </w:rPr>
        <w:t xml:space="preserve">
кедейліктi азайту </w:t>
      </w:r>
    </w:p>
    <w:bookmarkEnd w:id="46"/>
    <w:p>
      <w:pPr>
        <w:spacing w:after="0"/>
        <w:ind w:left="0"/>
        <w:jc w:val="both"/>
      </w:pPr>
      <w:r>
        <w:rPr>
          <w:rFonts w:ascii="Times New Roman"/>
          <w:b w:val="false"/>
          <w:i w:val="false"/>
          <w:color w:val="000000"/>
          <w:sz w:val="28"/>
        </w:rPr>
        <w:t xml:space="preserve">      Экономиканың одан әрi дамуын және кедейлiктi азайтуды қамтамасыз ету үшін: </w:t>
      </w:r>
      <w:r>
        <w:br/>
      </w:r>
      <w:r>
        <w:rPr>
          <w:rFonts w:ascii="Times New Roman"/>
          <w:b w:val="false"/>
          <w:i w:val="false"/>
          <w:color w:val="000000"/>
          <w:sz w:val="28"/>
        </w:rPr>
        <w:t xml:space="preserve">
      инновациялық процестердi ынталандыру, еңбек өнiмдiлiгiн арттыру, жаңа жұмыс орындарын құру арқылы экономиканың одан әрi дамуы үшін жағдайлар жасау; </w:t>
      </w:r>
      <w:r>
        <w:br/>
      </w:r>
      <w:r>
        <w:rPr>
          <w:rFonts w:ascii="Times New Roman"/>
          <w:b w:val="false"/>
          <w:i w:val="false"/>
          <w:color w:val="000000"/>
          <w:sz w:val="28"/>
        </w:rPr>
        <w:t xml:space="preserve">
      бизнес ашу және оны дамыту үшiн оңайлатылған тәртiп және қолайлы жағдайлар жасау; </w:t>
      </w:r>
      <w:r>
        <w:br/>
      </w:r>
      <w:r>
        <w:rPr>
          <w:rFonts w:ascii="Times New Roman"/>
          <w:b w:val="false"/>
          <w:i w:val="false"/>
          <w:color w:val="000000"/>
          <w:sz w:val="28"/>
        </w:rPr>
        <w:t xml:space="preserve">
      заңнаманы жетiлдiру, инфрақұрылымды жақсарту, лизингтiк қатынастар негiзiнде ауыл тауар өндiрушiлерiн материалдық-техникалық қамтамасыз ету жүйесiн құру, ауыл шаруашылығы тaуap өндiрушiлерiнiң кредит ресурстарына қол жетiмдiлiгiн қамтамасыз ету, ауыл халқының нарықтық сауатын көтеру, ауыл шаруашылығының бiртұтас ақпараттық-маркетинг жүйесiн жетiлдiру есебiнен аграрлық сектордың өнiмдiлiгiн арттыру үшiн жағдайлар жасау арқылы оны одан әрi дамыту жөнiнде шаралар қабылдау; </w:t>
      </w:r>
      <w:r>
        <w:br/>
      </w:r>
      <w:r>
        <w:rPr>
          <w:rFonts w:ascii="Times New Roman"/>
          <w:b w:val="false"/>
          <w:i w:val="false"/>
          <w:color w:val="000000"/>
          <w:sz w:val="28"/>
        </w:rPr>
        <w:t xml:space="preserve">
      мемлекеттiк бюджет қаражаты есебiнен ұсталатын мемлекеттiк органдар мен мекемелер қызметкерлерiнiң жалақысын кезең-кезеңмен арттыру; </w:t>
      </w:r>
      <w:r>
        <w:br/>
      </w:r>
      <w:r>
        <w:rPr>
          <w:rFonts w:ascii="Times New Roman"/>
          <w:b w:val="false"/>
          <w:i w:val="false"/>
          <w:color w:val="000000"/>
          <w:sz w:val="28"/>
        </w:rPr>
        <w:t xml:space="preserve">
      салық салынатын базаны арттыру мақсатымен экономиканың "көлеңкелi" секторының көлемiн қысқарту жөнiнде шаралар қабылдау, жасырын бизнес, шаруашылық субъектiлердiң табыстарды жасырып қалу факторларының алдын алу, анықтау және жою жөнiндегi шараларды күшейту; </w:t>
      </w:r>
      <w:r>
        <w:br/>
      </w:r>
      <w:r>
        <w:rPr>
          <w:rFonts w:ascii="Times New Roman"/>
          <w:b w:val="false"/>
          <w:i w:val="false"/>
          <w:color w:val="000000"/>
          <w:sz w:val="28"/>
        </w:rPr>
        <w:t xml:space="preserve">
      кедейлiк проблемаларын шешуде облыстардың әлеуетiн пайдалану тиiмдiлiгiн арттыру; </w:t>
      </w:r>
      <w:r>
        <w:br/>
      </w:r>
      <w:r>
        <w:rPr>
          <w:rFonts w:ascii="Times New Roman"/>
          <w:b w:val="false"/>
          <w:i w:val="false"/>
          <w:color w:val="000000"/>
          <w:sz w:val="28"/>
        </w:rPr>
        <w:t xml:space="preserve">
      YEҰ-ды және кедей халықты шешiмдер қабылдау процесiне тарту арқылы экономикалық өсудi және әлеуметтiк әдiлдiктi қамтамасыз ету үшiн әлеуметтiк әрiптестiк тетiгiн жетiлдiру қажет. </w:t>
      </w:r>
    </w:p>
    <w:bookmarkStart w:name="z48" w:id="47"/>
    <w:p>
      <w:pPr>
        <w:spacing w:after="0"/>
        <w:ind w:left="0"/>
        <w:jc w:val="left"/>
      </w:pPr>
      <w:r>
        <w:rPr>
          <w:rFonts w:ascii="Times New Roman"/>
          <w:b/>
          <w:i w:val="false"/>
          <w:color w:val="000000"/>
        </w:rPr>
        <w:t xml:space="preserve"> 
3.3.1.2. Жұмыспен қамтуды арттыру және жұмыссыздықты азайту </w:t>
      </w:r>
    </w:p>
    <w:bookmarkEnd w:id="47"/>
    <w:p>
      <w:pPr>
        <w:spacing w:after="0"/>
        <w:ind w:left="0"/>
        <w:jc w:val="both"/>
      </w:pPr>
      <w:r>
        <w:rPr>
          <w:rFonts w:ascii="Times New Roman"/>
          <w:b w:val="false"/>
          <w:i w:val="false"/>
          <w:color w:val="000000"/>
          <w:sz w:val="28"/>
        </w:rPr>
        <w:t xml:space="preserve">      Еңбек рыногындағы ахуалды жақсарту мақсатында мынадай шаралар қабылдау: </w:t>
      </w:r>
      <w:r>
        <w:br/>
      </w:r>
      <w:r>
        <w:rPr>
          <w:rFonts w:ascii="Times New Roman"/>
          <w:b w:val="false"/>
          <w:i w:val="false"/>
          <w:color w:val="000000"/>
          <w:sz w:val="28"/>
        </w:rPr>
        <w:t xml:space="preserve">
      1) республикалық деңгейде: </w:t>
      </w:r>
      <w:r>
        <w:br/>
      </w:r>
      <w:r>
        <w:rPr>
          <w:rFonts w:ascii="Times New Roman"/>
          <w:b w:val="false"/>
          <w:i w:val="false"/>
          <w:color w:val="000000"/>
          <w:sz w:val="28"/>
        </w:rPr>
        <w:t xml:space="preserve">
      жұмыс күшiн өзара алмасу мақсатында өңiрлердегi еңбек рыногының мониторингiн жүргiзу; </w:t>
      </w:r>
      <w:r>
        <w:br/>
      </w:r>
      <w:r>
        <w:rPr>
          <w:rFonts w:ascii="Times New Roman"/>
          <w:b w:val="false"/>
          <w:i w:val="false"/>
          <w:color w:val="000000"/>
          <w:sz w:val="28"/>
        </w:rPr>
        <w:t xml:space="preserve">
      жұмыс орындарын құруға жұмыс берушiлердi ынталандыру жөнiнде шаралар қолдану; </w:t>
      </w:r>
      <w:r>
        <w:br/>
      </w:r>
      <w:r>
        <w:rPr>
          <w:rFonts w:ascii="Times New Roman"/>
          <w:b w:val="false"/>
          <w:i w:val="false"/>
          <w:color w:val="000000"/>
          <w:sz w:val="28"/>
        </w:rPr>
        <w:t xml:space="preserve">
      экономиканың қажеттiлiктерiн ескере отырып, кәсiби даярлау және қайта даярлау курстарын ұйымдастыру арқылы жұмыс күшiнiң бiлiктiлiгiн арттыру; </w:t>
      </w:r>
      <w:r>
        <w:br/>
      </w:r>
      <w:r>
        <w:rPr>
          <w:rFonts w:ascii="Times New Roman"/>
          <w:b w:val="false"/>
          <w:i w:val="false"/>
          <w:color w:val="000000"/>
          <w:sz w:val="28"/>
        </w:rPr>
        <w:t xml:space="preserve">
      халықтың өзiн-өзi жұмыспен қамтуына мониторинг жүргiзу жүйесiн құру жөнiнде шаралар қабылдау; </w:t>
      </w:r>
      <w:r>
        <w:br/>
      </w:r>
      <w:r>
        <w:rPr>
          <w:rFonts w:ascii="Times New Roman"/>
          <w:b w:val="false"/>
          <w:i w:val="false"/>
          <w:color w:val="000000"/>
          <w:sz w:val="28"/>
        </w:rPr>
        <w:t xml:space="preserve">
      2) жергiлiктi деңгейде: </w:t>
      </w:r>
      <w:r>
        <w:br/>
      </w:r>
      <w:r>
        <w:rPr>
          <w:rFonts w:ascii="Times New Roman"/>
          <w:b w:val="false"/>
          <w:i w:val="false"/>
          <w:color w:val="000000"/>
          <w:sz w:val="28"/>
        </w:rPr>
        <w:t xml:space="preserve">
      еңбек рыногында белсендi саясат жүргiзу жөнiндегi шараларды жалғастыру; </w:t>
      </w:r>
      <w:r>
        <w:br/>
      </w:r>
      <w:r>
        <w:rPr>
          <w:rFonts w:ascii="Times New Roman"/>
          <w:b w:val="false"/>
          <w:i w:val="false"/>
          <w:color w:val="000000"/>
          <w:sz w:val="28"/>
        </w:rPr>
        <w:t xml:space="preserve">
      жұмыспен қамту мәселелерi жөнiндегi уәкiлеттi органдар жанында өңiрдегi еңбек рыногына мониторинг жүргiзу, соның iшiнде ұзақ уақыт бойы жұмыссыз жүргендердi есепке ала отырып жүргiзу; </w:t>
      </w:r>
      <w:r>
        <w:br/>
      </w:r>
      <w:r>
        <w:rPr>
          <w:rFonts w:ascii="Times New Roman"/>
          <w:b w:val="false"/>
          <w:i w:val="false"/>
          <w:color w:val="000000"/>
          <w:sz w:val="28"/>
        </w:rPr>
        <w:t xml:space="preserve">
      үйде еңбек етудi қоса алғанда, бос орындар бойынша ақпараттық дерекқорды жетiлдiру және бос орындар жәрмеңкелерiн тұрақты түрде өткiзiп тұру; </w:t>
      </w:r>
      <w:r>
        <w:br/>
      </w:r>
      <w:r>
        <w:rPr>
          <w:rFonts w:ascii="Times New Roman"/>
          <w:b w:val="false"/>
          <w:i w:val="false"/>
          <w:color w:val="000000"/>
          <w:sz w:val="28"/>
        </w:rPr>
        <w:t xml:space="preserve">
      жұмыспен қамту мәселелерi жөнiндегi уәкілеттi органдардың жұмыссыздарға олардың еңбек құқықтары мәселелерi бойынша консультация беру жөнiнде қызмет көрсетуi; </w:t>
      </w:r>
      <w:r>
        <w:br/>
      </w:r>
      <w:r>
        <w:rPr>
          <w:rFonts w:ascii="Times New Roman"/>
          <w:b w:val="false"/>
          <w:i w:val="false"/>
          <w:color w:val="000000"/>
          <w:sz w:val="28"/>
        </w:rPr>
        <w:t xml:space="preserve">
      жұмыспен қамту, еңбекақы төлеу және еңбек жағдайлары мәселелерiн шешуде әлеуметтiк әрiптестiктiң рөлiн арттыру қажет. </w:t>
      </w:r>
      <w:r>
        <w:br/>
      </w:r>
      <w:r>
        <w:rPr>
          <w:rFonts w:ascii="Times New Roman"/>
          <w:b w:val="false"/>
          <w:i w:val="false"/>
          <w:color w:val="000000"/>
          <w:sz w:val="28"/>
        </w:rPr>
        <w:t xml:space="preserve">
      Мақсатты топтардың өкiлдерiн жұмыспен қамтуға жәрдемдесу мақсатында: </w:t>
      </w:r>
      <w:r>
        <w:br/>
      </w:r>
      <w:r>
        <w:rPr>
          <w:rFonts w:ascii="Times New Roman"/>
          <w:b w:val="false"/>
          <w:i w:val="false"/>
          <w:color w:val="000000"/>
          <w:sz w:val="28"/>
        </w:rPr>
        <w:t xml:space="preserve">
      жұмыспен қамту мәселелерi жөнiндегi нормативтiк құқықтық базаны жетiлдiру; </w:t>
      </w:r>
      <w:r>
        <w:br/>
      </w:r>
      <w:r>
        <w:rPr>
          <w:rFonts w:ascii="Times New Roman"/>
          <w:b w:val="false"/>
          <w:i w:val="false"/>
          <w:color w:val="000000"/>
          <w:sz w:val="28"/>
        </w:rPr>
        <w:t xml:space="preserve">
      жұмыс берушiлердi мүгедектердi жұмысқа қабылдауын ынталандыру тетiктерiн әзiрлеу; </w:t>
      </w:r>
      <w:r>
        <w:br/>
      </w:r>
      <w:r>
        <w:rPr>
          <w:rFonts w:ascii="Times New Roman"/>
          <w:b w:val="false"/>
          <w:i w:val="false"/>
          <w:color w:val="000000"/>
          <w:sz w:val="28"/>
        </w:rPr>
        <w:t xml:space="preserve">
      жаңа жұмыс орындарын құру кезiнде еңбек рыногының сұранысын ескеру; </w:t>
      </w:r>
      <w:r>
        <w:br/>
      </w:r>
      <w:r>
        <w:rPr>
          <w:rFonts w:ascii="Times New Roman"/>
          <w:b w:val="false"/>
          <w:i w:val="false"/>
          <w:color w:val="000000"/>
          <w:sz w:val="28"/>
        </w:rPr>
        <w:t xml:space="preserve">
      әсiресе ауылдық жерлерде ұлттық көркем және басқа да кәсiпшiлiктердi дамытуға көмек көрсету; </w:t>
      </w:r>
      <w:r>
        <w:br/>
      </w:r>
      <w:r>
        <w:rPr>
          <w:rFonts w:ascii="Times New Roman"/>
          <w:b w:val="false"/>
          <w:i w:val="false"/>
          <w:color w:val="000000"/>
          <w:sz w:val="28"/>
        </w:rPr>
        <w:t xml:space="preserve">
      жергiлiктi атқарушы органдардың, YЕҰ-ның бiрлескен күш-жiгерiмен әлеуметтiк бейiмдеу, өзiн-өзi қолға алу, белсендiлiк жөнiнде халықаралық тренингтер ұйымдастыру қажет. </w:t>
      </w:r>
      <w:r>
        <w:br/>
      </w:r>
      <w:r>
        <w:rPr>
          <w:rFonts w:ascii="Times New Roman"/>
          <w:b w:val="false"/>
          <w:i w:val="false"/>
          <w:color w:val="000000"/>
          <w:sz w:val="28"/>
        </w:rPr>
        <w:t xml:space="preserve">
      Өңiрлiк деңгейде жұмыссыздық деңгейiн төмендету жөнiндегi мақсаттарға қол жеткiзу үшiн жергiлiктi атқарушы органдарға мынадай индикаторлар белгiленедi: </w:t>
      </w:r>
      <w:r>
        <w:br/>
      </w:r>
      <w:r>
        <w:rPr>
          <w:rFonts w:ascii="Times New Roman"/>
          <w:b w:val="false"/>
          <w:i w:val="false"/>
          <w:color w:val="000000"/>
          <w:sz w:val="28"/>
        </w:rPr>
        <w:t xml:space="preserve">
                                                          пайызбен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Жұмыссыздық деңгейi </w:t>
      </w:r>
      <w:r>
        <w:br/>
      </w:r>
      <w:r>
        <w:rPr>
          <w:rFonts w:ascii="Times New Roman"/>
          <w:b w:val="false"/>
          <w:i w:val="false"/>
          <w:color w:val="000000"/>
          <w:sz w:val="28"/>
        </w:rPr>
        <w:t xml:space="preserve">
N |   Өңiрдiң атауы        |_______________________________________ </w:t>
      </w:r>
      <w:r>
        <w:br/>
      </w:r>
      <w:r>
        <w:rPr>
          <w:rFonts w:ascii="Times New Roman"/>
          <w:b w:val="false"/>
          <w:i w:val="false"/>
          <w:color w:val="000000"/>
          <w:sz w:val="28"/>
        </w:rPr>
        <w:t xml:space="preserve">
N |                        |2002 ж. |        болжам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баға   |2003 ж. | 2004 ж. | 2005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9,0       8,5       8,2       7,7 </w:t>
      </w:r>
      <w:r>
        <w:br/>
      </w:r>
      <w:r>
        <w:rPr>
          <w:rFonts w:ascii="Times New Roman"/>
          <w:b w:val="false"/>
          <w:i w:val="false"/>
          <w:color w:val="000000"/>
          <w:sz w:val="28"/>
        </w:rPr>
        <w:t xml:space="preserve">
2  Ақтөбе                    11,1     10,5       9,6       8,3 </w:t>
      </w:r>
      <w:r>
        <w:br/>
      </w:r>
      <w:r>
        <w:rPr>
          <w:rFonts w:ascii="Times New Roman"/>
          <w:b w:val="false"/>
          <w:i w:val="false"/>
          <w:color w:val="000000"/>
          <w:sz w:val="28"/>
        </w:rPr>
        <w:t xml:space="preserve">
3  Алматы                    9,7       9,6       9,5       9,3 </w:t>
      </w:r>
      <w:r>
        <w:br/>
      </w:r>
      <w:r>
        <w:rPr>
          <w:rFonts w:ascii="Times New Roman"/>
          <w:b w:val="false"/>
          <w:i w:val="false"/>
          <w:color w:val="000000"/>
          <w:sz w:val="28"/>
        </w:rPr>
        <w:t xml:space="preserve">
4  Атырау                    12,3     11,7       11,4     11,1 </w:t>
      </w:r>
      <w:r>
        <w:br/>
      </w:r>
      <w:r>
        <w:rPr>
          <w:rFonts w:ascii="Times New Roman"/>
          <w:b w:val="false"/>
          <w:i w:val="false"/>
          <w:color w:val="000000"/>
          <w:sz w:val="28"/>
        </w:rPr>
        <w:t xml:space="preserve">
5  Шығыс Қазақстан           7,3       7,2       7,1       7,0 </w:t>
      </w:r>
      <w:r>
        <w:br/>
      </w:r>
      <w:r>
        <w:rPr>
          <w:rFonts w:ascii="Times New Roman"/>
          <w:b w:val="false"/>
          <w:i w:val="false"/>
          <w:color w:val="000000"/>
          <w:sz w:val="28"/>
        </w:rPr>
        <w:t xml:space="preserve">
6  Жамбыл                    12,1     11,4       10,8     10,0 </w:t>
      </w:r>
      <w:r>
        <w:br/>
      </w:r>
      <w:r>
        <w:rPr>
          <w:rFonts w:ascii="Times New Roman"/>
          <w:b w:val="false"/>
          <w:i w:val="false"/>
          <w:color w:val="000000"/>
          <w:sz w:val="28"/>
        </w:rPr>
        <w:t xml:space="preserve">
7  Батыс Қазақстан           11,5     11,0       10,7     10,4 </w:t>
      </w:r>
      <w:r>
        <w:br/>
      </w:r>
      <w:r>
        <w:rPr>
          <w:rFonts w:ascii="Times New Roman"/>
          <w:b w:val="false"/>
          <w:i w:val="false"/>
          <w:color w:val="000000"/>
          <w:sz w:val="28"/>
        </w:rPr>
        <w:t xml:space="preserve">
8  Қарағанды                 8,5       8,3       7,8       7,5 </w:t>
      </w:r>
      <w:r>
        <w:br/>
      </w:r>
      <w:r>
        <w:rPr>
          <w:rFonts w:ascii="Times New Roman"/>
          <w:b w:val="false"/>
          <w:i w:val="false"/>
          <w:color w:val="000000"/>
          <w:sz w:val="28"/>
        </w:rPr>
        <w:t xml:space="preserve">
9  Қостанай                  13,3     12,9       12,6     12,1 </w:t>
      </w:r>
      <w:r>
        <w:br/>
      </w:r>
      <w:r>
        <w:rPr>
          <w:rFonts w:ascii="Times New Roman"/>
          <w:b w:val="false"/>
          <w:i w:val="false"/>
          <w:color w:val="000000"/>
          <w:sz w:val="28"/>
        </w:rPr>
        <w:t xml:space="preserve">
10 Қызылорда                 9,0       8,1       7,3       7,2 </w:t>
      </w:r>
      <w:r>
        <w:br/>
      </w:r>
      <w:r>
        <w:rPr>
          <w:rFonts w:ascii="Times New Roman"/>
          <w:b w:val="false"/>
          <w:i w:val="false"/>
          <w:color w:val="000000"/>
          <w:sz w:val="28"/>
        </w:rPr>
        <w:t xml:space="preserve">
11 Маңғыстау                 10,0      8,8       7,7       6,5 </w:t>
      </w:r>
      <w:r>
        <w:br/>
      </w:r>
      <w:r>
        <w:rPr>
          <w:rFonts w:ascii="Times New Roman"/>
          <w:b w:val="false"/>
          <w:i w:val="false"/>
          <w:color w:val="000000"/>
          <w:sz w:val="28"/>
        </w:rPr>
        <w:t xml:space="preserve">
12 Павлодар                  8,4       7,9       7,6       7,4 </w:t>
      </w:r>
      <w:r>
        <w:br/>
      </w:r>
      <w:r>
        <w:rPr>
          <w:rFonts w:ascii="Times New Roman"/>
          <w:b w:val="false"/>
          <w:i w:val="false"/>
          <w:color w:val="000000"/>
          <w:sz w:val="28"/>
        </w:rPr>
        <w:t xml:space="preserve">
13 Солтүстiк Қазақстан       8,0       7,2       6,6       6,4 </w:t>
      </w:r>
      <w:r>
        <w:br/>
      </w:r>
      <w:r>
        <w:rPr>
          <w:rFonts w:ascii="Times New Roman"/>
          <w:b w:val="false"/>
          <w:i w:val="false"/>
          <w:color w:val="000000"/>
          <w:sz w:val="28"/>
        </w:rPr>
        <w:t xml:space="preserve">
14 Оңтүстік Қазақстан        9,3       9,0       8,5       8,2 </w:t>
      </w:r>
      <w:r>
        <w:br/>
      </w:r>
      <w:r>
        <w:rPr>
          <w:rFonts w:ascii="Times New Roman"/>
          <w:b w:val="false"/>
          <w:i w:val="false"/>
          <w:color w:val="000000"/>
          <w:sz w:val="28"/>
        </w:rPr>
        <w:t xml:space="preserve">
15 Алматы қаласы             9,5       8,9       8,5       8,0 </w:t>
      </w:r>
      <w:r>
        <w:br/>
      </w:r>
      <w:r>
        <w:rPr>
          <w:rFonts w:ascii="Times New Roman"/>
          <w:b w:val="false"/>
          <w:i w:val="false"/>
          <w:color w:val="000000"/>
          <w:sz w:val="28"/>
        </w:rPr>
        <w:t xml:space="preserve">
16 Астана қаласы             7,2       5,4       4,1       3,0 </w:t>
      </w:r>
      <w:r>
        <w:br/>
      </w:r>
      <w:r>
        <w:rPr>
          <w:rFonts w:ascii="Times New Roman"/>
          <w:b w:val="false"/>
          <w:i w:val="false"/>
          <w:color w:val="000000"/>
          <w:sz w:val="28"/>
        </w:rPr>
        <w:t xml:space="preserve">
17 Қазақстан Pecпубликасы    9,4       9,0       8,5       8,1 </w:t>
      </w:r>
      <w:r>
        <w:br/>
      </w:r>
      <w:r>
        <w:rPr>
          <w:rFonts w:ascii="Times New Roman"/>
          <w:b w:val="false"/>
          <w:i w:val="false"/>
          <w:color w:val="000000"/>
          <w:sz w:val="28"/>
        </w:rPr>
        <w:t xml:space="preserve">
___________________________________________________________________ </w:t>
      </w:r>
    </w:p>
    <w:bookmarkStart w:name="z49" w:id="48"/>
    <w:p>
      <w:pPr>
        <w:spacing w:after="0"/>
        <w:ind w:left="0"/>
        <w:jc w:val="left"/>
      </w:pPr>
      <w:r>
        <w:rPr>
          <w:rFonts w:ascii="Times New Roman"/>
          <w:b/>
          <w:i w:val="false"/>
          <w:color w:val="000000"/>
        </w:rPr>
        <w:t xml:space="preserve"> 
3.3.1.3. Шағын бизнесті дамыту </w:t>
      </w:r>
    </w:p>
    <w:bookmarkEnd w:id="48"/>
    <w:p>
      <w:pPr>
        <w:spacing w:after="0"/>
        <w:ind w:left="0"/>
        <w:jc w:val="both"/>
      </w:pPr>
      <w:r>
        <w:rPr>
          <w:rFonts w:ascii="Times New Roman"/>
          <w:b w:val="false"/>
          <w:i w:val="false"/>
          <w:color w:val="000000"/>
          <w:sz w:val="28"/>
        </w:rPr>
        <w:t xml:space="preserve">      Орын алып отырған кемшiлiктердi жою және шағын кәсiпкерлiктi дамытуға қолайлы жағдайлар жасау үшiн: </w:t>
      </w:r>
      <w:r>
        <w:br/>
      </w:r>
      <w:r>
        <w:rPr>
          <w:rFonts w:ascii="Times New Roman"/>
          <w:b w:val="false"/>
          <w:i w:val="false"/>
          <w:color w:val="000000"/>
          <w:sz w:val="28"/>
        </w:rPr>
        <w:t xml:space="preserve">
      Қазақстан Республикасында шағын кәсiпкерлiктi дамытудың және қолдаудың 2003-2005 жылдарға арналған мемлекеттiк бағдарламасын iске асыру; </w:t>
      </w:r>
      <w:r>
        <w:br/>
      </w:r>
      <w:r>
        <w:rPr>
          <w:rFonts w:ascii="Times New Roman"/>
          <w:b w:val="false"/>
          <w:i w:val="false"/>
          <w:color w:val="000000"/>
          <w:sz w:val="28"/>
        </w:rPr>
        <w:t xml:space="preserve">
      жергiлiктi атқарушы органдар тарапынан қолдау көрсету арқылы халықтың кедей жiктерiнiң шағын бизнеске қатысуға қол жетiмдiлiгiн қамтамасыз ету; </w:t>
      </w:r>
      <w:r>
        <w:br/>
      </w:r>
      <w:r>
        <w:rPr>
          <w:rFonts w:ascii="Times New Roman"/>
          <w:b w:val="false"/>
          <w:i w:val="false"/>
          <w:color w:val="000000"/>
          <w:sz w:val="28"/>
        </w:rPr>
        <w:t xml:space="preserve">
      бизнес жүргiзу және кәсiпкерлiк қызметпен айналысу негiздерiне оқыту орталықтарын құру жөнiндегi жұмысты күшейту; </w:t>
      </w:r>
      <w:r>
        <w:br/>
      </w:r>
      <w:r>
        <w:rPr>
          <w:rFonts w:ascii="Times New Roman"/>
          <w:b w:val="false"/>
          <w:i w:val="false"/>
          <w:color w:val="000000"/>
          <w:sz w:val="28"/>
        </w:rPr>
        <w:t xml:space="preserve">
      тоқтап тұрған кәсiпорындарды және тиiмдiлiгi аз өндiрiстердi белгiленген тәртiппен кейiннен шағын кәсiпкерлiк субъектiлерiне бере отырып, оларды сегменттеудi одан әрi жалғастыру; </w:t>
      </w:r>
      <w:r>
        <w:br/>
      </w:r>
      <w:r>
        <w:rPr>
          <w:rFonts w:ascii="Times New Roman"/>
          <w:b w:val="false"/>
          <w:i w:val="false"/>
          <w:color w:val="000000"/>
          <w:sz w:val="28"/>
        </w:rPr>
        <w:t xml:space="preserve">
      бизнес-инкубаторлар құру жөнiндегi жұмысты жалғастыру, сондай-ақ бұл үрдіске үкіметтік емес ұйымдарды тартуды жандандыру; </w:t>
      </w:r>
      <w:r>
        <w:br/>
      </w:r>
      <w:r>
        <w:rPr>
          <w:rFonts w:ascii="Times New Roman"/>
          <w:b w:val="false"/>
          <w:i w:val="false"/>
          <w:color w:val="000000"/>
          <w:sz w:val="28"/>
        </w:rPr>
        <w:t xml:space="preserve">
      шағын кәсiпкерлiк саласына кредиттiк ресурстар тартуға ықпал ету; </w:t>
      </w:r>
      <w:r>
        <w:br/>
      </w:r>
      <w:r>
        <w:rPr>
          <w:rFonts w:ascii="Times New Roman"/>
          <w:b w:val="false"/>
          <w:i w:val="false"/>
          <w:color w:val="000000"/>
          <w:sz w:val="28"/>
        </w:rPr>
        <w:t xml:space="preserve">
      өзiн-өзi қамтушыларға өз iсiн ұйымдастыруда арнайы көмек шараларын әзiрлеу қажет. </w:t>
      </w:r>
    </w:p>
    <w:bookmarkStart w:name="z50" w:id="49"/>
    <w:p>
      <w:pPr>
        <w:spacing w:after="0"/>
        <w:ind w:left="0"/>
        <w:jc w:val="left"/>
      </w:pPr>
      <w:r>
        <w:rPr>
          <w:rFonts w:ascii="Times New Roman"/>
          <w:b/>
          <w:i w:val="false"/>
          <w:color w:val="000000"/>
        </w:rPr>
        <w:t xml:space="preserve"> 
3.3.1.4. Қоғамдық жұмыстардың тиiмдiлігiн арттыру </w:t>
      </w:r>
    </w:p>
    <w:bookmarkEnd w:id="49"/>
    <w:p>
      <w:pPr>
        <w:spacing w:after="0"/>
        <w:ind w:left="0"/>
        <w:jc w:val="both"/>
      </w:pPr>
      <w:r>
        <w:rPr>
          <w:rFonts w:ascii="Times New Roman"/>
          <w:b w:val="false"/>
          <w:i w:val="false"/>
          <w:color w:val="000000"/>
          <w:sz w:val="28"/>
        </w:rPr>
        <w:t xml:space="preserve">      Қоғамдық жұмыстардың тиiмдiлiгiн арттыру мақсатында мынадай шаралар қабылдау: </w:t>
      </w:r>
      <w:r>
        <w:br/>
      </w:r>
      <w:r>
        <w:rPr>
          <w:rFonts w:ascii="Times New Roman"/>
          <w:b w:val="false"/>
          <w:i w:val="false"/>
          <w:color w:val="000000"/>
          <w:sz w:val="28"/>
        </w:rPr>
        <w:t xml:space="preserve">
      өңiрлердiң ерекшелiктерiн ескере отырып, қоғамдық жұмыстар ұйымдастыру жүйесiне экономикалық қажеттiлiк сипатын берiп, оны жетiлдiре түсу; </w:t>
      </w:r>
      <w:r>
        <w:br/>
      </w:r>
      <w:r>
        <w:rPr>
          <w:rFonts w:ascii="Times New Roman"/>
          <w:b w:val="false"/>
          <w:i w:val="false"/>
          <w:color w:val="000000"/>
          <w:sz w:val="28"/>
        </w:rPr>
        <w:t xml:space="preserve">
      аудан, қала, ауыл инфрақұрылымын дамытуға бағытталған қоғамдық жұмыстарды басым түрде ұйымдастыру; </w:t>
      </w:r>
      <w:r>
        <w:br/>
      </w:r>
      <w:r>
        <w:rPr>
          <w:rFonts w:ascii="Times New Roman"/>
          <w:b w:val="false"/>
          <w:i w:val="false"/>
          <w:color w:val="000000"/>
          <w:sz w:val="28"/>
        </w:rPr>
        <w:t xml:space="preserve">
      қоғамдық жұмыстар бойынша берешектерге жол бермеу; </w:t>
      </w:r>
      <w:r>
        <w:br/>
      </w:r>
      <w:r>
        <w:rPr>
          <w:rFonts w:ascii="Times New Roman"/>
          <w:b w:val="false"/>
          <w:i w:val="false"/>
          <w:color w:val="000000"/>
          <w:sz w:val="28"/>
        </w:rPr>
        <w:t xml:space="preserve">
      ауылдық жерлерде қоғамдық жұмыстар ұйымдастыруды жандандыру; </w:t>
      </w:r>
      <w:r>
        <w:br/>
      </w:r>
      <w:r>
        <w:rPr>
          <w:rFonts w:ascii="Times New Roman"/>
          <w:b w:val="false"/>
          <w:i w:val="false"/>
          <w:color w:val="000000"/>
          <w:sz w:val="28"/>
        </w:rPr>
        <w:t xml:space="preserve">
      кедейлердiң қоғамдық жұмыстарға қатысуына мониторинг жүргiзу тетiгiн жетiлдiру; </w:t>
      </w:r>
      <w:r>
        <w:br/>
      </w:r>
      <w:r>
        <w:rPr>
          <w:rFonts w:ascii="Times New Roman"/>
          <w:b w:val="false"/>
          <w:i w:val="false"/>
          <w:color w:val="000000"/>
          <w:sz w:val="28"/>
        </w:rPr>
        <w:t xml:space="preserve">
      халықтың неғұрлым осал топтары үшiн (кәмелетке толмаған балалар тәрбиелеушi жалғызiлiктi көп балалы ата-аналар, зейнетке шығуына екi жылы қалған зейнет алдындағы жастағылар, мүгедектер) қоғамдық жұмыс түрлерiн көбейту қажет. </w:t>
      </w:r>
    </w:p>
    <w:bookmarkStart w:name="z51" w:id="50"/>
    <w:p>
      <w:pPr>
        <w:spacing w:after="0"/>
        <w:ind w:left="0"/>
        <w:jc w:val="left"/>
      </w:pPr>
      <w:r>
        <w:rPr>
          <w:rFonts w:ascii="Times New Roman"/>
          <w:b/>
          <w:i w:val="false"/>
          <w:color w:val="000000"/>
        </w:rPr>
        <w:t xml:space="preserve"> 
3.3.1.5. Кәсiби даярлауды және қайта даярлауды жақсарту </w:t>
      </w:r>
    </w:p>
    <w:bookmarkEnd w:id="50"/>
    <w:p>
      <w:pPr>
        <w:spacing w:after="0"/>
        <w:ind w:left="0"/>
        <w:jc w:val="both"/>
      </w:pPr>
      <w:r>
        <w:rPr>
          <w:rFonts w:ascii="Times New Roman"/>
          <w:b w:val="false"/>
          <w:i w:val="false"/>
          <w:color w:val="000000"/>
          <w:sz w:val="28"/>
        </w:rPr>
        <w:t xml:space="preserve">      Жұмыссыздарды кәсiби даярлау және қайта даярлау жүйесiнiң пәрмендiлiгiн арттыру мақсатында мынадай шаралар қабылдау: </w:t>
      </w:r>
      <w:r>
        <w:br/>
      </w:r>
      <w:r>
        <w:rPr>
          <w:rFonts w:ascii="Times New Roman"/>
          <w:b w:val="false"/>
          <w:i w:val="false"/>
          <w:color w:val="000000"/>
          <w:sz w:val="28"/>
        </w:rPr>
        <w:t xml:space="preserve">
      облыстық, қалалық, аудандық еңбек рыноктарының жұмыс күшiне қажеттiлiгiне жүйелi түрде мониторинг жүргiзiп тұру; </w:t>
      </w:r>
      <w:r>
        <w:br/>
      </w:r>
      <w:r>
        <w:rPr>
          <w:rFonts w:ascii="Times New Roman"/>
          <w:b w:val="false"/>
          <w:i w:val="false"/>
          <w:color w:val="000000"/>
          <w:sz w:val="28"/>
        </w:rPr>
        <w:t xml:space="preserve">
      жергiлiктi еңбек рыногындағы қажеттiлiктi ескере отырып, жұмыссыздарды кәсiби даярлау және қайта даярлау жүйесiн жетiлдiру; </w:t>
      </w:r>
      <w:r>
        <w:br/>
      </w:r>
      <w:r>
        <w:rPr>
          <w:rFonts w:ascii="Times New Roman"/>
          <w:b w:val="false"/>
          <w:i w:val="false"/>
          <w:color w:val="000000"/>
          <w:sz w:val="28"/>
        </w:rPr>
        <w:t xml:space="preserve">
      бастауыш кәсiптiк бiлiм беретiн мемлекеттiк мекемелерiнiң материалдық-техникалық базасын сақтау және дамыту жөнiнде шаралар қабылдау; </w:t>
      </w:r>
      <w:r>
        <w:br/>
      </w:r>
      <w:r>
        <w:rPr>
          <w:rFonts w:ascii="Times New Roman"/>
          <w:b w:val="false"/>
          <w:i w:val="false"/>
          <w:color w:val="000000"/>
          <w:sz w:val="28"/>
        </w:rPr>
        <w:t xml:space="preserve">
      жергiлiктi деңгейде жұмыссыздарды даярлау және қайта даярлау қажеттiлiгiн айқындауға, әзiрлеуге және өткiзуге ықпал ету мақсатында ұйымдардың, кәсiби одақтардың, YЕҰ-дың, жергiлiктi атқарушы органдардың, оқу орындарының ынтымақтастығын ынталандыру; </w:t>
      </w:r>
      <w:r>
        <w:br/>
      </w:r>
      <w:r>
        <w:rPr>
          <w:rFonts w:ascii="Times New Roman"/>
          <w:b w:val="false"/>
          <w:i w:val="false"/>
          <w:color w:val="000000"/>
          <w:sz w:val="28"/>
        </w:rPr>
        <w:t xml:space="preserve">
      жұмысшылар мен мамандар даярлауды реттеу мақсатында еңбек рыногындағы сұраныс құрылымының өзгеру үрдiстерiнiң орта және ұзақ мерзiмдi болжамдау әдiстемесiн әзiрлеу; </w:t>
      </w:r>
      <w:r>
        <w:br/>
      </w:r>
      <w:r>
        <w:rPr>
          <w:rFonts w:ascii="Times New Roman"/>
          <w:b w:val="false"/>
          <w:i w:val="false"/>
          <w:color w:val="000000"/>
          <w:sz w:val="28"/>
        </w:rPr>
        <w:t xml:space="preserve">
      еңбек құқығына мiндеттi түрде оқыта отырып, шаруашылықты нарықтық сипатта жүргiзуге оқытудың неғұрлым тиiмдi бiлiм беру бағдарламаларын қамтитын оқудың жаңа нысандары мен әдiстерiн қалыптастыру; </w:t>
      </w:r>
      <w:r>
        <w:br/>
      </w:r>
      <w:r>
        <w:rPr>
          <w:rFonts w:ascii="Times New Roman"/>
          <w:b w:val="false"/>
          <w:i w:val="false"/>
          <w:color w:val="000000"/>
          <w:sz w:val="28"/>
        </w:rPr>
        <w:t xml:space="preserve">
      мүгедектердi оқыту жөнiнде арнайы шаралар әзiрлеу; </w:t>
      </w:r>
      <w:r>
        <w:br/>
      </w:r>
      <w:r>
        <w:rPr>
          <w:rFonts w:ascii="Times New Roman"/>
          <w:b w:val="false"/>
          <w:i w:val="false"/>
          <w:color w:val="000000"/>
          <w:sz w:val="28"/>
        </w:rPr>
        <w:t xml:space="preserve">
      ауыл қызметкерлерiнiң бiлiктiлiгiн арттыру және олардың жаңа мамандықтар алуы үшiн жағдайлар жасау; </w:t>
      </w:r>
      <w:r>
        <w:br/>
      </w:r>
      <w:r>
        <w:rPr>
          <w:rFonts w:ascii="Times New Roman"/>
          <w:b w:val="false"/>
          <w:i w:val="false"/>
          <w:color w:val="000000"/>
          <w:sz w:val="28"/>
        </w:rPr>
        <w:t xml:space="preserve">
      еңбек рыногының қажеттiлiктерiне сәйкес шағын қалаларда оқу-өндiрiстiк курстар ұйымдастыру қажет. </w:t>
      </w:r>
    </w:p>
    <w:bookmarkStart w:name="z52" w:id="51"/>
    <w:p>
      <w:pPr>
        <w:spacing w:after="0"/>
        <w:ind w:left="0"/>
        <w:jc w:val="left"/>
      </w:pPr>
      <w:r>
        <w:rPr>
          <w:rFonts w:ascii="Times New Roman"/>
          <w:b/>
          <w:i w:val="false"/>
          <w:color w:val="000000"/>
        </w:rPr>
        <w:t xml:space="preserve"> 
3.3.1.6. Микрокредит беруді кеңейту жөнiндегi шаралар </w:t>
      </w:r>
    </w:p>
    <w:bookmarkEnd w:id="51"/>
    <w:p>
      <w:pPr>
        <w:spacing w:after="0"/>
        <w:ind w:left="0"/>
        <w:jc w:val="both"/>
      </w:pPr>
      <w:r>
        <w:rPr>
          <w:rFonts w:ascii="Times New Roman"/>
          <w:b w:val="false"/>
          <w:i w:val="false"/>
          <w:color w:val="000000"/>
          <w:sz w:val="28"/>
        </w:rPr>
        <w:t xml:space="preserve">      Елде микрокредит берудiң пәрмендi жүйесiн құру мақсатында: </w:t>
      </w:r>
      <w:r>
        <w:br/>
      </w:r>
      <w:r>
        <w:rPr>
          <w:rFonts w:ascii="Times New Roman"/>
          <w:b w:val="false"/>
          <w:i w:val="false"/>
          <w:color w:val="000000"/>
          <w:sz w:val="28"/>
        </w:rPr>
        <w:t xml:space="preserve">
      "Микрокредиттiк ұйымдар туралы" Қазақстан Республикасының Заңын қабылдау; </w:t>
      </w:r>
      <w:r>
        <w:br/>
      </w:r>
      <w:r>
        <w:rPr>
          <w:rFonts w:ascii="Times New Roman"/>
          <w:b w:val="false"/>
          <w:i w:val="false"/>
          <w:color w:val="000000"/>
          <w:sz w:val="28"/>
        </w:rPr>
        <w:t xml:space="preserve">
      микрокредиттеу схемаларын барынша орталықсыздандыруды қамтамасыз ету; </w:t>
      </w:r>
      <w:r>
        <w:br/>
      </w:r>
      <w:r>
        <w:rPr>
          <w:rFonts w:ascii="Times New Roman"/>
          <w:b w:val="false"/>
          <w:i w:val="false"/>
          <w:color w:val="000000"/>
          <w:sz w:val="28"/>
        </w:rPr>
        <w:t xml:space="preserve">
      елде микрокредиттiк ұйымдардың (банк операцияларының жекелеген түрлерiн жүргiзуге құқығы бар банктiк емес құрылымдар) қызметi үшiн қолайлы жағдайлар жасау; </w:t>
      </w:r>
      <w:r>
        <w:br/>
      </w:r>
      <w:r>
        <w:rPr>
          <w:rFonts w:ascii="Times New Roman"/>
          <w:b w:val="false"/>
          <w:i w:val="false"/>
          <w:color w:val="000000"/>
          <w:sz w:val="28"/>
        </w:rPr>
        <w:t xml:space="preserve">
      микрокредит ресурстарын беру рыногындағы сұраныс пен ұсыныстың теңдестiгiне талдау жүргiзу; </w:t>
      </w:r>
      <w:r>
        <w:br/>
      </w:r>
      <w:r>
        <w:rPr>
          <w:rFonts w:ascii="Times New Roman"/>
          <w:b w:val="false"/>
          <w:i w:val="false"/>
          <w:color w:val="000000"/>
          <w:sz w:val="28"/>
        </w:rPr>
        <w:t xml:space="preserve">
      микрокредиттеудiң негiзгi мақсатты топтарын айқындау; </w:t>
      </w:r>
      <w:r>
        <w:br/>
      </w:r>
      <w:r>
        <w:rPr>
          <w:rFonts w:ascii="Times New Roman"/>
          <w:b w:val="false"/>
          <w:i w:val="false"/>
          <w:color w:val="000000"/>
          <w:sz w:val="28"/>
        </w:rPr>
        <w:t xml:space="preserve">
      халықтың әлеуметтiк осал топтарына, әсiресе әйелдерге - жалғызiлiктi және көп балалы аналарға гранттар мен кредиттердi басым түрде берудi қамтамасыз ету; </w:t>
      </w:r>
      <w:r>
        <w:br/>
      </w:r>
      <w:r>
        <w:rPr>
          <w:rFonts w:ascii="Times New Roman"/>
          <w:b w:val="false"/>
          <w:i w:val="false"/>
          <w:color w:val="000000"/>
          <w:sz w:val="28"/>
        </w:rPr>
        <w:t xml:space="preserve">
      өз бизнесiн ұйымдастыруда ауыл әйелдерiне (оқыту, микрокредиттеу), әйелдер басқаратын шағын кәсiпорындарға қолдау көрсету жөнiнде шаралар қолдану; </w:t>
      </w:r>
      <w:r>
        <w:br/>
      </w:r>
      <w:r>
        <w:rPr>
          <w:rFonts w:ascii="Times New Roman"/>
          <w:b w:val="false"/>
          <w:i w:val="false"/>
          <w:color w:val="000000"/>
          <w:sz w:val="28"/>
        </w:rPr>
        <w:t xml:space="preserve">
      микрокредит берудiң табысты практикасының мысалдарын белсендi түрде насихаттау қажет. </w:t>
      </w:r>
    </w:p>
    <w:bookmarkStart w:name="z53" w:id="52"/>
    <w:p>
      <w:pPr>
        <w:spacing w:after="0"/>
        <w:ind w:left="0"/>
        <w:jc w:val="left"/>
      </w:pPr>
      <w:r>
        <w:rPr>
          <w:rFonts w:ascii="Times New Roman"/>
          <w:b/>
          <w:i w:val="false"/>
          <w:color w:val="000000"/>
        </w:rPr>
        <w:t xml:space="preserve"> 
3.3.2. Әлеуметтiк саланы дамыту </w:t>
      </w:r>
    </w:p>
    <w:bookmarkEnd w:id="52"/>
    <w:bookmarkStart w:name="z54" w:id="53"/>
    <w:p>
      <w:pPr>
        <w:spacing w:after="0"/>
        <w:ind w:left="0"/>
        <w:jc w:val="left"/>
      </w:pPr>
      <w:r>
        <w:rPr>
          <w:rFonts w:ascii="Times New Roman"/>
          <w:b/>
          <w:i w:val="false"/>
          <w:color w:val="000000"/>
        </w:rPr>
        <w:t xml:space="preserve"> 
3.3.2.1. Демографиялық және көші-қон факторларының </w:t>
      </w:r>
      <w:r>
        <w:br/>
      </w:r>
      <w:r>
        <w:rPr>
          <w:rFonts w:ascii="Times New Roman"/>
          <w:b/>
          <w:i w:val="false"/>
          <w:color w:val="000000"/>
        </w:rPr>
        <w:t xml:space="preserve">
кедейлiкке әсерiн бәсеңдету жөнiндегi шаралар </w:t>
      </w:r>
    </w:p>
    <w:bookmarkEnd w:id="53"/>
    <w:p>
      <w:pPr>
        <w:spacing w:after="0"/>
        <w:ind w:left="0"/>
        <w:jc w:val="both"/>
      </w:pPr>
      <w:r>
        <w:rPr>
          <w:rFonts w:ascii="Times New Roman"/>
          <w:b w:val="false"/>
          <w:i w:val="false"/>
          <w:color w:val="000000"/>
          <w:sz w:val="28"/>
        </w:rPr>
        <w:t xml:space="preserve">      Демографиялық факторлардың кедейлiкке әсерiн бәсеңдету мақсатында мынадай шараларды қолдану: </w:t>
      </w:r>
      <w:r>
        <w:br/>
      </w:r>
      <w:r>
        <w:rPr>
          <w:rFonts w:ascii="Times New Roman"/>
          <w:b w:val="false"/>
          <w:i w:val="false"/>
          <w:color w:val="000000"/>
          <w:sz w:val="28"/>
        </w:rPr>
        <w:t xml:space="preserve">
      Әзiрленiп жатқан Қазақстан Республикасының демографиялық және көшi-қон саясатының 2004-2010 жылдарға арналған бағдарламасында көп балалы отбасыларын қолдау жөнiнде шаралар көздеу; </w:t>
      </w:r>
      <w:r>
        <w:br/>
      </w:r>
      <w:r>
        <w:rPr>
          <w:rFonts w:ascii="Times New Roman"/>
          <w:b w:val="false"/>
          <w:i w:val="false"/>
          <w:color w:val="000000"/>
          <w:sz w:val="28"/>
        </w:rPr>
        <w:t xml:space="preserve">
      аналардың репродукциялық денсаулығын нығайту жөнiндегi шараларды көздеу; </w:t>
      </w:r>
      <w:r>
        <w:br/>
      </w:r>
      <w:r>
        <w:rPr>
          <w:rFonts w:ascii="Times New Roman"/>
          <w:b w:val="false"/>
          <w:i w:val="false"/>
          <w:color w:val="000000"/>
          <w:sz w:val="28"/>
        </w:rPr>
        <w:t xml:space="preserve">
      әсiресе көп балалы отбасылар саны көп аудандарда халықтың отбасын жоспарлау жөнiндегi ақпаратқа қол жетiмдiлiгiн жақсарту; </w:t>
      </w:r>
      <w:r>
        <w:br/>
      </w:r>
      <w:r>
        <w:rPr>
          <w:rFonts w:ascii="Times New Roman"/>
          <w:b w:val="false"/>
          <w:i w:val="false"/>
          <w:color w:val="000000"/>
          <w:sz w:val="28"/>
        </w:rPr>
        <w:t xml:space="preserve">
      халықтың репродукциялық жүйесiне қатысты ауруларды алдын ала анықтауды және емдеудi қамтамасыз ету қажет. </w:t>
      </w:r>
      <w:r>
        <w:br/>
      </w:r>
      <w:r>
        <w:rPr>
          <w:rFonts w:ascii="Times New Roman"/>
          <w:b w:val="false"/>
          <w:i w:val="false"/>
          <w:color w:val="000000"/>
          <w:sz w:val="28"/>
        </w:rPr>
        <w:t xml:space="preserve">
      Көшi-қонның кедейлiкке ықпалын төмендету мақсатында мынадай шаралар қолдану: </w:t>
      </w:r>
      <w:r>
        <w:br/>
      </w:r>
      <w:r>
        <w:rPr>
          <w:rFonts w:ascii="Times New Roman"/>
          <w:b w:val="false"/>
          <w:i w:val="false"/>
          <w:color w:val="000000"/>
          <w:sz w:val="28"/>
        </w:rPr>
        <w:t xml:space="preserve">
      ауыл халқын жұмыспен қамтуға жәрдемдесу жөнiнде арнайы шаралар дайындау және жүзеге асыру, ауылдың әлеуметтiк инфрақұрылымын нығайту жолымен көшi-қон орын алып отырған жерлерде жұмыспен қамтудың нәтижелi болуын қамтамасыз ету; </w:t>
      </w:r>
      <w:r>
        <w:br/>
      </w:r>
      <w:r>
        <w:rPr>
          <w:rFonts w:ascii="Times New Roman"/>
          <w:b w:val="false"/>
          <w:i w:val="false"/>
          <w:color w:val="000000"/>
          <w:sz w:val="28"/>
        </w:rPr>
        <w:t xml:space="preserve">
      еңбек көшi-қонын реттеу тетiгiн жетiлдiру; </w:t>
      </w:r>
      <w:r>
        <w:br/>
      </w:r>
      <w:r>
        <w:rPr>
          <w:rFonts w:ascii="Times New Roman"/>
          <w:b w:val="false"/>
          <w:i w:val="false"/>
          <w:color w:val="000000"/>
          <w:sz w:val="28"/>
        </w:rPr>
        <w:t xml:space="preserve">
      оралмандарды жайғастыруға және жұмысқа орналастыруға, олардың келiп қоныстанған жерлерде олардың жергiлiктi әлеуметтiк ортаға бейiмделуiне барынша көмек көрсету; </w:t>
      </w:r>
      <w:r>
        <w:br/>
      </w:r>
      <w:r>
        <w:rPr>
          <w:rFonts w:ascii="Times New Roman"/>
          <w:b w:val="false"/>
          <w:i w:val="false"/>
          <w:color w:val="000000"/>
          <w:sz w:val="28"/>
        </w:rPr>
        <w:t xml:space="preserve">
      көшiп келу квотасы бойынша қоныс аударған оралмандарды қабылдау, орналастыру, жайғастыру және тұрғын үймен қамтамасыз ету жөнiндегi мiндеттемелердiң орындалуын қамтамасыз ету; </w:t>
      </w:r>
      <w:r>
        <w:br/>
      </w:r>
      <w:r>
        <w:rPr>
          <w:rFonts w:ascii="Times New Roman"/>
          <w:b w:val="false"/>
          <w:i w:val="false"/>
          <w:color w:val="000000"/>
          <w:sz w:val="28"/>
        </w:rPr>
        <w:t xml:space="preserve">
      босқын ретiнде танылған адамдардың әлеуметтiк ортаға кiрiгуi және олардың шыққан мемлекеттерiне өз еркiмен қайтып оралуы үшiн жағдайлар жасалуын қамтамасыз ету қажет. </w:t>
      </w:r>
    </w:p>
    <w:bookmarkStart w:name="z55" w:id="54"/>
    <w:p>
      <w:pPr>
        <w:spacing w:after="0"/>
        <w:ind w:left="0"/>
        <w:jc w:val="left"/>
      </w:pPr>
      <w:r>
        <w:rPr>
          <w:rFonts w:ascii="Times New Roman"/>
          <w:b/>
          <w:i w:val="false"/>
          <w:color w:val="000000"/>
        </w:rPr>
        <w:t xml:space="preserve"> 
3.3.2.2. Халықтың денсаулық сақтау қызметтерiне қол жетiмділiгiн жақсарту жөніндегi шаралар </w:t>
      </w:r>
    </w:p>
    <w:bookmarkEnd w:id="54"/>
    <w:p>
      <w:pPr>
        <w:spacing w:after="0"/>
        <w:ind w:left="0"/>
        <w:jc w:val="both"/>
      </w:pPr>
      <w:r>
        <w:rPr>
          <w:rFonts w:ascii="Times New Roman"/>
          <w:b w:val="false"/>
          <w:i w:val="false"/>
          <w:color w:val="000000"/>
          <w:sz w:val="28"/>
        </w:rPr>
        <w:t xml:space="preserve">      Халықтың денсаулық сақтау қызметтерiне қол жетiмдiлiгiн жақсарту үшiн: </w:t>
      </w:r>
      <w:r>
        <w:br/>
      </w:r>
      <w:r>
        <w:rPr>
          <w:rFonts w:ascii="Times New Roman"/>
          <w:b w:val="false"/>
          <w:i w:val="false"/>
          <w:color w:val="000000"/>
          <w:sz w:val="28"/>
        </w:rPr>
        <w:t xml:space="preserve">
      халыққа тегiн көрсетiлетiн медициналық көмектiң кепiлдi көлемiнiң орындалуын қамтамасыз ету; </w:t>
      </w:r>
      <w:r>
        <w:br/>
      </w:r>
      <w:r>
        <w:rPr>
          <w:rFonts w:ascii="Times New Roman"/>
          <w:b w:val="false"/>
          <w:i w:val="false"/>
          <w:color w:val="000000"/>
          <w:sz w:val="28"/>
        </w:rPr>
        <w:t xml:space="preserve">
      медицина қызметкерлерін ауылдық жерде жұмыс істеуге тарту жөнінде шаралар қолдану; </w:t>
      </w:r>
      <w:r>
        <w:br/>
      </w:r>
      <w:r>
        <w:rPr>
          <w:rFonts w:ascii="Times New Roman"/>
          <w:b w:val="false"/>
          <w:i w:val="false"/>
          <w:color w:val="000000"/>
          <w:sz w:val="28"/>
        </w:rPr>
        <w:t xml:space="preserve">
      әсiресе ауылдық жерде аурулардың алдын алуға бағдарланған бастапқы медициналық-санитариялық көмектi, сондай-ақ бiрiншi кезекте - халықтың әлеуметтiк осал топтары үшін медициналық көмектiң жаңа ұйымдық нысандарын (мысалы, күндiзгi стационарлар, үйдегi стационарлар, ауылдық жердегi медициналық көмектiң, оның ішiнде дәрі-дәрмекпен көмектесудiң ұтқыр нысандары) басым дамыту; </w:t>
      </w:r>
      <w:r>
        <w:br/>
      </w:r>
      <w:r>
        <w:rPr>
          <w:rFonts w:ascii="Times New Roman"/>
          <w:b w:val="false"/>
          <w:i w:val="false"/>
          <w:color w:val="000000"/>
          <w:sz w:val="28"/>
        </w:rPr>
        <w:t xml:space="preserve">
      қалалық және ауылдық жерлер бөлiнiсiнде әйелдердiң акушер- гинекологтармен, акушеркалармен және балалардың бала дәрiгерлерiмен қамтамасыз етілу нормативтерiн әзiрлеу; </w:t>
      </w:r>
      <w:r>
        <w:br/>
      </w:r>
      <w:r>
        <w:rPr>
          <w:rFonts w:ascii="Times New Roman"/>
          <w:b w:val="false"/>
          <w:i w:val="false"/>
          <w:color w:val="000000"/>
          <w:sz w:val="28"/>
        </w:rPr>
        <w:t xml:space="preserve">
      өмiрлiк маңызы зор дәрiлiк заттардың айналымына мемлекеттiк бақылауды күшейту және дәрiлiк заттардың құнын арзандату мақсатымен отандық фармацевтика өнеркәсiбiн дамыту; </w:t>
      </w:r>
      <w:r>
        <w:br/>
      </w:r>
      <w:r>
        <w:rPr>
          <w:rFonts w:ascii="Times New Roman"/>
          <w:b w:val="false"/>
          <w:i w:val="false"/>
          <w:color w:val="000000"/>
          <w:sz w:val="28"/>
        </w:rPr>
        <w:t xml:space="preserve">
      туберкулезбен, қаны аздықпен және басқа да әлеуметтiк маңызы бар аурулармен күрес жүргiзу тиiмдiлiгiн арттыру; </w:t>
      </w:r>
      <w:r>
        <w:br/>
      </w:r>
      <w:r>
        <w:rPr>
          <w:rFonts w:ascii="Times New Roman"/>
          <w:b w:val="false"/>
          <w:i w:val="false"/>
          <w:color w:val="000000"/>
          <w:sz w:val="28"/>
        </w:rPr>
        <w:t xml:space="preserve">
      бұқаралық ақпарат құралдарын пайдалана отырып салауатты өмiр салтын насихаттауды күшейту; </w:t>
      </w:r>
      <w:r>
        <w:br/>
      </w:r>
      <w:r>
        <w:rPr>
          <w:rFonts w:ascii="Times New Roman"/>
          <w:b w:val="false"/>
          <w:i w:val="false"/>
          <w:color w:val="000000"/>
          <w:sz w:val="28"/>
        </w:rPr>
        <w:t xml:space="preserve">
      әсiресе жастар арасында ЖҚТБ/АҚТҚ-ның алдын алу жөнiнде түсiндiру жұмысын жүргiзу; </w:t>
      </w:r>
      <w:r>
        <w:br/>
      </w:r>
      <w:r>
        <w:rPr>
          <w:rFonts w:ascii="Times New Roman"/>
          <w:b w:val="false"/>
          <w:i w:val="false"/>
          <w:color w:val="000000"/>
          <w:sz w:val="28"/>
        </w:rPr>
        <w:t xml:space="preserve">
      омыраумен тамақтандырудың кеңейтiлген бағдарламаларын iске асыру, сондай-ақ тыныс жолдарының вирустық және iшек инфекцияларының, балалар тамағы рационындағы йод және темiр тапшылығының алдын алу және басқа да шаралар есебiнен сәбилер мен балалар өлiмiнiң алдын алуды қамтамасыз ету; </w:t>
      </w:r>
      <w:r>
        <w:br/>
      </w:r>
      <w:r>
        <w:rPr>
          <w:rFonts w:ascii="Times New Roman"/>
          <w:b w:val="false"/>
          <w:i w:val="false"/>
          <w:color w:val="000000"/>
          <w:sz w:val="28"/>
        </w:rPr>
        <w:t xml:space="preserve">
      аналар өлiмiн азайту жөнiнде шаралар қабылдау; </w:t>
      </w:r>
      <w:r>
        <w:br/>
      </w:r>
      <w:r>
        <w:rPr>
          <w:rFonts w:ascii="Times New Roman"/>
          <w:b w:val="false"/>
          <w:i w:val="false"/>
          <w:color w:val="000000"/>
          <w:sz w:val="28"/>
        </w:rPr>
        <w:t xml:space="preserve">
      отбасын жоспарлау жүйесiн одан әрi жетiлдiру жөнiнде шаралар әзiрлеу; </w:t>
      </w:r>
      <w:r>
        <w:br/>
      </w:r>
      <w:r>
        <w:rPr>
          <w:rFonts w:ascii="Times New Roman"/>
          <w:b w:val="false"/>
          <w:i w:val="false"/>
          <w:color w:val="000000"/>
          <w:sz w:val="28"/>
        </w:rPr>
        <w:t xml:space="preserve">
      денсаулық сақтаудың мемлекеттiк емес секторын одан әрi дамыту жөнiнде шаралар қабылдау қажет. </w:t>
      </w:r>
    </w:p>
    <w:bookmarkStart w:name="z56" w:id="55"/>
    <w:p>
      <w:pPr>
        <w:spacing w:after="0"/>
        <w:ind w:left="0"/>
        <w:jc w:val="left"/>
      </w:pPr>
      <w:r>
        <w:rPr>
          <w:rFonts w:ascii="Times New Roman"/>
          <w:b/>
          <w:i w:val="false"/>
          <w:color w:val="000000"/>
        </w:rPr>
        <w:t xml:space="preserve"> 
3.3.2.3. Халықтың бiлiм беру қызметтерiне қол </w:t>
      </w:r>
      <w:r>
        <w:br/>
      </w:r>
      <w:r>
        <w:rPr>
          <w:rFonts w:ascii="Times New Roman"/>
          <w:b/>
          <w:i w:val="false"/>
          <w:color w:val="000000"/>
        </w:rPr>
        <w:t xml:space="preserve">
жетiмдiлiгiн жақсарту </w:t>
      </w:r>
    </w:p>
    <w:bookmarkEnd w:id="55"/>
    <w:p>
      <w:pPr>
        <w:spacing w:after="0"/>
        <w:ind w:left="0"/>
        <w:jc w:val="both"/>
      </w:pPr>
      <w:r>
        <w:rPr>
          <w:rFonts w:ascii="Times New Roman"/>
          <w:b w:val="false"/>
          <w:i w:val="false"/>
          <w:color w:val="000000"/>
          <w:sz w:val="28"/>
        </w:rPr>
        <w:t xml:space="preserve">      Халықтың бiлiм беру қызметтерiне қол жетiмдiлiгiн жақсарту үшiн: </w:t>
      </w:r>
      <w:r>
        <w:br/>
      </w:r>
      <w:r>
        <w:rPr>
          <w:rFonts w:ascii="Times New Roman"/>
          <w:b w:val="false"/>
          <w:i w:val="false"/>
          <w:color w:val="000000"/>
          <w:sz w:val="28"/>
        </w:rPr>
        <w:t xml:space="preserve">
      бiрiншi кезекте ауылдық жерде жалпы бiлiм беру мектептерi желiсiн дамыту; </w:t>
      </w:r>
      <w:r>
        <w:br/>
      </w:r>
      <w:r>
        <w:rPr>
          <w:rFonts w:ascii="Times New Roman"/>
          <w:b w:val="false"/>
          <w:i w:val="false"/>
          <w:color w:val="000000"/>
          <w:sz w:val="28"/>
        </w:rPr>
        <w:t xml:space="preserve">
      мектепке дейiнгi және мектептен тыс бiлiм беру ұйымдары, бастауыш және орта кәсiптiк бiлiм беру оқу орындары желiсiн дамыту; </w:t>
      </w:r>
      <w:r>
        <w:br/>
      </w:r>
      <w:r>
        <w:rPr>
          <w:rFonts w:ascii="Times New Roman"/>
          <w:b w:val="false"/>
          <w:i w:val="false"/>
          <w:color w:val="000000"/>
          <w:sz w:val="28"/>
        </w:rPr>
        <w:t xml:space="preserve">
      барлық үлгiдегi интернат мекемелерi желiсiн кешкi мектептер, оқу-консультациялық пункттер желiсiн дамыту; </w:t>
      </w:r>
      <w:r>
        <w:br/>
      </w:r>
      <w:r>
        <w:rPr>
          <w:rFonts w:ascii="Times New Roman"/>
          <w:b w:val="false"/>
          <w:i w:val="false"/>
          <w:color w:val="000000"/>
          <w:sz w:val="28"/>
        </w:rPr>
        <w:t xml:space="preserve">
      ауылдық жердегi шалғай аудандардың бастауыш және орта кәсiптiк бiлiм беру оқу орындарының оқушыларын жатақханаларға орналастыру мәселесiн шешу; </w:t>
      </w:r>
      <w:r>
        <w:br/>
      </w:r>
      <w:r>
        <w:rPr>
          <w:rFonts w:ascii="Times New Roman"/>
          <w:b w:val="false"/>
          <w:i w:val="false"/>
          <w:color w:val="000000"/>
          <w:sz w:val="28"/>
        </w:rPr>
        <w:t xml:space="preserve">
      балаларды мектептерге кiдiрiссiз жеткiзудi және оларды сабақтан кейiн үйлерiне алып келудi қамтамасыз ету; </w:t>
      </w:r>
      <w:r>
        <w:br/>
      </w:r>
      <w:r>
        <w:rPr>
          <w:rFonts w:ascii="Times New Roman"/>
          <w:b w:val="false"/>
          <w:i w:val="false"/>
          <w:color w:val="000000"/>
          <w:sz w:val="28"/>
        </w:rPr>
        <w:t xml:space="preserve">
      бiлiммен қамтылмаған мектеп жасындағы балаларды анықтау және оларды мектепке қайтару үшiн жұртшылықтың кеңiнен тартылуын қамтамасыз ету; </w:t>
      </w:r>
      <w:r>
        <w:br/>
      </w:r>
      <w:r>
        <w:rPr>
          <w:rFonts w:ascii="Times New Roman"/>
          <w:b w:val="false"/>
          <w:i w:val="false"/>
          <w:color w:val="000000"/>
          <w:sz w:val="28"/>
        </w:rPr>
        <w:t xml:space="preserve">
      оқу орындарына бармай жүрген мектеп жасындағы балаларды есепке алу тетiгiн жетiлдiру; </w:t>
      </w:r>
      <w:r>
        <w:br/>
      </w:r>
      <w:r>
        <w:rPr>
          <w:rFonts w:ascii="Times New Roman"/>
          <w:b w:val="false"/>
          <w:i w:val="false"/>
          <w:color w:val="000000"/>
          <w:sz w:val="28"/>
        </w:rPr>
        <w:t xml:space="preserve">
      әлеуметтiк жағынан осал отбасыларының балалары үшiн жалпыға бiрдей мiндеттi орта бiлiм беру қорларының қаражаты есебiнен жалпы бiлiм беретiн мектептерде ыстық тамақ берiлуiн кеңейту; </w:t>
      </w:r>
      <w:r>
        <w:br/>
      </w:r>
      <w:r>
        <w:rPr>
          <w:rFonts w:ascii="Times New Roman"/>
          <w:b w:val="false"/>
          <w:i w:val="false"/>
          <w:color w:val="000000"/>
          <w:sz w:val="28"/>
        </w:rPr>
        <w:t xml:space="preserve">
      әлеуметтiк осал отбасыларының балаларына киiм-кешек, оқу құралдарын сатып алуда көмек көрсету; </w:t>
      </w:r>
      <w:r>
        <w:br/>
      </w:r>
      <w:r>
        <w:rPr>
          <w:rFonts w:ascii="Times New Roman"/>
          <w:b w:val="false"/>
          <w:i w:val="false"/>
          <w:color w:val="000000"/>
          <w:sz w:val="28"/>
        </w:rPr>
        <w:t xml:space="preserve">
      әлеуметтiк осал отбасыларының балаларына жергiлiктi бюджеттер есебiнен жазғы демалыс ұйымдастыру; </w:t>
      </w:r>
      <w:r>
        <w:br/>
      </w:r>
      <w:r>
        <w:rPr>
          <w:rFonts w:ascii="Times New Roman"/>
          <w:b w:val="false"/>
          <w:i w:val="false"/>
          <w:color w:val="000000"/>
          <w:sz w:val="28"/>
        </w:rPr>
        <w:t xml:space="preserve">
      жалпыға бiрдей мiндеттi орта бiлiм беру қорларына бюджет қаражатының дер кезiнде және толық аударылуын қамтамасыз ету; </w:t>
      </w:r>
      <w:r>
        <w:br/>
      </w:r>
      <w:r>
        <w:rPr>
          <w:rFonts w:ascii="Times New Roman"/>
          <w:b w:val="false"/>
          <w:i w:val="false"/>
          <w:color w:val="000000"/>
          <w:sz w:val="28"/>
        </w:rPr>
        <w:t xml:space="preserve">
      қараусыз балаларға арналған уақытша ұстайтын баспана-үйлерiнiң жұмыс iстеп тұрған желiсiн жетiлдiру қажет. </w:t>
      </w:r>
    </w:p>
    <w:bookmarkStart w:name="z57" w:id="56"/>
    <w:p>
      <w:pPr>
        <w:spacing w:after="0"/>
        <w:ind w:left="0"/>
        <w:jc w:val="left"/>
      </w:pPr>
      <w:r>
        <w:rPr>
          <w:rFonts w:ascii="Times New Roman"/>
          <w:b/>
          <w:i w:val="false"/>
          <w:color w:val="000000"/>
        </w:rPr>
        <w:t xml:space="preserve"> 
3.3.2.4. Халықтың әлеуметтік осал топтарына мемлекеттiк әлеуметтiк көмек көрсету жүйесiн жетiлдiру </w:t>
      </w:r>
    </w:p>
    <w:bookmarkEnd w:id="56"/>
    <w:p>
      <w:pPr>
        <w:spacing w:after="0"/>
        <w:ind w:left="0"/>
        <w:jc w:val="both"/>
      </w:pPr>
      <w:r>
        <w:rPr>
          <w:rFonts w:ascii="Times New Roman"/>
          <w:b w:val="false"/>
          <w:i w:val="false"/>
          <w:color w:val="000000"/>
          <w:sz w:val="28"/>
        </w:rPr>
        <w:t xml:space="preserve">      Халықты әлеуметтiк қорғаудың қазiргi жүйесiн талдау негiзiнде мынадай шаралар қолдану: </w:t>
      </w:r>
      <w:r>
        <w:br/>
      </w:r>
      <w:r>
        <w:rPr>
          <w:rFonts w:ascii="Times New Roman"/>
          <w:b w:val="false"/>
          <w:i w:val="false"/>
          <w:color w:val="000000"/>
          <w:sz w:val="28"/>
        </w:rPr>
        <w:t xml:space="preserve">
      отбасының әлеуметтiк-демографиялық көрсеткiштерiн барынша нақты талдау негiзiнде мұқтаждықты, кiрiс, мүлiк деңгейiн және мемлекеттiк атаулы әлеуметтiк көмек көрсетудiң басқа да өлшемдерiн бағалау әдiстерiн жетiлдiру; </w:t>
      </w:r>
      <w:r>
        <w:br/>
      </w:r>
      <w:r>
        <w:rPr>
          <w:rFonts w:ascii="Times New Roman"/>
          <w:b w:val="false"/>
          <w:i w:val="false"/>
          <w:color w:val="000000"/>
          <w:sz w:val="28"/>
        </w:rPr>
        <w:t xml:space="preserve">
      ең төменгi жалақы мөлшерiн ең төменгi күнкөрiс деңгейiне дейiн кезең-кезеңмен жеткiзу; </w:t>
      </w:r>
      <w:r>
        <w:br/>
      </w:r>
      <w:r>
        <w:rPr>
          <w:rFonts w:ascii="Times New Roman"/>
          <w:b w:val="false"/>
          <w:i w:val="false"/>
          <w:color w:val="000000"/>
          <w:sz w:val="28"/>
        </w:rPr>
        <w:t xml:space="preserve">
      халықты әлеуметтiк қорғаумен айналысатын мемлекеттiк органдар арасында функцияларды үйлестiрудi күшейту және айқын бөлу есебiнен әлеуметтiк көмек бағдарламаларын әкiмшiлiк басқару тиiмдiлiгiн арттыру; </w:t>
      </w:r>
      <w:r>
        <w:br/>
      </w:r>
      <w:r>
        <w:rPr>
          <w:rFonts w:ascii="Times New Roman"/>
          <w:b w:val="false"/>
          <w:i w:val="false"/>
          <w:color w:val="000000"/>
          <w:sz w:val="28"/>
        </w:rPr>
        <w:t xml:space="preserve">
      әлеуметтiк төлемдер алушыларды сәйкестендiрудiң бiрыңғай жүйесiн әзiрлеу және олардың тiркелiмiн практикаға енгiзу; </w:t>
      </w:r>
      <w:r>
        <w:br/>
      </w:r>
      <w:r>
        <w:rPr>
          <w:rFonts w:ascii="Times New Roman"/>
          <w:b w:val="false"/>
          <w:i w:val="false"/>
          <w:color w:val="000000"/>
          <w:sz w:val="28"/>
        </w:rPr>
        <w:t xml:space="preserve">
      халықтың тұрмыс деңгейiн арттыруға бағытталған әлеуметтiк бағдарламалардың тиiмдiлiгiн бағалау әдiстемесiн жетiлдiру; </w:t>
      </w:r>
      <w:r>
        <w:br/>
      </w:r>
      <w:r>
        <w:rPr>
          <w:rFonts w:ascii="Times New Roman"/>
          <w:b w:val="false"/>
          <w:i w:val="false"/>
          <w:color w:val="000000"/>
          <w:sz w:val="28"/>
        </w:rPr>
        <w:t xml:space="preserve">
      жинақтаушы зейнетақы жүйесiн дамытудың нормативтiк құқықтық базасын жетiлдiру; </w:t>
      </w:r>
      <w:r>
        <w:br/>
      </w:r>
      <w:r>
        <w:rPr>
          <w:rFonts w:ascii="Times New Roman"/>
          <w:b w:val="false"/>
          <w:i w:val="false"/>
          <w:color w:val="000000"/>
          <w:sz w:val="28"/>
        </w:rPr>
        <w:t xml:space="preserve">
      көмек алушыларды тұрмыстық проблемаларды шешуде бастамашылық пен тапқырлық танытуға ынталандыратын, әлеуметтiк масылдық пиғылды болдырмауға бағытталған тетiктер әзiрлеу; </w:t>
      </w:r>
      <w:r>
        <w:br/>
      </w:r>
      <w:r>
        <w:rPr>
          <w:rFonts w:ascii="Times New Roman"/>
          <w:b w:val="false"/>
          <w:i w:val="false"/>
          <w:color w:val="000000"/>
          <w:sz w:val="28"/>
        </w:rPr>
        <w:t xml:space="preserve">
      тұрмыстық зорлық-зомбылыққа ұшыраған әйелдер мен балалар үшiн дағдарыс орталықтарын құру қажет. </w:t>
      </w:r>
    </w:p>
    <w:bookmarkStart w:name="z58" w:id="57"/>
    <w:p>
      <w:pPr>
        <w:spacing w:after="0"/>
        <w:ind w:left="0"/>
        <w:jc w:val="left"/>
      </w:pPr>
      <w:r>
        <w:rPr>
          <w:rFonts w:ascii="Times New Roman"/>
          <w:b/>
          <w:i w:val="false"/>
          <w:color w:val="000000"/>
        </w:rPr>
        <w:t xml:space="preserve"> 
3.3.3. Инфрақұрылымды дамыту </w:t>
      </w:r>
    </w:p>
    <w:bookmarkEnd w:id="57"/>
    <w:bookmarkStart w:name="z59" w:id="58"/>
    <w:p>
      <w:pPr>
        <w:spacing w:after="0"/>
        <w:ind w:left="0"/>
        <w:jc w:val="left"/>
      </w:pPr>
      <w:r>
        <w:rPr>
          <w:rFonts w:ascii="Times New Roman"/>
          <w:b/>
          <w:i w:val="false"/>
          <w:color w:val="000000"/>
        </w:rPr>
        <w:t xml:space="preserve"> 
3.3.3.1. Халықтың тұрғын үймен және коммунальдық қызметтермен қамтамасыз етiлуiн жақсарту жөніндегi шаралар </w:t>
      </w:r>
    </w:p>
    <w:bookmarkEnd w:id="58"/>
    <w:p>
      <w:pPr>
        <w:spacing w:after="0"/>
        <w:ind w:left="0"/>
        <w:jc w:val="both"/>
      </w:pPr>
      <w:r>
        <w:rPr>
          <w:rFonts w:ascii="Times New Roman"/>
          <w:b w:val="false"/>
          <w:i w:val="false"/>
          <w:color w:val="000000"/>
          <w:sz w:val="28"/>
        </w:rPr>
        <w:t xml:space="preserve">      Халықтың тұрғын үймен және коммунальдық қызметтермен қамтамасыз етiлуi үшiн: </w:t>
      </w:r>
      <w:r>
        <w:br/>
      </w:r>
      <w:r>
        <w:rPr>
          <w:rFonts w:ascii="Times New Roman"/>
          <w:b w:val="false"/>
          <w:i w:val="false"/>
          <w:color w:val="000000"/>
          <w:sz w:val="28"/>
        </w:rPr>
        <w:t xml:space="preserve">
      халықтың тұрғын үй жағдайларын жақсарту үшiн ұзақ мерзiмдi несие беру жүйесiн жетiлдiру; </w:t>
      </w:r>
      <w:r>
        <w:br/>
      </w:r>
      <w:r>
        <w:rPr>
          <w:rFonts w:ascii="Times New Roman"/>
          <w:b w:val="false"/>
          <w:i w:val="false"/>
          <w:color w:val="000000"/>
          <w:sz w:val="28"/>
        </w:rPr>
        <w:t xml:space="preserve">
      тұрғын үйлердi және әлеуметтiк сала объектiлерiн қайта жаңарту және салу жобаларын әзiрлеу мен iске асыру кезiнде дене мүмкiндiктерi шектеулi азаматтар үшiн жағдайлар көздеу; </w:t>
      </w:r>
      <w:r>
        <w:br/>
      </w:r>
      <w:r>
        <w:rPr>
          <w:rFonts w:ascii="Times New Roman"/>
          <w:b w:val="false"/>
          <w:i w:val="false"/>
          <w:color w:val="000000"/>
          <w:sz w:val="28"/>
        </w:rPr>
        <w:t xml:space="preserve">
      ауылдық жерде электр энергиясын тұрақты берудi қамтамасыз ету, сондай-ақ электр тұтынуды есепке алу жүйелерiн енгiзу жөнiнде шаралар әзiрлеу; </w:t>
      </w:r>
      <w:r>
        <w:br/>
      </w:r>
      <w:r>
        <w:rPr>
          <w:rFonts w:ascii="Times New Roman"/>
          <w:b w:val="false"/>
          <w:i w:val="false"/>
          <w:color w:val="000000"/>
          <w:sz w:val="28"/>
        </w:rPr>
        <w:t xml:space="preserve">
      ауылдық елдi мекендердi газдандыру жөнiнде шаралар қолдану; </w:t>
      </w:r>
      <w:r>
        <w:br/>
      </w:r>
      <w:r>
        <w:rPr>
          <w:rFonts w:ascii="Times New Roman"/>
          <w:b w:val="false"/>
          <w:i w:val="false"/>
          <w:color w:val="000000"/>
          <w:sz w:val="28"/>
        </w:rPr>
        <w:t xml:space="preserve">
      табиғи монополиялар субъектiлерiнiң ұсынылатын қызметтерге бағалар мен тарифтер белгiлеуiнiң ашықтығы мен негiздiлiгiн қамтамасыз ететiн олардың қызметiне мониторинг жүргiзу жүйесiн жетiлдiру қажет. </w:t>
      </w:r>
    </w:p>
    <w:bookmarkStart w:name="z60" w:id="59"/>
    <w:p>
      <w:pPr>
        <w:spacing w:after="0"/>
        <w:ind w:left="0"/>
        <w:jc w:val="left"/>
      </w:pPr>
      <w:r>
        <w:rPr>
          <w:rFonts w:ascii="Times New Roman"/>
          <w:b/>
          <w:i w:val="false"/>
          <w:color w:val="000000"/>
        </w:rPr>
        <w:t xml:space="preserve"> 
3.3.3.2. Халықты сумен қамтамасыз етудi жақсарту жөнiндегi шаралар </w:t>
      </w:r>
    </w:p>
    <w:bookmarkEnd w:id="59"/>
    <w:p>
      <w:pPr>
        <w:spacing w:after="0"/>
        <w:ind w:left="0"/>
        <w:jc w:val="both"/>
      </w:pPr>
      <w:r>
        <w:rPr>
          <w:rFonts w:ascii="Times New Roman"/>
          <w:b w:val="false"/>
          <w:i w:val="false"/>
          <w:color w:val="000000"/>
          <w:sz w:val="28"/>
        </w:rPr>
        <w:t xml:space="preserve">      Халықты сумен, соның iшiнде таза ауыз сумен қамтамасыз етудi жақсарту жөнiндегi шаралар Қазақстан Республикасы Yкiметiнiң 2002 жылғы 23 қаңтардағы N 93 қаулысымен бекiтiлген 2002-2010 жылдарға арналған "Ауыз су" салалық бағдарламасы шеңберiнде жүзеге асырылатын болады. </w:t>
      </w:r>
      <w:r>
        <w:br/>
      </w:r>
      <w:r>
        <w:rPr>
          <w:rFonts w:ascii="Times New Roman"/>
          <w:b w:val="false"/>
          <w:i w:val="false"/>
          <w:color w:val="000000"/>
          <w:sz w:val="28"/>
        </w:rPr>
        <w:t xml:space="preserve">
      Аталған Бағдарламаға сәйкес ел халқының кедейлiгiн азайту мәселелерi мынадай шараларды iске асыру арқылы шешiмiн табатын болады, олар: </w:t>
      </w:r>
      <w:r>
        <w:br/>
      </w:r>
      <w:r>
        <w:rPr>
          <w:rFonts w:ascii="Times New Roman"/>
          <w:b w:val="false"/>
          <w:i w:val="false"/>
          <w:color w:val="000000"/>
          <w:sz w:val="28"/>
        </w:rPr>
        <w:t xml:space="preserve">
      мейлiнше мұқтаж елдi мекендерді сумен қамтамасыз ету және ауыз сумен, коммунальдық-тұрмыстық және шаруашылық сумен жабдықтауды жақсарту жөнiнде бiрiншi кезектегi шараларды әзiрлеу; </w:t>
      </w:r>
      <w:r>
        <w:br/>
      </w:r>
      <w:r>
        <w:rPr>
          <w:rFonts w:ascii="Times New Roman"/>
          <w:b w:val="false"/>
          <w:i w:val="false"/>
          <w:color w:val="000000"/>
          <w:sz w:val="28"/>
        </w:rPr>
        <w:t xml:space="preserve">
      республикалық және жергiлiктi инвестициялық жобалар шеңберiнде iске асырылатын ауыз сумен жабдықтау объектiлерiн оңалту және салу жобаларын, су шаруашылығы бойынша жобаларды басым қаржыландыруды қамтамасыз ету; </w:t>
      </w:r>
      <w:r>
        <w:br/>
      </w:r>
      <w:r>
        <w:rPr>
          <w:rFonts w:ascii="Times New Roman"/>
          <w:b w:val="false"/>
          <w:i w:val="false"/>
          <w:color w:val="000000"/>
          <w:sz w:val="28"/>
        </w:rPr>
        <w:t xml:space="preserve">
      табиғи су тоғандары мен су көздерiнен шалғай республиканың ауылдық елдi мекендері мен өңiрлерiн сапалы ауыз сумен қамтамасыз ету үшiн магистральдық топтама су құбырлары мен сумен жабдықтау объектiлерiн жөндеу және қайта жаңарту; </w:t>
      </w:r>
      <w:r>
        <w:br/>
      </w:r>
      <w:r>
        <w:rPr>
          <w:rFonts w:ascii="Times New Roman"/>
          <w:b w:val="false"/>
          <w:i w:val="false"/>
          <w:color w:val="000000"/>
          <w:sz w:val="28"/>
        </w:rPr>
        <w:t xml:space="preserve">
      ауыл шаруашылығын орнықты жүргiзу және су ресурстарын тиiмдi пайдалану жөнiнде халыққа көмек көрсетуге бағытталған Қызылорда облысының су пайдаланушылар қауымдастығының тәжiрибесiн қолдану жөнiнде шаралар қабылдау; </w:t>
      </w:r>
      <w:r>
        <w:br/>
      </w:r>
      <w:r>
        <w:rPr>
          <w:rFonts w:ascii="Times New Roman"/>
          <w:b w:val="false"/>
          <w:i w:val="false"/>
          <w:color w:val="000000"/>
          <w:sz w:val="28"/>
        </w:rPr>
        <w:t xml:space="preserve">
      ауыз су көздерi қатты ластанған аудандарда (Атырау, Маңғыстау, Қызылорда облыстары, Алматы және Оңтүстiк Қазақстан облыстарының жекелеген аудандары) халықтың қолы жететiндей бағамен бөтелкеге құйылған су өндiрiсiн ұйымдастыру мәселелерiн пысықтау; </w:t>
      </w:r>
      <w:r>
        <w:br/>
      </w:r>
      <w:r>
        <w:rPr>
          <w:rFonts w:ascii="Times New Roman"/>
          <w:b w:val="false"/>
          <w:i w:val="false"/>
          <w:color w:val="000000"/>
          <w:sz w:val="28"/>
        </w:rPr>
        <w:t xml:space="preserve">
      су шаруашылығы объектiлерiн қайта жаңартуға және пайдалануға бағытталған қаражаттың мақсатты пайдаланылуына бақылауды күшейту; </w:t>
      </w:r>
      <w:r>
        <w:br/>
      </w:r>
      <w:r>
        <w:rPr>
          <w:rFonts w:ascii="Times New Roman"/>
          <w:b w:val="false"/>
          <w:i w:val="false"/>
          <w:color w:val="000000"/>
          <w:sz w:val="28"/>
        </w:rPr>
        <w:t xml:space="preserve">
      қайталанбалы және айналмалы сумен жабдықтауды барынша пайдаланып ресурстар үнемдейтiн технологиялар енгiзу кәсiпорындарда айналмалы және қайта пайдаланылатын су көлемiн ұлғайту. </w:t>
      </w:r>
    </w:p>
    <w:bookmarkStart w:name="z61" w:id="60"/>
    <w:p>
      <w:pPr>
        <w:spacing w:after="0"/>
        <w:ind w:left="0"/>
        <w:jc w:val="left"/>
      </w:pPr>
      <w:r>
        <w:rPr>
          <w:rFonts w:ascii="Times New Roman"/>
          <w:b/>
          <w:i w:val="false"/>
          <w:color w:val="000000"/>
        </w:rPr>
        <w:t xml:space="preserve"> 
3.3.3.3. Халықты жолмен, көлікпен, байланыс қызметтерiмен қамтамасыз етуді жақсарту жөнiндегi шаралар </w:t>
      </w:r>
    </w:p>
    <w:bookmarkEnd w:id="60"/>
    <w:p>
      <w:pPr>
        <w:spacing w:after="0"/>
        <w:ind w:left="0"/>
        <w:jc w:val="both"/>
      </w:pPr>
      <w:r>
        <w:rPr>
          <w:rFonts w:ascii="Times New Roman"/>
          <w:b w:val="false"/>
          <w:i w:val="false"/>
          <w:color w:val="000000"/>
          <w:sz w:val="28"/>
        </w:rPr>
        <w:t xml:space="preserve">      Халықты жолмен, көлiкпен және байланыс қызметтерiмен қамтамасыз етудi жақсарту үшін: </w:t>
      </w:r>
      <w:r>
        <w:br/>
      </w:r>
      <w:r>
        <w:rPr>
          <w:rFonts w:ascii="Times New Roman"/>
          <w:b w:val="false"/>
          <w:i w:val="false"/>
          <w:color w:val="000000"/>
          <w:sz w:val="28"/>
        </w:rPr>
        <w:t xml:space="preserve">
      ауылдық елдi мекендермен байланыстырылатын автомобиль жолдарын оңалтудың және салудың өңiрлiк бағдарламаларын қабылдау; </w:t>
      </w:r>
      <w:r>
        <w:br/>
      </w:r>
      <w:r>
        <w:rPr>
          <w:rFonts w:ascii="Times New Roman"/>
          <w:b w:val="false"/>
          <w:i w:val="false"/>
          <w:color w:val="000000"/>
          <w:sz w:val="28"/>
        </w:rPr>
        <w:t xml:space="preserve">
      республика өңiрлерiнде денсаулық сақтау, бiлiм бepу, мәдениет, спорт салаларының мемлекет кепiлдiк берген қызметтерiн алатын орындарға көлiкпен баруға тұрғындардың барынша аз уақыт жұмсауын қамтамасыз ететiн нормативтер әзiрлеу; </w:t>
      </w:r>
      <w:r>
        <w:br/>
      </w:r>
      <w:r>
        <w:rPr>
          <w:rFonts w:ascii="Times New Roman"/>
          <w:b w:val="false"/>
          <w:i w:val="false"/>
          <w:color w:val="000000"/>
          <w:sz w:val="28"/>
        </w:rPr>
        <w:t xml:space="preserve">
      елдi мекендердiң тыныс-тiршiлiгiн қамтамасыз ету объектiлерiн қолдауға, жергiлiктi маңызы бар автомобиль жолдарын қайта жаңартуға, инфрақұрылымды дамытудың әлеуметтiк маңызы бар жобаларын iске асыруға бағытталған жергiлiктi инвестициялық жобаларды басыңқы жобалар ретiнде айқындау; </w:t>
      </w:r>
      <w:r>
        <w:br/>
      </w:r>
      <w:r>
        <w:rPr>
          <w:rFonts w:ascii="Times New Roman"/>
          <w:b w:val="false"/>
          <w:i w:val="false"/>
          <w:color w:val="000000"/>
          <w:sz w:val="28"/>
        </w:rPr>
        <w:t xml:space="preserve">
      телекоммуникация қызметтерiнiң ең төменгi жиынтығын айқындау және оларды халқының адам саны 200 және одан да көп ауылдық елдi мекендер тұрғындарына ұсынуды қамтамасыз ету; </w:t>
      </w:r>
      <w:r>
        <w:br/>
      </w:r>
      <w:r>
        <w:rPr>
          <w:rFonts w:ascii="Times New Roman"/>
          <w:b w:val="false"/>
          <w:i w:val="false"/>
          <w:color w:val="000000"/>
          <w:sz w:val="28"/>
        </w:rPr>
        <w:t xml:space="preserve">
      почта байланысы қызметтерiнiң ең төменгi жиынтығын айқындау және олардың шалғайдағы ауылдық және халқы аз елдi мекендер тұрғындарына сапалы берiлуiн қамтамасыз ету; </w:t>
      </w:r>
      <w:r>
        <w:br/>
      </w:r>
      <w:r>
        <w:rPr>
          <w:rFonts w:ascii="Times New Roman"/>
          <w:b w:val="false"/>
          <w:i w:val="false"/>
          <w:color w:val="000000"/>
          <w:sz w:val="28"/>
        </w:rPr>
        <w:t xml:space="preserve">
      ауылдық емдеу-сауықтыру ұйымдарын (фельдшерлiк-акушерлiк пункттер, ауылдық дәрiгерлiк амбулаториялар, ауылдық учаскелiк ауруханалар) телефондандыру қажет. </w:t>
      </w:r>
    </w:p>
    <w:bookmarkStart w:name="z62" w:id="61"/>
    <w:p>
      <w:pPr>
        <w:spacing w:after="0"/>
        <w:ind w:left="0"/>
        <w:jc w:val="left"/>
      </w:pPr>
      <w:r>
        <w:rPr>
          <w:rFonts w:ascii="Times New Roman"/>
          <w:b/>
          <w:i w:val="false"/>
          <w:color w:val="000000"/>
        </w:rPr>
        <w:t xml:space="preserve"> 
3.3.4. Өңiрлiк деңгейдегi кедейлiктi азайту және қолайсыз экологиялық факторлардың кедейлiкке әсерi </w:t>
      </w:r>
    </w:p>
    <w:bookmarkEnd w:id="61"/>
    <w:bookmarkStart w:name="z63" w:id="62"/>
    <w:p>
      <w:pPr>
        <w:spacing w:after="0"/>
        <w:ind w:left="0"/>
        <w:jc w:val="left"/>
      </w:pPr>
      <w:r>
        <w:rPr>
          <w:rFonts w:ascii="Times New Roman"/>
          <w:b/>
          <w:i w:val="false"/>
          <w:color w:val="000000"/>
        </w:rPr>
        <w:t xml:space="preserve"> 
3.3.4.1. Өңірлiк деңгейдегi кедейлiкті азайту жөнiндегi шаралар </w:t>
      </w:r>
    </w:p>
    <w:bookmarkEnd w:id="62"/>
    <w:p>
      <w:pPr>
        <w:spacing w:after="0"/>
        <w:ind w:left="0"/>
        <w:jc w:val="both"/>
      </w:pPr>
      <w:r>
        <w:rPr>
          <w:rFonts w:ascii="Times New Roman"/>
          <w:b w:val="false"/>
          <w:i w:val="false"/>
          <w:color w:val="000000"/>
          <w:sz w:val="28"/>
        </w:rPr>
        <w:t xml:space="preserve">      Облыстардың әлеуметтiк және экономикалық даму деңгейлерiндегi айырмашылықтарды қысқарту арқылы тұрмыс деңгейiндегi өңiраралық теңсiздiктi кемiту кедейлiктi азайтудың маңызды факторы болып табылады, ол үшiн: </w:t>
      </w:r>
      <w:r>
        <w:br/>
      </w:r>
      <w:r>
        <w:rPr>
          <w:rFonts w:ascii="Times New Roman"/>
          <w:b w:val="false"/>
          <w:i w:val="false"/>
          <w:color w:val="000000"/>
          <w:sz w:val="28"/>
        </w:rPr>
        <w:t xml:space="preserve">
      жаңа жұмыс орындарын құру және халықты жұмыспен қамтуды қамтамасыз ету мақсатында экономикасы шикiзат бағытындағы өңiрлерде өңдеушi өндiрiстердi дамыту жөнiнде шаралар қолдану; </w:t>
      </w:r>
      <w:r>
        <w:br/>
      </w:r>
      <w:r>
        <w:rPr>
          <w:rFonts w:ascii="Times New Roman"/>
          <w:b w:val="false"/>
          <w:i w:val="false"/>
          <w:color w:val="000000"/>
          <w:sz w:val="28"/>
        </w:rPr>
        <w:t xml:space="preserve">
      даму келешегi бар экономикасы тоқыраудан өңiрлерде отандық және шетелдiк инвестицияларды тарту жөнiнде шаралар әзiрлеу; </w:t>
      </w:r>
      <w:r>
        <w:br/>
      </w:r>
      <w:r>
        <w:rPr>
          <w:rFonts w:ascii="Times New Roman"/>
          <w:b w:val="false"/>
          <w:i w:val="false"/>
          <w:color w:val="000000"/>
          <w:sz w:val="28"/>
        </w:rPr>
        <w:t xml:space="preserve">
      Қазақстан аумағында тұратын жерiне қарамастан әлеуметтiк көмектiң заңнамамен белгiленген түрлерiне халықтың бiрдей қол жетiмдiлiгiн қамтамасыз ету; </w:t>
      </w:r>
      <w:r>
        <w:br/>
      </w:r>
      <w:r>
        <w:rPr>
          <w:rFonts w:ascii="Times New Roman"/>
          <w:b w:val="false"/>
          <w:i w:val="false"/>
          <w:color w:val="000000"/>
          <w:sz w:val="28"/>
        </w:rPr>
        <w:t xml:space="preserve">
      адамдардың тиiмсiз өндiрiс аймақтарынан тұруға және жұмысқа қолайлы өңiрлерге көшуiне ықпал ететiн шаралар әзiрлеу; </w:t>
      </w:r>
      <w:r>
        <w:br/>
      </w:r>
      <w:r>
        <w:rPr>
          <w:rFonts w:ascii="Times New Roman"/>
          <w:b w:val="false"/>
          <w:i w:val="false"/>
          <w:color w:val="000000"/>
          <w:sz w:val="28"/>
        </w:rPr>
        <w:t xml:space="preserve">
      кедейлiктi азайту жөнiндегi өңiрлiк бағдарламалар шегiнде кедейлiк шегiнен төмен деңгейде тұратын азаматтардың санын азайтуды қамтамасыз ету қажет. </w:t>
      </w:r>
      <w:r>
        <w:br/>
      </w:r>
      <w:r>
        <w:rPr>
          <w:rFonts w:ascii="Times New Roman"/>
          <w:b w:val="false"/>
          <w:i w:val="false"/>
          <w:color w:val="000000"/>
          <w:sz w:val="28"/>
        </w:rPr>
        <w:t xml:space="preserve">
      Өңiрлiк деңгейдегi кедейлiктi азайту жөнiндегi мақсаттарға қол жеткiзу үшiн жергiлiктi атқарушы органдарға мынадай </w:t>
      </w:r>
      <w:r>
        <w:br/>
      </w:r>
      <w:r>
        <w:rPr>
          <w:rFonts w:ascii="Times New Roman"/>
          <w:b w:val="false"/>
          <w:i w:val="false"/>
          <w:color w:val="000000"/>
          <w:sz w:val="28"/>
        </w:rPr>
        <w:t xml:space="preserve">
индикаторлар белгiленедi: </w:t>
      </w:r>
    </w:p>
    <w:p>
      <w:pPr>
        <w:spacing w:after="0"/>
        <w:ind w:left="0"/>
        <w:jc w:val="both"/>
      </w:pPr>
      <w:r>
        <w:rPr>
          <w:rFonts w:ascii="Times New Roman"/>
          <w:b w:val="false"/>
          <w:i w:val="false"/>
          <w:color w:val="000000"/>
          <w:sz w:val="28"/>
        </w:rPr>
        <w:t xml:space="preserve">                                                      адам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Өңiрдiң атауы       |Кедейлiк шегiнен төмен деңгейде тұратын </w:t>
      </w:r>
      <w:r>
        <w:br/>
      </w:r>
      <w:r>
        <w:rPr>
          <w:rFonts w:ascii="Times New Roman"/>
          <w:b w:val="false"/>
          <w:i w:val="false"/>
          <w:color w:val="000000"/>
          <w:sz w:val="28"/>
        </w:rPr>
        <w:t xml:space="preserve">
N |                       |           азаматтар саны </w:t>
      </w:r>
      <w:r>
        <w:br/>
      </w:r>
      <w:r>
        <w:rPr>
          <w:rFonts w:ascii="Times New Roman"/>
          <w:b w:val="false"/>
          <w:i w:val="false"/>
          <w:color w:val="000000"/>
          <w:sz w:val="28"/>
        </w:rPr>
        <w:t xml:space="preserve">
  |                       |                        (жылдың соңына) </w:t>
      </w:r>
      <w:r>
        <w:br/>
      </w:r>
      <w:r>
        <w:rPr>
          <w:rFonts w:ascii="Times New Roman"/>
          <w:b w:val="false"/>
          <w:i w:val="false"/>
          <w:color w:val="000000"/>
          <w:sz w:val="28"/>
        </w:rPr>
        <w:t xml:space="preserve">
  |                       |________________________________________ </w:t>
      </w:r>
      <w:r>
        <w:br/>
      </w:r>
      <w:r>
        <w:rPr>
          <w:rFonts w:ascii="Times New Roman"/>
          <w:b w:val="false"/>
          <w:i w:val="false"/>
          <w:color w:val="000000"/>
          <w:sz w:val="28"/>
        </w:rPr>
        <w:t xml:space="preserve">
  |                       | 2002 ж.   2003 ж.  2004 ж.  2005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Ақмола                  44376    35501     28401     22721 </w:t>
      </w:r>
      <w:r>
        <w:br/>
      </w:r>
      <w:r>
        <w:rPr>
          <w:rFonts w:ascii="Times New Roman"/>
          <w:b w:val="false"/>
          <w:i w:val="false"/>
          <w:color w:val="000000"/>
          <w:sz w:val="28"/>
        </w:rPr>
        <w:t xml:space="preserve">
2   Ақтөбе                  92518    74014     59212     47369 </w:t>
      </w:r>
      <w:r>
        <w:br/>
      </w:r>
      <w:r>
        <w:rPr>
          <w:rFonts w:ascii="Times New Roman"/>
          <w:b w:val="false"/>
          <w:i w:val="false"/>
          <w:color w:val="000000"/>
          <w:sz w:val="28"/>
        </w:rPr>
        <w:t xml:space="preserve">
3   Алматы                  160000   128000    102400    81920 </w:t>
      </w:r>
      <w:r>
        <w:br/>
      </w:r>
      <w:r>
        <w:rPr>
          <w:rFonts w:ascii="Times New Roman"/>
          <w:b w:val="false"/>
          <w:i w:val="false"/>
          <w:color w:val="000000"/>
          <w:sz w:val="28"/>
        </w:rPr>
        <w:t xml:space="preserve">
4   Атырау                  67056    53645     42916     34333 </w:t>
      </w:r>
      <w:r>
        <w:br/>
      </w:r>
      <w:r>
        <w:rPr>
          <w:rFonts w:ascii="Times New Roman"/>
          <w:b w:val="false"/>
          <w:i w:val="false"/>
          <w:color w:val="000000"/>
          <w:sz w:val="28"/>
        </w:rPr>
        <w:t xml:space="preserve">
5   Шығыс Қазақстан         166937   133550    106840    85472 </w:t>
      </w:r>
      <w:r>
        <w:br/>
      </w:r>
      <w:r>
        <w:rPr>
          <w:rFonts w:ascii="Times New Roman"/>
          <w:b w:val="false"/>
          <w:i w:val="false"/>
          <w:color w:val="000000"/>
          <w:sz w:val="28"/>
        </w:rPr>
        <w:t xml:space="preserve">
6   Жамбыл                  136645   109316    87453     69962 </w:t>
      </w:r>
      <w:r>
        <w:br/>
      </w:r>
      <w:r>
        <w:rPr>
          <w:rFonts w:ascii="Times New Roman"/>
          <w:b w:val="false"/>
          <w:i w:val="false"/>
          <w:color w:val="000000"/>
          <w:sz w:val="28"/>
        </w:rPr>
        <w:t xml:space="preserve">
7   Батыс Қазақстан         60511    48409     38727     30982 </w:t>
      </w:r>
      <w:r>
        <w:br/>
      </w:r>
      <w:r>
        <w:rPr>
          <w:rFonts w:ascii="Times New Roman"/>
          <w:b w:val="false"/>
          <w:i w:val="false"/>
          <w:color w:val="000000"/>
          <w:sz w:val="28"/>
        </w:rPr>
        <w:t xml:space="preserve">
8   Қарағанды               72961    58369     46695     37356 </w:t>
      </w:r>
      <w:r>
        <w:br/>
      </w:r>
      <w:r>
        <w:rPr>
          <w:rFonts w:ascii="Times New Roman"/>
          <w:b w:val="false"/>
          <w:i w:val="false"/>
          <w:color w:val="000000"/>
          <w:sz w:val="28"/>
        </w:rPr>
        <w:t xml:space="preserve">
9   Қызылорда               145853   116682    93346     74677 </w:t>
      </w:r>
      <w:r>
        <w:br/>
      </w:r>
      <w:r>
        <w:rPr>
          <w:rFonts w:ascii="Times New Roman"/>
          <w:b w:val="false"/>
          <w:i w:val="false"/>
          <w:color w:val="000000"/>
          <w:sz w:val="28"/>
        </w:rPr>
        <w:t xml:space="preserve">
10  Қостанай                52794    42235     33788     27031 </w:t>
      </w:r>
      <w:r>
        <w:br/>
      </w:r>
      <w:r>
        <w:rPr>
          <w:rFonts w:ascii="Times New Roman"/>
          <w:b w:val="false"/>
          <w:i w:val="false"/>
          <w:color w:val="000000"/>
          <w:sz w:val="28"/>
        </w:rPr>
        <w:t xml:space="preserve">
11  Маңғыстау               26118    20894     16716     13372 </w:t>
      </w:r>
      <w:r>
        <w:br/>
      </w:r>
      <w:r>
        <w:rPr>
          <w:rFonts w:ascii="Times New Roman"/>
          <w:b w:val="false"/>
          <w:i w:val="false"/>
          <w:color w:val="000000"/>
          <w:sz w:val="28"/>
        </w:rPr>
        <w:t xml:space="preserve">
12  Павлодар                61687    49350     39480     31584 </w:t>
      </w:r>
      <w:r>
        <w:br/>
      </w:r>
      <w:r>
        <w:rPr>
          <w:rFonts w:ascii="Times New Roman"/>
          <w:b w:val="false"/>
          <w:i w:val="false"/>
          <w:color w:val="000000"/>
          <w:sz w:val="28"/>
        </w:rPr>
        <w:t xml:space="preserve">
13  Солтүстiк Қазақстан     56637    45310     36248     28998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14  Оңтүстiк Қазақстан      117195   93756     75005     60004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15  Алматы қаласы           18806    15045     12036     9629 </w:t>
      </w:r>
      <w:r>
        <w:br/>
      </w:r>
      <w:r>
        <w:rPr>
          <w:rFonts w:ascii="Times New Roman"/>
          <w:b w:val="false"/>
          <w:i w:val="false"/>
          <w:color w:val="000000"/>
          <w:sz w:val="28"/>
        </w:rPr>
        <w:t xml:space="preserve">
16  Астана қаласы           15400    12320     9856      7885 </w:t>
      </w:r>
      <w:r>
        <w:br/>
      </w:r>
      <w:r>
        <w:rPr>
          <w:rFonts w:ascii="Times New Roman"/>
          <w:b w:val="false"/>
          <w:i w:val="false"/>
          <w:color w:val="000000"/>
          <w:sz w:val="28"/>
        </w:rPr>
        <w:t xml:space="preserve">
17  Қазақстан Республикасы  1295494  1036395   829116    663293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Кедендік шегінен төмен деңгейде тұратын азаматтардың санын 2003 жылдан 2005 жылға дейiнгі, кезеңдер 632201 азаматқа азайту жоспарланып отыр. </w:t>
      </w:r>
      <w:r>
        <w:br/>
      </w:r>
      <w:r>
        <w:rPr>
          <w:rFonts w:ascii="Times New Roman"/>
          <w:b w:val="false"/>
          <w:i w:val="false"/>
          <w:color w:val="000000"/>
          <w:sz w:val="28"/>
        </w:rPr>
        <w:t xml:space="preserve">
      Кедейлiк шегінен төмен деңгейде тұратын еңбек жасындағы азаматтар санын шағын несие беру, жұмыс орындарын құру, кәсiби оқу, әлеуметтiк жұмыс орындарын құру арқылы жұмыспен қамту саласында белсендi iс-шаралар жүргiзу есебiнен азайту көзделiп отыр. </w:t>
      </w:r>
      <w:r>
        <w:br/>
      </w:r>
      <w:r>
        <w:rPr>
          <w:rFonts w:ascii="Times New Roman"/>
          <w:b w:val="false"/>
          <w:i w:val="false"/>
          <w:color w:val="000000"/>
          <w:sz w:val="28"/>
        </w:rPr>
        <w:t xml:space="preserve">
      Сонымен бiрге өңiрлерде кедейлiк шегiнен төмен деңгейде тұратын табысы аз азаматтардың санын сондай-ақ зейнетақылар, жәрдемақылар және ең төменгi еңбекақы мөлшерiн ұлғайту есебiнен азайту көзделiп отыр. </w:t>
      </w:r>
    </w:p>
    <w:bookmarkStart w:name="z64" w:id="63"/>
    <w:p>
      <w:pPr>
        <w:spacing w:after="0"/>
        <w:ind w:left="0"/>
        <w:jc w:val="left"/>
      </w:pPr>
      <w:r>
        <w:rPr>
          <w:rFonts w:ascii="Times New Roman"/>
          <w:b/>
          <w:i w:val="false"/>
          <w:color w:val="000000"/>
        </w:rPr>
        <w:t xml:space="preserve"> 
3.3.4.2. Шағын қалалардағы кедейлiктi азайту </w:t>
      </w:r>
    </w:p>
    <w:bookmarkEnd w:id="63"/>
    <w:p>
      <w:pPr>
        <w:spacing w:after="0"/>
        <w:ind w:left="0"/>
        <w:jc w:val="both"/>
      </w:pPr>
      <w:r>
        <w:rPr>
          <w:rFonts w:ascii="Times New Roman"/>
          <w:b w:val="false"/>
          <w:i w:val="false"/>
          <w:color w:val="000000"/>
          <w:sz w:val="28"/>
        </w:rPr>
        <w:t xml:space="preserve">      Шағын қалалардағы кедейлiктi азайту үшiн мынадай шаралар қолдану: </w:t>
      </w:r>
      <w:r>
        <w:br/>
      </w:r>
      <w:r>
        <w:rPr>
          <w:rFonts w:ascii="Times New Roman"/>
          <w:b w:val="false"/>
          <w:i w:val="false"/>
          <w:color w:val="000000"/>
          <w:sz w:val="28"/>
        </w:rPr>
        <w:t xml:space="preserve">
      әр қаланың ерекшелiктерi мен мүмкiндiктерiн басшылыққа ала отырып, шағын қалаларды дамыту бағдарламасын әзiрлеу; </w:t>
      </w:r>
      <w:r>
        <w:br/>
      </w:r>
      <w:r>
        <w:rPr>
          <w:rFonts w:ascii="Times New Roman"/>
          <w:b w:val="false"/>
          <w:i w:val="false"/>
          <w:color w:val="000000"/>
          <w:sz w:val="28"/>
        </w:rPr>
        <w:t xml:space="preserve">
      экономикалық тиiмдiлiк өлшемiн басшылыққа ала отырып, экономикасы тоқыраған шағын қалаларға инвестициялық көмек көрсетудi қамтамасыз ету; </w:t>
      </w:r>
      <w:r>
        <w:br/>
      </w:r>
      <w:r>
        <w:rPr>
          <w:rFonts w:ascii="Times New Roman"/>
          <w:b w:val="false"/>
          <w:i w:val="false"/>
          <w:color w:val="000000"/>
          <w:sz w:val="28"/>
        </w:rPr>
        <w:t xml:space="preserve">
      тиiмсiз кәсiпорындарды қайта құрылымдап, олардың негiзiнде қажеттi ресурстары бар жаңа перспективалы өндiрiстер ашу; </w:t>
      </w:r>
      <w:r>
        <w:br/>
      </w:r>
      <w:r>
        <w:rPr>
          <w:rFonts w:ascii="Times New Roman"/>
          <w:b w:val="false"/>
          <w:i w:val="false"/>
          <w:color w:val="000000"/>
          <w:sz w:val="28"/>
        </w:rPr>
        <w:t xml:space="preserve">
      өндiрiстi әртараптандыруды қамтамасыз ету; </w:t>
      </w:r>
      <w:r>
        <w:br/>
      </w:r>
      <w:r>
        <w:rPr>
          <w:rFonts w:ascii="Times New Roman"/>
          <w:b w:val="false"/>
          <w:i w:val="false"/>
          <w:color w:val="000000"/>
          <w:sz w:val="28"/>
        </w:rPr>
        <w:t xml:space="preserve">
      таратылған кәсiпорындар негiзiнде шағын кәсiпкерлiктi дамытуды қамтамасыз ету; </w:t>
      </w:r>
      <w:r>
        <w:br/>
      </w:r>
      <w:r>
        <w:rPr>
          <w:rFonts w:ascii="Times New Roman"/>
          <w:b w:val="false"/>
          <w:i w:val="false"/>
          <w:color w:val="000000"/>
          <w:sz w:val="28"/>
        </w:rPr>
        <w:t xml:space="preserve">
      шағын қалаларға бiлiктiлiгi жоғары кадрларды тарту үшiн жағдайлар жасау және ынта туғызу; </w:t>
      </w:r>
      <w:r>
        <w:br/>
      </w:r>
      <w:r>
        <w:rPr>
          <w:rFonts w:ascii="Times New Roman"/>
          <w:b w:val="false"/>
          <w:i w:val="false"/>
          <w:color w:val="000000"/>
          <w:sz w:val="28"/>
        </w:rPr>
        <w:t xml:space="preserve">
      YEҰ тарапынан бизнес-орталықтар мен бизнес-инкубаторлар ұйымдастыруда көмек көрсету қажет. </w:t>
      </w:r>
    </w:p>
    <w:bookmarkStart w:name="z65" w:id="64"/>
    <w:p>
      <w:pPr>
        <w:spacing w:after="0"/>
        <w:ind w:left="0"/>
        <w:jc w:val="left"/>
      </w:pPr>
      <w:r>
        <w:rPr>
          <w:rFonts w:ascii="Times New Roman"/>
          <w:b/>
          <w:i w:val="false"/>
          <w:color w:val="000000"/>
        </w:rPr>
        <w:t xml:space="preserve"> 
3.3.4.3. Ауылдық жерлердегi кедейліктi азайту </w:t>
      </w:r>
    </w:p>
    <w:bookmarkEnd w:id="64"/>
    <w:p>
      <w:pPr>
        <w:spacing w:after="0"/>
        <w:ind w:left="0"/>
        <w:jc w:val="both"/>
      </w:pPr>
      <w:r>
        <w:rPr>
          <w:rFonts w:ascii="Times New Roman"/>
          <w:b w:val="false"/>
          <w:i w:val="false"/>
          <w:color w:val="000000"/>
          <w:sz w:val="28"/>
        </w:rPr>
        <w:t xml:space="preserve">      Жалпы алғанда аграрлық саясатты және атап айтқанда, кiрiстердi қалыптастыру саясатын жетiлдiру ауылдағы кедейлiктi азайтудың басым бағыттары болуға тиiс, ол үшiн: </w:t>
      </w:r>
      <w:r>
        <w:br/>
      </w:r>
      <w:r>
        <w:rPr>
          <w:rFonts w:ascii="Times New Roman"/>
          <w:b w:val="false"/>
          <w:i w:val="false"/>
          <w:color w:val="000000"/>
          <w:sz w:val="28"/>
        </w:rPr>
        <w:t xml:space="preserve">
      несие саясаты арқылы ауылшаруашылық тауар өндiрушiлерiн мемлекеттiк қолдауды қамтамасыз ету; </w:t>
      </w:r>
      <w:r>
        <w:br/>
      </w:r>
      <w:r>
        <w:rPr>
          <w:rFonts w:ascii="Times New Roman"/>
          <w:b w:val="false"/>
          <w:i w:val="false"/>
          <w:color w:val="000000"/>
          <w:sz w:val="28"/>
        </w:rPr>
        <w:t xml:space="preserve">
      ауылшаруашылық техникасының лизингiн дамыту; </w:t>
      </w:r>
      <w:r>
        <w:br/>
      </w:r>
      <w:r>
        <w:rPr>
          <w:rFonts w:ascii="Times New Roman"/>
          <w:b w:val="false"/>
          <w:i w:val="false"/>
          <w:color w:val="000000"/>
          <w:sz w:val="28"/>
        </w:rPr>
        <w:t xml:space="preserve">
      ауылшаруашылық өнiмдерiн сатып алу орындарының желiсiн дамытуға жәрдемдесу; </w:t>
      </w:r>
      <w:r>
        <w:br/>
      </w:r>
      <w:r>
        <w:rPr>
          <w:rFonts w:ascii="Times New Roman"/>
          <w:b w:val="false"/>
          <w:i w:val="false"/>
          <w:color w:val="000000"/>
          <w:sz w:val="28"/>
        </w:rPr>
        <w:t xml:space="preserve">
      келешегi жоқ өңiрлерден дамып келе жатқан өңiрлерге, аудан орталықтарына және шағын қалаларға iшкi көшi-қонды ынталандыру жөнiнде шаралар қолдану; </w:t>
      </w:r>
      <w:r>
        <w:br/>
      </w:r>
      <w:r>
        <w:rPr>
          <w:rFonts w:ascii="Times New Roman"/>
          <w:b w:val="false"/>
          <w:i w:val="false"/>
          <w:color w:val="000000"/>
          <w:sz w:val="28"/>
        </w:rPr>
        <w:t xml:space="preserve">
      ауылшаруашылық өндiрiсi мамандарын даярлау үшiн кәсiби мектептер (лицейлер) желiсiн сақтау және дамыту жөнiнде шаралар қолдану; </w:t>
      </w:r>
      <w:r>
        <w:br/>
      </w:r>
      <w:r>
        <w:rPr>
          <w:rFonts w:ascii="Times New Roman"/>
          <w:b w:val="false"/>
          <w:i w:val="false"/>
          <w:color w:val="000000"/>
          <w:sz w:val="28"/>
        </w:rPr>
        <w:t xml:space="preserve">
      ауылдық несие серiктестiктерiнiң дамуы үшiн жағдайлар жасау; </w:t>
      </w:r>
      <w:r>
        <w:br/>
      </w:r>
      <w:r>
        <w:rPr>
          <w:rFonts w:ascii="Times New Roman"/>
          <w:b w:val="false"/>
          <w:i w:val="false"/>
          <w:color w:val="000000"/>
          <w:sz w:val="28"/>
        </w:rPr>
        <w:t xml:space="preserve">
      өзiн өзi жұмыспен қамту саласы ретiнде жеке қосалқы шаруашылықты дамыту үшiн жағдайлар жасау; </w:t>
      </w:r>
      <w:r>
        <w:br/>
      </w:r>
      <w:r>
        <w:rPr>
          <w:rFonts w:ascii="Times New Roman"/>
          <w:b w:val="false"/>
          <w:i w:val="false"/>
          <w:color w:val="000000"/>
          <w:sz w:val="28"/>
        </w:rPr>
        <w:t xml:space="preserve">
      қол жетiмдi жергiлiктi шикiзат пен табиғи материалдарды пайдаланып, дәстүрлi қол өнepi мен ұсақ кәсiпшiліктерді дамыту үшiн жағдайлар жасау; </w:t>
      </w:r>
      <w:r>
        <w:br/>
      </w:r>
      <w:r>
        <w:rPr>
          <w:rFonts w:ascii="Times New Roman"/>
          <w:b w:val="false"/>
          <w:i w:val="false"/>
          <w:color w:val="000000"/>
          <w:sz w:val="28"/>
        </w:rPr>
        <w:t xml:space="preserve">
      ауыл тұрғындарына бөлiнген егiстiк жерлердi пайдалану тиiмдiлiгiне талдау жасау және жердi өңдеуде, тұқым, тыңайтқыштар, жанар-жағар май материалдарын сатып алуда көмек көрсету; </w:t>
      </w:r>
      <w:r>
        <w:br/>
      </w:r>
      <w:r>
        <w:rPr>
          <w:rFonts w:ascii="Times New Roman"/>
          <w:b w:val="false"/>
          <w:i w:val="false"/>
          <w:color w:val="000000"/>
          <w:sz w:val="28"/>
        </w:rPr>
        <w:t xml:space="preserve">
      ауылдық аудандарда сатып алу-дайындау орындарын ұйымдастыруда көмек көрсету қажет. </w:t>
      </w:r>
    </w:p>
    <w:bookmarkStart w:name="z66" w:id="65"/>
    <w:p>
      <w:pPr>
        <w:spacing w:after="0"/>
        <w:ind w:left="0"/>
        <w:jc w:val="left"/>
      </w:pPr>
      <w:r>
        <w:rPr>
          <w:rFonts w:ascii="Times New Roman"/>
          <w:b/>
          <w:i w:val="false"/>
          <w:color w:val="000000"/>
        </w:rPr>
        <w:t xml:space="preserve"> 
3.3.4.4. Халық кедейлiгiне экологиялық факторлардың қолайсыз әсерiн төмендету жөнiндегi шаралар </w:t>
      </w:r>
    </w:p>
    <w:bookmarkEnd w:id="65"/>
    <w:p>
      <w:pPr>
        <w:spacing w:after="0"/>
        <w:ind w:left="0"/>
        <w:jc w:val="both"/>
      </w:pPr>
      <w:r>
        <w:rPr>
          <w:rFonts w:ascii="Times New Roman"/>
          <w:b w:val="false"/>
          <w:i w:val="false"/>
          <w:color w:val="000000"/>
          <w:sz w:val="28"/>
        </w:rPr>
        <w:t xml:space="preserve">      Халық кедейлiгiне экологиялық факторлардың әсерiн төмендету мақсатында: </w:t>
      </w:r>
      <w:r>
        <w:br/>
      </w:r>
      <w:r>
        <w:rPr>
          <w:rFonts w:ascii="Times New Roman"/>
          <w:b w:val="false"/>
          <w:i w:val="false"/>
          <w:color w:val="000000"/>
          <w:sz w:val="28"/>
        </w:rPr>
        <w:t xml:space="preserve">
      экологиялық ахуал және халық денсаулығына қатердiң болуы туралы шынайы және толық ақпаратқа халықтың кеңiнен қол жетiмдiлiгiн қамтамасыз ету; </w:t>
      </w:r>
      <w:r>
        <w:br/>
      </w:r>
      <w:r>
        <w:rPr>
          <w:rFonts w:ascii="Times New Roman"/>
          <w:b w:val="false"/>
          <w:i w:val="false"/>
          <w:color w:val="000000"/>
          <w:sz w:val="28"/>
        </w:rPr>
        <w:t xml:space="preserve">
      халық арасында табиғи ресурстарға, соның iшiнде жануарлар мен өсiмдiктер дүниесiне ұқыпты қарау қажеттiлiгi туралы түсiндiру жұмыстарын жүргiзу; </w:t>
      </w:r>
      <w:r>
        <w:br/>
      </w:r>
      <w:r>
        <w:rPr>
          <w:rFonts w:ascii="Times New Roman"/>
          <w:b w:val="false"/>
          <w:i w:val="false"/>
          <w:color w:val="000000"/>
          <w:sz w:val="28"/>
        </w:rPr>
        <w:t xml:space="preserve">
      меншiк нысандарына қарамастан табиғат пайдаланушылардың - заңды және жеке тұлғалардың экологиялық талаптарды орындауына бақылауды күшейту; </w:t>
      </w:r>
      <w:r>
        <w:br/>
      </w:r>
      <w:r>
        <w:rPr>
          <w:rFonts w:ascii="Times New Roman"/>
          <w:b w:val="false"/>
          <w:i w:val="false"/>
          <w:color w:val="000000"/>
          <w:sz w:val="28"/>
        </w:rPr>
        <w:t xml:space="preserve">
      табиғи ресурстарды кешендi пайдаланудың ғылыми негiзделген схемаларын қолдану қажет. </w:t>
      </w:r>
    </w:p>
    <w:bookmarkStart w:name="z67" w:id="66"/>
    <w:p>
      <w:pPr>
        <w:spacing w:after="0"/>
        <w:ind w:left="0"/>
        <w:jc w:val="left"/>
      </w:pPr>
      <w:r>
        <w:rPr>
          <w:rFonts w:ascii="Times New Roman"/>
          <w:b/>
          <w:i w:val="false"/>
          <w:color w:val="000000"/>
        </w:rPr>
        <w:t xml:space="preserve"> 
3.3.5. Қоғам институттарының халықтың кедейлiк деңгейiн төмендету жөнiндегі қызметiн жақсарту шаралары </w:t>
      </w:r>
    </w:p>
    <w:bookmarkEnd w:id="66"/>
    <w:bookmarkStart w:name="z68" w:id="67"/>
    <w:p>
      <w:pPr>
        <w:spacing w:after="0"/>
        <w:ind w:left="0"/>
        <w:jc w:val="left"/>
      </w:pPr>
      <w:r>
        <w:rPr>
          <w:rFonts w:ascii="Times New Roman"/>
          <w:b/>
          <w:i w:val="false"/>
          <w:color w:val="000000"/>
        </w:rPr>
        <w:t xml:space="preserve"> 
3.3.5.1. Мемлекеттiк органдардың кедейлік деңгейiн төмендету жөніндегі қызметiн жетiлдiру шаралары </w:t>
      </w:r>
    </w:p>
    <w:bookmarkEnd w:id="67"/>
    <w:p>
      <w:pPr>
        <w:spacing w:after="0"/>
        <w:ind w:left="0"/>
        <w:jc w:val="both"/>
      </w:pPr>
      <w:r>
        <w:rPr>
          <w:rFonts w:ascii="Times New Roman"/>
          <w:b w:val="false"/>
          <w:i w:val="false"/>
          <w:color w:val="000000"/>
          <w:sz w:val="28"/>
        </w:rPr>
        <w:t xml:space="preserve">      Кедейліктi азайтуда мемлекеттiк басқарудың тиiмдiлiгiн арттыру үшiн: </w:t>
      </w:r>
      <w:r>
        <w:br/>
      </w:r>
      <w:r>
        <w:rPr>
          <w:rFonts w:ascii="Times New Roman"/>
          <w:b w:val="false"/>
          <w:i w:val="false"/>
          <w:color w:val="000000"/>
          <w:sz w:val="28"/>
        </w:rPr>
        <w:t xml:space="preserve">
      халықты әлеуметтiк қорғаудың нормативтiк құқықтық базасын одан әрi жетiлдiру жөнiнде шаралар қолдану; </w:t>
      </w:r>
      <w:r>
        <w:br/>
      </w:r>
      <w:r>
        <w:rPr>
          <w:rFonts w:ascii="Times New Roman"/>
          <w:b w:val="false"/>
          <w:i w:val="false"/>
          <w:color w:val="000000"/>
          <w:sz w:val="28"/>
        </w:rPr>
        <w:t xml:space="preserve">
      халықтың тұрмыс деңгейiне пәрмендi мониторинг жүргiзудi қамтамасыз ету және оны арттыру жөнiнде барабар шараларды дер кезiнде қолдану; </w:t>
      </w:r>
      <w:r>
        <w:br/>
      </w:r>
      <w:r>
        <w:rPr>
          <w:rFonts w:ascii="Times New Roman"/>
          <w:b w:val="false"/>
          <w:i w:val="false"/>
          <w:color w:val="000000"/>
          <w:sz w:val="28"/>
        </w:rPr>
        <w:t xml:space="preserve">
      әлеуметтiк нормативтер негiзiнде ел халқын әлеуметтiк сала қызметтерiмен (бiлiм, денсаулық сақтау, мәдениет және спорт) қамтамасыз ету жөнiнде шаралар қолдану; </w:t>
      </w:r>
      <w:r>
        <w:br/>
      </w:r>
      <w:r>
        <w:rPr>
          <w:rFonts w:ascii="Times New Roman"/>
          <w:b w:val="false"/>
          <w:i w:val="false"/>
          <w:color w:val="000000"/>
          <w:sz w:val="28"/>
        </w:rPr>
        <w:t xml:space="preserve">
      әлеуметтiк бағдарламаларды iске асыруға бағытталған бюджет қаражатының дер кезiнде және толық аударылуын қамтамасыз ету; </w:t>
      </w:r>
      <w:r>
        <w:br/>
      </w:r>
      <w:r>
        <w:rPr>
          <w:rFonts w:ascii="Times New Roman"/>
          <w:b w:val="false"/>
          <w:i w:val="false"/>
          <w:color w:val="000000"/>
          <w:sz w:val="28"/>
        </w:rPr>
        <w:t xml:space="preserve">
      алғашқы медициналық көмек, негізгі бiлiм бepу қызметтерiн, атаулы әлеуметтiк көмек көрсетуге бағытталатын қаражаттың мақсатты жұмсалуына бақылауды күшейту, бағалаудың нақты рәсiмдерi мен өлшемдерін пайдалана отырып, мониторинг жүйесiн енгiзу; </w:t>
      </w:r>
      <w:r>
        <w:br/>
      </w:r>
      <w:r>
        <w:rPr>
          <w:rFonts w:ascii="Times New Roman"/>
          <w:b w:val="false"/>
          <w:i w:val="false"/>
          <w:color w:val="000000"/>
          <w:sz w:val="28"/>
        </w:rPr>
        <w:t xml:space="preserve">
      табиғи монополиялар субъектiлерi шығындарының құрамын қалыптастыру кезінде ең алдымен олардың негіздiлiгiн, тұтынушылар үшiн тарифтердiң ашықтығы мен әдiлдiгiн ескеретiн амалдарды жетiлдiру; </w:t>
      </w:r>
      <w:r>
        <w:br/>
      </w:r>
      <w:r>
        <w:rPr>
          <w:rFonts w:ascii="Times New Roman"/>
          <w:b w:val="false"/>
          <w:i w:val="false"/>
          <w:color w:val="000000"/>
          <w:sz w:val="28"/>
        </w:rPr>
        <w:t xml:space="preserve">
      экономикалық қызметтiң рұқсаттық жүйесiн одан әрi ырықтандыру жөнiнде шаралар қолдану, есептеме беру жүйесi мен рәсiмiн оңайлату; </w:t>
      </w:r>
      <w:r>
        <w:br/>
      </w:r>
      <w:r>
        <w:rPr>
          <w:rFonts w:ascii="Times New Roman"/>
          <w:b w:val="false"/>
          <w:i w:val="false"/>
          <w:color w:val="000000"/>
          <w:sz w:val="28"/>
        </w:rPr>
        <w:t xml:space="preserve">
      кедейлiктi азайту мәселелерi бойынша мемлекеттiк органдар мен мүдделi қоғамдық бiрлестiктер арасында диалог жүргiзу практикасын енгiзу; </w:t>
      </w:r>
      <w:r>
        <w:br/>
      </w:r>
      <w:r>
        <w:rPr>
          <w:rFonts w:ascii="Times New Roman"/>
          <w:b w:val="false"/>
          <w:i w:val="false"/>
          <w:color w:val="000000"/>
          <w:sz w:val="28"/>
        </w:rPr>
        <w:t xml:space="preserve">
      қоғамдық бiрлестiктердi тарта отырып, кедейлiктi азайту мәселелерi жөнiнде тұрақты жұмыс iстейтiн консультативтiк-кеңесшi комиссиялар құру; </w:t>
      </w:r>
      <w:r>
        <w:br/>
      </w:r>
      <w:r>
        <w:rPr>
          <w:rFonts w:ascii="Times New Roman"/>
          <w:b w:val="false"/>
          <w:i w:val="false"/>
          <w:color w:val="000000"/>
          <w:sz w:val="28"/>
        </w:rPr>
        <w:t xml:space="preserve">
      қалаларда және басқа да елдi мекендерде коммерциялық емес ұйымдар түрiнде кедейлiк проблемалары бойынша үйлестiру орталықтарын құруды ынталандыру; </w:t>
      </w:r>
      <w:r>
        <w:br/>
      </w:r>
      <w:r>
        <w:rPr>
          <w:rFonts w:ascii="Times New Roman"/>
          <w:b w:val="false"/>
          <w:i w:val="false"/>
          <w:color w:val="000000"/>
          <w:sz w:val="28"/>
        </w:rPr>
        <w:t xml:space="preserve">
      бұқаралық ақпарат құралдарын, соның iшiнде жеке бұқаралық ақпарат құралдарын кедейлiктi азайту мәселелерi бойынша оң тәжiрибенi насихаттауға тарту; </w:t>
      </w:r>
      <w:r>
        <w:br/>
      </w:r>
      <w:r>
        <w:rPr>
          <w:rFonts w:ascii="Times New Roman"/>
          <w:b w:val="false"/>
          <w:i w:val="false"/>
          <w:color w:val="000000"/>
          <w:sz w:val="28"/>
        </w:rPr>
        <w:t xml:space="preserve">
      мемлекет, YЕҰ және жеке құрылымдар тарапынан халықтың әлеуметтiк осал топтарын әлеуметтiк қолдаудың қазiргi нысандары туралы ақпарат тарату жөнiнде белсендi ақпараттық-насихат жұмысын жүргiзу қажет. </w:t>
      </w:r>
    </w:p>
    <w:bookmarkStart w:name="z69" w:id="68"/>
    <w:p>
      <w:pPr>
        <w:spacing w:after="0"/>
        <w:ind w:left="0"/>
        <w:jc w:val="left"/>
      </w:pPr>
      <w:r>
        <w:rPr>
          <w:rFonts w:ascii="Times New Roman"/>
          <w:b/>
          <w:i w:val="false"/>
          <w:color w:val="000000"/>
        </w:rPr>
        <w:t xml:space="preserve"> 
3.3.5.2. Yкiметтiк емес ұйымдар мен кәсiби одақтар бiрлестiктерiнiң кедейлiк деңгейiн төмендету жөнiндегi қызметке қатысу шаралары </w:t>
      </w:r>
    </w:p>
    <w:bookmarkEnd w:id="68"/>
    <w:p>
      <w:pPr>
        <w:spacing w:after="0"/>
        <w:ind w:left="0"/>
        <w:jc w:val="both"/>
      </w:pPr>
      <w:r>
        <w:rPr>
          <w:rFonts w:ascii="Times New Roman"/>
          <w:b w:val="false"/>
          <w:i w:val="false"/>
          <w:color w:val="000000"/>
          <w:sz w:val="28"/>
        </w:rPr>
        <w:t xml:space="preserve">      Yкiметтiк емес ұйымдар мен кәсiби одақтардың кедейлiк деңгейiн төмендету жөнiндегi қызметiн жетiлдiру мақсатында: </w:t>
      </w:r>
      <w:r>
        <w:br/>
      </w:r>
      <w:r>
        <w:rPr>
          <w:rFonts w:ascii="Times New Roman"/>
          <w:b w:val="false"/>
          <w:i w:val="false"/>
          <w:color w:val="000000"/>
          <w:sz w:val="28"/>
        </w:rPr>
        <w:t xml:space="preserve">
      мұқтаж адамдардың нақты санының негiзiнде кедейлердi қолдауға бюджеттік қажеттiлiкттердi қалыптастыру кезiнде YЕҰ-ың қатысуын қамтамасыз ету; </w:t>
      </w:r>
      <w:r>
        <w:br/>
      </w:r>
      <w:r>
        <w:rPr>
          <w:rFonts w:ascii="Times New Roman"/>
          <w:b w:val="false"/>
          <w:i w:val="false"/>
          <w:color w:val="000000"/>
          <w:sz w:val="28"/>
        </w:rPr>
        <w:t xml:space="preserve">
      мемлекеттiк атаулы әлеуметтiк көмекке қаражатты iске асыру кезiнде YEҰ көмегiмен мониторинг жүйесiн ұйымдастыру; </w:t>
      </w:r>
      <w:r>
        <w:br/>
      </w:r>
      <w:r>
        <w:rPr>
          <w:rFonts w:ascii="Times New Roman"/>
          <w:b w:val="false"/>
          <w:i w:val="false"/>
          <w:color w:val="000000"/>
          <w:sz w:val="28"/>
        </w:rPr>
        <w:t xml:space="preserve">
      "Мемлекеттiк атаулы әлеуметтiк көмек туралы" Қазақстан Республикасының Заңына сәйкес өңiрлер әкiмдерi құратын учаскелiк комиссиялардың құрамына мiндеттi түрде YЕҰ мен кәсiподақтардың өкiлдерiн енгiзу; </w:t>
      </w:r>
      <w:r>
        <w:br/>
      </w:r>
      <w:r>
        <w:rPr>
          <w:rFonts w:ascii="Times New Roman"/>
          <w:b w:val="false"/>
          <w:i w:val="false"/>
          <w:color w:val="000000"/>
          <w:sz w:val="28"/>
        </w:rPr>
        <w:t xml:space="preserve">
      кедейлiктi азайту мәселелерi бойынша нормативтiк құқықтық кесiмдер әзiрлеу жөнiндегi жұмыс топтарына қоғамдық бiрлестiктердiң өкiлдерiн тарту; </w:t>
      </w:r>
      <w:r>
        <w:br/>
      </w:r>
      <w:r>
        <w:rPr>
          <w:rFonts w:ascii="Times New Roman"/>
          <w:b w:val="false"/>
          <w:i w:val="false"/>
          <w:color w:val="000000"/>
          <w:sz w:val="28"/>
        </w:rPr>
        <w:t xml:space="preserve">
      үкiметтiк емес жастар ұйымдарының қатысуымен бiлiм беру сапасы саласында зерттеулер жүргiзу; </w:t>
      </w:r>
      <w:r>
        <w:br/>
      </w:r>
      <w:r>
        <w:rPr>
          <w:rFonts w:ascii="Times New Roman"/>
          <w:b w:val="false"/>
          <w:i w:val="false"/>
          <w:color w:val="000000"/>
          <w:sz w:val="28"/>
        </w:rPr>
        <w:t xml:space="preserve">
      батыс елдерiнiң тәжiрибесi бойынша Қазақстанда әлеуметтiк қызметкерлер институтын құру жөнiнде шаралар жүйесiн әзiрлеу; </w:t>
      </w:r>
      <w:r>
        <w:br/>
      </w:r>
      <w:r>
        <w:rPr>
          <w:rFonts w:ascii="Times New Roman"/>
          <w:b w:val="false"/>
          <w:i w:val="false"/>
          <w:color w:val="000000"/>
          <w:sz w:val="28"/>
        </w:rPr>
        <w:t xml:space="preserve">
      бұқаралық ақпарат құралдарын пайдалана отырып, қызметкерлердiң еңбек құқықтары және кәсiби одақтардың рөлi жөнiнде пiкiр алысулар ұйымдастыру; </w:t>
      </w:r>
      <w:r>
        <w:br/>
      </w:r>
      <w:r>
        <w:rPr>
          <w:rFonts w:ascii="Times New Roman"/>
          <w:b w:val="false"/>
          <w:i w:val="false"/>
          <w:color w:val="000000"/>
          <w:sz w:val="28"/>
        </w:rPr>
        <w:t xml:space="preserve">
      мектептерде жаңа нарықтық еңбек қатынастарына оқытудың жаңа бағдарламаларын әзiрлеу, қолданыстағы бағдарламаларға өзгерiстер енгiзу; </w:t>
      </w:r>
      <w:r>
        <w:br/>
      </w:r>
      <w:r>
        <w:rPr>
          <w:rFonts w:ascii="Times New Roman"/>
          <w:b w:val="false"/>
          <w:i w:val="false"/>
          <w:color w:val="000000"/>
          <w:sz w:val="28"/>
        </w:rPr>
        <w:t xml:space="preserve">
      "Әлеуметтiк әрiптестiк туралы" Қазақстан Республикасы Заңының орындалуына бақылауды күшейту, кедейлiктi еңсеру тетiктерiнiң бiрi ретiнде әлеуметтiк әрiптестiктiң үш жақты комиссияларын пайдалану; </w:t>
      </w:r>
      <w:r>
        <w:br/>
      </w:r>
      <w:r>
        <w:rPr>
          <w:rFonts w:ascii="Times New Roman"/>
          <w:b w:val="false"/>
          <w:i w:val="false"/>
          <w:color w:val="000000"/>
          <w:sz w:val="28"/>
        </w:rPr>
        <w:t xml:space="preserve">
      шағын несие беру саласында жұмыс iстейтiн үкiметтiк емес ұйымдардың шағын несие беру қызметiнiң оң тәжiрибесiн тарату қажет. </w:t>
      </w:r>
    </w:p>
    <w:bookmarkStart w:name="z70" w:id="69"/>
    <w:p>
      <w:pPr>
        <w:spacing w:after="0"/>
        <w:ind w:left="0"/>
        <w:jc w:val="left"/>
      </w:pPr>
      <w:r>
        <w:rPr>
          <w:rFonts w:ascii="Times New Roman"/>
          <w:b/>
          <w:i w:val="false"/>
          <w:color w:val="000000"/>
        </w:rPr>
        <w:t xml:space="preserve"> 
3.3.5.3. Жеке сектордың кедейлiктi азайту жөнiндегi қызметке қатысу шаралары </w:t>
      </w:r>
    </w:p>
    <w:bookmarkEnd w:id="69"/>
    <w:p>
      <w:pPr>
        <w:spacing w:after="0"/>
        <w:ind w:left="0"/>
        <w:jc w:val="both"/>
      </w:pPr>
      <w:r>
        <w:rPr>
          <w:rFonts w:ascii="Times New Roman"/>
          <w:b w:val="false"/>
          <w:i w:val="false"/>
          <w:color w:val="000000"/>
          <w:sz w:val="28"/>
        </w:rPr>
        <w:t xml:space="preserve">      Жеке сектордың республикада кедейлiк деңгейiн төмендетудегi қызметiн жақсарту үшiн: </w:t>
      </w:r>
      <w:r>
        <w:br/>
      </w:r>
      <w:r>
        <w:rPr>
          <w:rFonts w:ascii="Times New Roman"/>
          <w:b w:val="false"/>
          <w:i w:val="false"/>
          <w:color w:val="000000"/>
          <w:sz w:val="28"/>
        </w:rPr>
        <w:t xml:space="preserve">
      инвестор жұмыс iстейтiн өңiрде әлеуметтiк жауапкершiлiктi неғұрлым айқын бөлу үшiн орталық, жергiлiктi өкiмет органдары мен iрi инвесторлар арасында келiсiм-шарттар жасасу кезiнде қоғамдық тыңдаулар өткiзу; </w:t>
      </w:r>
      <w:r>
        <w:br/>
      </w:r>
      <w:r>
        <w:rPr>
          <w:rFonts w:ascii="Times New Roman"/>
          <w:b w:val="false"/>
          <w:i w:val="false"/>
          <w:color w:val="000000"/>
          <w:sz w:val="28"/>
        </w:rPr>
        <w:t xml:space="preserve">
      жұмыс берушiлердi жұмыс орындарын, соның iшiнде халықтың әлеуметтiк осал топтары үшiн жұмыс орындарын құруға ынталандыру мүмкiндiктерiне талдау жасау; </w:t>
      </w:r>
      <w:r>
        <w:br/>
      </w:r>
      <w:r>
        <w:rPr>
          <w:rFonts w:ascii="Times New Roman"/>
          <w:b w:val="false"/>
          <w:i w:val="false"/>
          <w:color w:val="000000"/>
          <w:sz w:val="28"/>
        </w:rPr>
        <w:t xml:space="preserve">
      жұмыссыздарды жұмысқа қабылдау және оқыту кезiнде кәсiпорындарды ынталандыру жөнiнде шаралар қолдану; </w:t>
      </w:r>
      <w:r>
        <w:br/>
      </w:r>
      <w:r>
        <w:rPr>
          <w:rFonts w:ascii="Times New Roman"/>
          <w:b w:val="false"/>
          <w:i w:val="false"/>
          <w:color w:val="000000"/>
          <w:sz w:val="28"/>
        </w:rPr>
        <w:t xml:space="preserve">
      кәсiптiк даярлау және қайта даярлау курстарын ұйымдастыру кезiнде мамандарға қажеттiлiктi айқындауға жұмыс берушiлердi тарту; </w:t>
      </w:r>
      <w:r>
        <w:br/>
      </w:r>
      <w:r>
        <w:rPr>
          <w:rFonts w:ascii="Times New Roman"/>
          <w:b w:val="false"/>
          <w:i w:val="false"/>
          <w:color w:val="000000"/>
          <w:sz w:val="28"/>
        </w:rPr>
        <w:t xml:space="preserve">
      халықтың әлеуметтiк осал топтары үшiн тиiмдi жобаларды қаржыландыру үшiн iрi компаниялардың несие (шағын несие) беруi арқылы олардың әлеуетiн пайдалану; </w:t>
      </w:r>
      <w:r>
        <w:br/>
      </w:r>
      <w:r>
        <w:rPr>
          <w:rFonts w:ascii="Times New Roman"/>
          <w:b w:val="false"/>
          <w:i w:val="false"/>
          <w:color w:val="000000"/>
          <w:sz w:val="28"/>
        </w:rPr>
        <w:t xml:space="preserve">
      халықтың әлеуметтiк осал топтарына қайырымдылық iс-шаралары нысанында әлеуметтiк көмек жүйесiн дамыту қажет. </w:t>
      </w:r>
    </w:p>
    <w:bookmarkStart w:name="z71" w:id="70"/>
    <w:p>
      <w:pPr>
        <w:spacing w:after="0"/>
        <w:ind w:left="0"/>
        <w:jc w:val="left"/>
      </w:pPr>
      <w:r>
        <w:rPr>
          <w:rFonts w:ascii="Times New Roman"/>
          <w:b/>
          <w:i w:val="false"/>
          <w:color w:val="000000"/>
        </w:rPr>
        <w:t xml:space="preserve"> 
3.3.5.4. Халықтың әлеуметтiк осал топтарын шешiмдер қабылдау процесiне тарту жөнiндегі шаралар </w:t>
      </w:r>
    </w:p>
    <w:bookmarkEnd w:id="70"/>
    <w:p>
      <w:pPr>
        <w:spacing w:after="0"/>
        <w:ind w:left="0"/>
        <w:jc w:val="both"/>
      </w:pPr>
      <w:r>
        <w:rPr>
          <w:rFonts w:ascii="Times New Roman"/>
          <w:b w:val="false"/>
          <w:i w:val="false"/>
          <w:color w:val="000000"/>
          <w:sz w:val="28"/>
        </w:rPr>
        <w:t xml:space="preserve">      Халықтың әлеуметтiк осал топтарын шешiмдер қабылдау процесiне тарту мақсатында: </w:t>
      </w:r>
      <w:r>
        <w:br/>
      </w:r>
      <w:r>
        <w:rPr>
          <w:rFonts w:ascii="Times New Roman"/>
          <w:b w:val="false"/>
          <w:i w:val="false"/>
          <w:color w:val="000000"/>
          <w:sz w:val="28"/>
        </w:rPr>
        <w:t xml:space="preserve">
      жергiлiктi мәнi бар маңызды проблемаларды шешу кезiнде халықтың әлеуметтiк осал топтарымен консультациялар өткiзудi дағдыға айналдыру; </w:t>
      </w:r>
      <w:r>
        <w:br/>
      </w:r>
      <w:r>
        <w:rPr>
          <w:rFonts w:ascii="Times New Roman"/>
          <w:b w:val="false"/>
          <w:i w:val="false"/>
          <w:color w:val="000000"/>
          <w:sz w:val="28"/>
        </w:rPr>
        <w:t xml:space="preserve">
      аумақтарды дамытудың басым бағыттарын айқындау, сондай-ақ көрсетiлетiн көмектiң мониторингiн ұйымдастыру және тиiмдiлiгiн бағалау кезiнде халықтың әлеуметтiк осал топтарының пiкiрлерiн ескеру қажет. </w:t>
      </w:r>
    </w:p>
    <w:bookmarkStart w:name="z72" w:id="71"/>
    <w:p>
      <w:pPr>
        <w:spacing w:after="0"/>
        <w:ind w:left="0"/>
        <w:jc w:val="left"/>
      </w:pPr>
      <w:r>
        <w:rPr>
          <w:rFonts w:ascii="Times New Roman"/>
          <w:b/>
          <w:i w:val="false"/>
          <w:color w:val="000000"/>
        </w:rPr>
        <w:t xml:space="preserve"> 
4. БАҒДАРЛАМАНЫ IСКЕ АСЫРУ ТЕТІКТЕРI </w:t>
      </w:r>
    </w:p>
    <w:bookmarkEnd w:id="71"/>
    <w:p>
      <w:pPr>
        <w:spacing w:after="0"/>
        <w:ind w:left="0"/>
        <w:jc w:val="both"/>
      </w:pPr>
      <w:r>
        <w:rPr>
          <w:rFonts w:ascii="Times New Roman"/>
          <w:b w:val="false"/>
          <w:i w:val="false"/>
          <w:color w:val="000000"/>
          <w:sz w:val="28"/>
        </w:rPr>
        <w:t xml:space="preserve">      Бағдарламаны iске асыру жөнiндегi iс-шаралар жоспарында белгiленген iс-шараларды кезең-кезеңмен орындау көзделген. Iс-шаралардың кешендiлiгi орталық және жергiлiктi атқарушы органдардың, жұмыс берушілер бiрлестiктерi мен кәсiби одақтардың, үкiметтiк емес ұйымдардың қызметiн барынша үйлестiрiп, мүмкiндiктерiн шоғырландыруға мүмкiндiк бередi. </w:t>
      </w:r>
      <w:r>
        <w:br/>
      </w:r>
      <w:r>
        <w:rPr>
          <w:rFonts w:ascii="Times New Roman"/>
          <w:b w:val="false"/>
          <w:i w:val="false"/>
          <w:color w:val="000000"/>
          <w:sz w:val="28"/>
        </w:rPr>
        <w:t xml:space="preserve">
      Бағдарламаны iске асыру тетiгiнiң тиiмдiлiгiн әлеуметтiк-экономикалық қызметтiң барлық бағыттары бойынша мақсатты бағытталған және келiсiлген iс-қимылдармен қамтамасыз ету көзделіп отыр. Сондықтан Бағдарламаны iске асырудың нақты шаралары мен тетiктерi сондай-ақ ел экономикасының тиiстi салаларының дамуын көздейтiн басқа салалық бағдарламаларда да көрiнiс табатын болады. </w:t>
      </w:r>
      <w:r>
        <w:br/>
      </w:r>
      <w:r>
        <w:rPr>
          <w:rFonts w:ascii="Times New Roman"/>
          <w:b w:val="false"/>
          <w:i w:val="false"/>
          <w:color w:val="000000"/>
          <w:sz w:val="28"/>
        </w:rPr>
        <w:t xml:space="preserve">
      Сонымен қатар барлық облыстарда, Астана және Алматы қалаларында кедейлiктi азайту жөнiнде осындай өңiрлiк бағдарламалар әзiрленетiн болады. </w:t>
      </w:r>
      <w:r>
        <w:br/>
      </w:r>
      <w:r>
        <w:rPr>
          <w:rFonts w:ascii="Times New Roman"/>
          <w:b w:val="false"/>
          <w:i w:val="false"/>
          <w:color w:val="000000"/>
          <w:sz w:val="28"/>
        </w:rPr>
        <w:t xml:space="preserve">
      Бағдарламаның мақсаттары мен мiндеттерiне қол жеткiзу Қазақстан Республикасы Yкiметiнiң оның iске асырылуына тұрақты мониторинг жүргiзуi арқылы бақыланатын болады, ол орталық деңгейде де, өңiрлiк деңгейде де жүзеге асырылады. Кедейлiктi азайту жөнiнде қолданылатын шаралардың тиiмдiлiгiн бағалау нәтижелерi бойынша, қажет болған жағдайда, Бағдарламаға және оны iске асыру жөнiндегi Iс-шаралар жоспарына тиiстi түзетулер енгізілетiн болады. </w:t>
      </w:r>
    </w:p>
    <w:bookmarkStart w:name="z73" w:id="72"/>
    <w:p>
      <w:pPr>
        <w:spacing w:after="0"/>
        <w:ind w:left="0"/>
        <w:jc w:val="left"/>
      </w:pPr>
      <w:r>
        <w:rPr>
          <w:rFonts w:ascii="Times New Roman"/>
          <w:b/>
          <w:i w:val="false"/>
          <w:color w:val="000000"/>
        </w:rPr>
        <w:t xml:space="preserve"> 
5. ҚАЖЕТТI РЕСУРСТАР ЖӘНЕ ҚАРЖЫЛАНДЫРУ КӨЗДЕРI </w:t>
      </w:r>
    </w:p>
    <w:bookmarkEnd w:id="72"/>
    <w:p>
      <w:pPr>
        <w:spacing w:after="0"/>
        <w:ind w:left="0"/>
        <w:jc w:val="both"/>
      </w:pPr>
      <w:r>
        <w:rPr>
          <w:rFonts w:ascii="Times New Roman"/>
          <w:b w:val="false"/>
          <w:i w:val="false"/>
          <w:color w:val="000000"/>
          <w:sz w:val="28"/>
        </w:rPr>
        <w:t xml:space="preserve">      Бағдарлама кешендi сипатта, сондықтан 2003-2005 жылдары Қазақстанда кедейлiктi азайтуға бағытталатын негiзгi қаражат экономиканың тиiстi салаларында кедейлiктi азайту мәселелерiн шешетiн қолданыстағы және әзiрленетiн мемлекеттiк және салалық бағдарламалар шеңберiнде көзделетiн болады, оларға: </w:t>
      </w:r>
      <w:r>
        <w:br/>
      </w:r>
      <w:r>
        <w:rPr>
          <w:rFonts w:ascii="Times New Roman"/>
          <w:b w:val="false"/>
          <w:i w:val="false"/>
          <w:color w:val="000000"/>
          <w:sz w:val="28"/>
        </w:rPr>
        <w:t xml:space="preserve">
      1) мынадай: </w:t>
      </w:r>
      <w:r>
        <w:br/>
      </w:r>
      <w:r>
        <w:rPr>
          <w:rFonts w:ascii="Times New Roman"/>
          <w:b w:val="false"/>
          <w:i w:val="false"/>
          <w:color w:val="000000"/>
          <w:sz w:val="28"/>
        </w:rPr>
        <w:t xml:space="preserve">
      - "Бiлiм беру"; </w:t>
      </w:r>
      <w:r>
        <w:br/>
      </w:r>
      <w:r>
        <w:rPr>
          <w:rFonts w:ascii="Times New Roman"/>
          <w:b w:val="false"/>
          <w:i w:val="false"/>
          <w:color w:val="000000"/>
          <w:sz w:val="28"/>
        </w:rPr>
        <w:t xml:space="preserve">
      - "Халық денсаулығы"; </w:t>
      </w:r>
      <w:r>
        <w:br/>
      </w:r>
      <w:r>
        <w:rPr>
          <w:rFonts w:ascii="Times New Roman"/>
          <w:b w:val="false"/>
          <w:i w:val="false"/>
          <w:color w:val="000000"/>
          <w:sz w:val="28"/>
        </w:rPr>
        <w:t xml:space="preserve">
      - 2003-2005 жылдарға арналған аграрлық-азық-түлiк; </w:t>
      </w:r>
      <w:r>
        <w:br/>
      </w:r>
      <w:r>
        <w:rPr>
          <w:rFonts w:ascii="Times New Roman"/>
          <w:b w:val="false"/>
          <w:i w:val="false"/>
          <w:color w:val="000000"/>
          <w:sz w:val="28"/>
        </w:rPr>
        <w:t xml:space="preserve">
      - Қазақстан Республикасының автомобиль жолы саласын дамытудың 2001-2005 жылдарға арналған; </w:t>
      </w:r>
      <w:r>
        <w:br/>
      </w:r>
      <w:r>
        <w:rPr>
          <w:rFonts w:ascii="Times New Roman"/>
          <w:b w:val="false"/>
          <w:i w:val="false"/>
          <w:color w:val="000000"/>
          <w:sz w:val="28"/>
        </w:rPr>
        <w:t xml:space="preserve">
      - Қазақстан Республикасында шағын кәсiпкерлiктi дамытудың және қолдаудың 2003-2005 жылдарға арналған мемлекеттiк бағдарламалары;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мүгедектердi сауықтыру жөнiндегi 2002-2005 жылдарға арналған; </w:t>
      </w:r>
      <w:r>
        <w:br/>
      </w:r>
      <w:r>
        <w:rPr>
          <w:rFonts w:ascii="Times New Roman"/>
          <w:b w:val="false"/>
          <w:i w:val="false"/>
          <w:color w:val="000000"/>
          <w:sz w:val="28"/>
        </w:rPr>
        <w:t xml:space="preserve">
      - "Ауыз су"; </w:t>
      </w:r>
      <w:r>
        <w:br/>
      </w:r>
      <w:r>
        <w:rPr>
          <w:rFonts w:ascii="Times New Roman"/>
          <w:b w:val="false"/>
          <w:i w:val="false"/>
          <w:color w:val="000000"/>
          <w:sz w:val="28"/>
        </w:rPr>
        <w:t xml:space="preserve">
      - Қазақстан Республикасында ЖҚТБ iндетiне қарсы iс-қимыл жөнiнде 2001-2005 жылдарға арналған; </w:t>
      </w:r>
      <w:r>
        <w:br/>
      </w:r>
      <w:r>
        <w:rPr>
          <w:rFonts w:ascii="Times New Roman"/>
          <w:b w:val="false"/>
          <w:i w:val="false"/>
          <w:color w:val="000000"/>
          <w:sz w:val="28"/>
        </w:rPr>
        <w:t xml:space="preserve">
      - нашақорлыққа және есiрткi бизнесiне қарсы күрес жөнiндегi 2002-2003 жылдарға арналған; </w:t>
      </w:r>
      <w:r>
        <w:br/>
      </w:r>
      <w:r>
        <w:rPr>
          <w:rFonts w:ascii="Times New Roman"/>
          <w:b w:val="false"/>
          <w:i w:val="false"/>
          <w:color w:val="000000"/>
          <w:sz w:val="28"/>
        </w:rPr>
        <w:t xml:space="preserve">
      - "Ауыл мектебi" салалық бағдарламалары жатады. </w:t>
      </w:r>
      <w:r>
        <w:br/>
      </w:r>
      <w:r>
        <w:rPr>
          <w:rFonts w:ascii="Times New Roman"/>
          <w:b w:val="false"/>
          <w:i w:val="false"/>
          <w:color w:val="000000"/>
          <w:sz w:val="28"/>
        </w:rPr>
        <w:t xml:space="preserve">
      Жоғарыда аталған бағдарламаларды іске асыруға 2003-2005 жылдары республикалық және жергiлiктi бюджеттерден 610 млрд. теңгеден астам көлемде, соның iшiнде 2003 жылы - 185 млрд. теңгеден астам, 2004 жылы - 197 млрд. теңгеден астам, 2005 жылы - 227 млрд. теңгеден астам қаражат бөлу көзделiп отыр. </w:t>
      </w:r>
    </w:p>
    <w:bookmarkStart w:name="z74" w:id="73"/>
    <w:p>
      <w:pPr>
        <w:spacing w:after="0"/>
        <w:ind w:left="0"/>
        <w:jc w:val="left"/>
      </w:pPr>
      <w:r>
        <w:rPr>
          <w:rFonts w:ascii="Times New Roman"/>
          <w:b/>
          <w:i w:val="false"/>
          <w:color w:val="000000"/>
        </w:rPr>
        <w:t xml:space="preserve"> 
Қазақстан Республикасында кедейлiк деңгейiне тiкелей немесе жанама түрде ықпал ететiн мемлекеттiк және салалық бағдарламалар </w:t>
      </w:r>
    </w:p>
    <w:bookmarkEnd w:id="73"/>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Бағдарламалар    | барлығы* |           жылдар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          | 2002   | 2003   |  2004   | 2005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Мемлекеттiк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 "Бiлiм"             228000,0  76000,0   76000,0  76000,0   76000,0 </w:t>
      </w:r>
      <w:r>
        <w:br/>
      </w:r>
      <w:r>
        <w:rPr>
          <w:rFonts w:ascii="Times New Roman"/>
          <w:b w:val="false"/>
          <w:i w:val="false"/>
          <w:color w:val="000000"/>
          <w:sz w:val="28"/>
        </w:rPr>
        <w:t xml:space="preserve">
- "Халық денсаулығы"; 57047,5   5362,5   15 273,3  20 887,1  20887,1 </w:t>
      </w:r>
      <w:r>
        <w:br/>
      </w:r>
      <w:r>
        <w:rPr>
          <w:rFonts w:ascii="Times New Roman"/>
          <w:b w:val="false"/>
          <w:i w:val="false"/>
          <w:color w:val="000000"/>
          <w:sz w:val="28"/>
        </w:rPr>
        <w:t xml:space="preserve">
- 2003-2005 жылдарға  145005,4           40220,8   49558,8   55225,8 </w:t>
      </w:r>
      <w:r>
        <w:br/>
      </w:r>
      <w:r>
        <w:rPr>
          <w:rFonts w:ascii="Times New Roman"/>
          <w:b w:val="false"/>
          <w:i w:val="false"/>
          <w:color w:val="000000"/>
          <w:sz w:val="28"/>
        </w:rPr>
        <w:t xml:space="preserve">
арналған аграрлық-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- 2001-2005 жылдарға  113313,8           34244,4   29437,4  49632,0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автомобиль жолдары </w:t>
      </w:r>
      <w:r>
        <w:br/>
      </w:r>
      <w:r>
        <w:rPr>
          <w:rFonts w:ascii="Times New Roman"/>
          <w:b w:val="false"/>
          <w:i w:val="false"/>
          <w:color w:val="000000"/>
          <w:sz w:val="28"/>
        </w:rPr>
        <w:t xml:space="preserve">
саласын дамыту; </w:t>
      </w:r>
      <w:r>
        <w:br/>
      </w:r>
      <w:r>
        <w:rPr>
          <w:rFonts w:ascii="Times New Roman"/>
          <w:b w:val="false"/>
          <w:i w:val="false"/>
          <w:color w:val="000000"/>
          <w:sz w:val="28"/>
        </w:rPr>
        <w:t xml:space="preserve">
- 2003-2005 жылдарға   477,3              159,1     159,1   159,1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Республикасында </w:t>
      </w:r>
      <w:r>
        <w:br/>
      </w:r>
      <w:r>
        <w:rPr>
          <w:rFonts w:ascii="Times New Roman"/>
          <w:b w:val="false"/>
          <w:i w:val="false"/>
          <w:color w:val="000000"/>
          <w:sz w:val="28"/>
        </w:rPr>
        <w:t xml:space="preserve">
шағын және орта </w:t>
      </w:r>
      <w:r>
        <w:br/>
      </w:r>
      <w:r>
        <w:rPr>
          <w:rFonts w:ascii="Times New Roman"/>
          <w:b w:val="false"/>
          <w:i w:val="false"/>
          <w:color w:val="000000"/>
          <w:sz w:val="28"/>
        </w:rPr>
        <w:t xml:space="preserve">
кәсiпкерлiктi </w:t>
      </w:r>
      <w:r>
        <w:br/>
      </w:r>
      <w:r>
        <w:rPr>
          <w:rFonts w:ascii="Times New Roman"/>
          <w:b w:val="false"/>
          <w:i w:val="false"/>
          <w:color w:val="000000"/>
          <w:sz w:val="28"/>
        </w:rPr>
        <w:t xml:space="preserve">
дамыту және қолдау**;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543844,0  81362,5   165897,6  176042,4 201904,0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Салалық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- 2002-2005 жылдарға </w:t>
      </w:r>
      <w:r>
        <w:br/>
      </w:r>
      <w:r>
        <w:rPr>
          <w:rFonts w:ascii="Times New Roman"/>
          <w:b w:val="false"/>
          <w:i w:val="false"/>
          <w:color w:val="000000"/>
          <w:sz w:val="28"/>
        </w:rPr>
        <w:t xml:space="preserve">
арналған мүгедек.     3 382,2   605,5     1168     1206,5   1007,7 </w:t>
      </w:r>
      <w:r>
        <w:br/>
      </w:r>
      <w:r>
        <w:rPr>
          <w:rFonts w:ascii="Times New Roman"/>
          <w:b w:val="false"/>
          <w:i w:val="false"/>
          <w:color w:val="000000"/>
          <w:sz w:val="28"/>
        </w:rPr>
        <w:t xml:space="preserve">
тердi оңалту </w:t>
      </w:r>
      <w:r>
        <w:br/>
      </w:r>
      <w:r>
        <w:rPr>
          <w:rFonts w:ascii="Times New Roman"/>
          <w:b w:val="false"/>
          <w:i w:val="false"/>
          <w:color w:val="000000"/>
          <w:sz w:val="28"/>
        </w:rPr>
        <w:t xml:space="preserve">
- "Ауыз су"           28 712,9           6003,9   9049,3   13659,7 </w:t>
      </w:r>
      <w:r>
        <w:br/>
      </w:r>
      <w:r>
        <w:rPr>
          <w:rFonts w:ascii="Times New Roman"/>
          <w:b w:val="false"/>
          <w:i w:val="false"/>
          <w:color w:val="000000"/>
          <w:sz w:val="28"/>
        </w:rPr>
        <w:t xml:space="preserve">
- 2001-2005 жылдарға  303,0     85,9     101,0     101,0    101,0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Республикасында ЖҚТБ </w:t>
      </w:r>
      <w:r>
        <w:br/>
      </w:r>
      <w:r>
        <w:rPr>
          <w:rFonts w:ascii="Times New Roman"/>
          <w:b w:val="false"/>
          <w:i w:val="false"/>
          <w:color w:val="000000"/>
          <w:sz w:val="28"/>
        </w:rPr>
        <w:t xml:space="preserve">
iндетiне қарсы iс- </w:t>
      </w:r>
      <w:r>
        <w:br/>
      </w:r>
      <w:r>
        <w:rPr>
          <w:rFonts w:ascii="Times New Roman"/>
          <w:b w:val="false"/>
          <w:i w:val="false"/>
          <w:color w:val="000000"/>
          <w:sz w:val="28"/>
        </w:rPr>
        <w:t xml:space="preserve">
қимылдар жөнiндегi </w:t>
      </w:r>
      <w:r>
        <w:br/>
      </w:r>
      <w:r>
        <w:rPr>
          <w:rFonts w:ascii="Times New Roman"/>
          <w:b w:val="false"/>
          <w:i w:val="false"/>
          <w:color w:val="000000"/>
          <w:sz w:val="28"/>
        </w:rPr>
        <w:t xml:space="preserve">
- 2002-2003 жылдарға  375,0     86,0      375,0 </w:t>
      </w:r>
      <w:r>
        <w:br/>
      </w:r>
      <w:r>
        <w:rPr>
          <w:rFonts w:ascii="Times New Roman"/>
          <w:b w:val="false"/>
          <w:i w:val="false"/>
          <w:color w:val="000000"/>
          <w:sz w:val="28"/>
        </w:rPr>
        <w:t xml:space="preserve">
арналған нашақорлық. </w:t>
      </w:r>
      <w:r>
        <w:br/>
      </w:r>
      <w:r>
        <w:rPr>
          <w:rFonts w:ascii="Times New Roman"/>
          <w:b w:val="false"/>
          <w:i w:val="false"/>
          <w:color w:val="000000"/>
          <w:sz w:val="28"/>
        </w:rPr>
        <w:t xml:space="preserve">
пен және есiрткi </w:t>
      </w:r>
      <w:r>
        <w:br/>
      </w:r>
      <w:r>
        <w:rPr>
          <w:rFonts w:ascii="Times New Roman"/>
          <w:b w:val="false"/>
          <w:i w:val="false"/>
          <w:color w:val="000000"/>
          <w:sz w:val="28"/>
        </w:rPr>
        <w:t xml:space="preserve">
бизнесiмен күрес </w:t>
      </w:r>
      <w:r>
        <w:br/>
      </w:r>
      <w:r>
        <w:rPr>
          <w:rFonts w:ascii="Times New Roman"/>
          <w:b w:val="false"/>
          <w:i w:val="false"/>
          <w:color w:val="000000"/>
          <w:sz w:val="28"/>
        </w:rPr>
        <w:t xml:space="preserve">
- "Ауыл мектебi"      34 049,1           11712,5   11279,2  11057,4 </w:t>
      </w:r>
      <w:r>
        <w:br/>
      </w:r>
      <w:r>
        <w:rPr>
          <w:rFonts w:ascii="Times New Roman"/>
          <w:b w:val="false"/>
          <w:i w:val="false"/>
          <w:color w:val="000000"/>
          <w:sz w:val="28"/>
        </w:rPr>
        <w:t xml:space="preserve">
- "2003-2005 жылдарға  485,4              242,7     242,7 </w:t>
      </w:r>
      <w:r>
        <w:br/>
      </w:r>
      <w:r>
        <w:rPr>
          <w:rFonts w:ascii="Times New Roman"/>
          <w:b w:val="false"/>
          <w:i w:val="false"/>
          <w:color w:val="000000"/>
          <w:sz w:val="28"/>
        </w:rPr>
        <w:t xml:space="preserve">
арналған жастар </w:t>
      </w:r>
      <w:r>
        <w:br/>
      </w:r>
      <w:r>
        <w:rPr>
          <w:rFonts w:ascii="Times New Roman"/>
          <w:b w:val="false"/>
          <w:i w:val="false"/>
          <w:color w:val="000000"/>
          <w:sz w:val="28"/>
        </w:rPr>
        <w:t xml:space="preserve">
саясаты"**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67307,6  777,4    19 603,1    21 878,7   25825,8 </w:t>
      </w:r>
      <w:r>
        <w:br/>
      </w:r>
      <w:r>
        <w:rPr>
          <w:rFonts w:ascii="Times New Roman"/>
          <w:b w:val="false"/>
          <w:i w:val="false"/>
          <w:color w:val="000000"/>
          <w:sz w:val="28"/>
        </w:rPr>
        <w:t xml:space="preserve">
ЖИЫНЫ            611 151,6  82 139,9  185 500,7  197 921,1 227 729,8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сомалар 2002 жыл есепке алынбай келтiрiлген </w:t>
      </w:r>
      <w:r>
        <w:br/>
      </w:r>
      <w:r>
        <w:rPr>
          <w:rFonts w:ascii="Times New Roman"/>
          <w:b w:val="false"/>
          <w:i w:val="false"/>
          <w:color w:val="000000"/>
          <w:sz w:val="28"/>
        </w:rPr>
        <w:t xml:space="preserve">
** - бағдарламалар әзiрлену үстiнде </w:t>
      </w:r>
    </w:p>
    <w:p>
      <w:pPr>
        <w:spacing w:after="0"/>
        <w:ind w:left="0"/>
        <w:jc w:val="both"/>
      </w:pPr>
      <w:r>
        <w:rPr>
          <w:rFonts w:ascii="Times New Roman"/>
          <w:b w:val="false"/>
          <w:i w:val="false"/>
          <w:color w:val="000000"/>
          <w:sz w:val="28"/>
        </w:rPr>
        <w:t xml:space="preserve">      Сонымен қатар елде, атап айтқанда, әсiресе ауылдық жерде денсаулық сақтау, бiлiм беру қызметтерiне, ауыз суға қол жетiмдiлiгiн арттыру саласында кедейлiктi азайтудың неғұрлым маңызды мәселелерін шешу үшiн халықаралық ұйымдардың мен донор елдердiң көмегiн тарту көзделуде. </w:t>
      </w:r>
    </w:p>
    <w:bookmarkStart w:name="z75" w:id="74"/>
    <w:p>
      <w:pPr>
        <w:spacing w:after="0"/>
        <w:ind w:left="0"/>
        <w:jc w:val="left"/>
      </w:pPr>
      <w:r>
        <w:rPr>
          <w:rFonts w:ascii="Times New Roman"/>
          <w:b/>
          <w:i w:val="false"/>
          <w:color w:val="000000"/>
        </w:rPr>
        <w:t xml:space="preserve"> 
6. БАҒДАРЛАМАНЫ IСКЕ АСЫРУДАН КYТІЛЕТIН НӘТИЖЕЛЕР </w:t>
      </w:r>
    </w:p>
    <w:bookmarkEnd w:id="74"/>
    <w:p>
      <w:pPr>
        <w:spacing w:after="0"/>
        <w:ind w:left="0"/>
        <w:jc w:val="both"/>
      </w:pPr>
      <w:r>
        <w:rPr>
          <w:rFonts w:ascii="Times New Roman"/>
          <w:b w:val="false"/>
          <w:i w:val="false"/>
          <w:color w:val="000000"/>
          <w:sz w:val="28"/>
        </w:rPr>
        <w:t xml:space="preserve">      Тұтастай алғанда Бағдарламаның iске асырылуы және онда көзделген барлық шаралардың қолданылуы ел халқының әл-ауқатын арттыруға және оның одан әрi өсуi үшiн алғышарттар жасауға ықпал етуге тиiс. Халықтың жан басына шаққанда жалпы iшкi өнiм көлемiн 2028 АҚШ долларына жеткiзу, жұмыссыздық деңгейiн 2002 жылғы 9,4%-дан 2005 жылы 8,1%-ға дейiн азайту, табысы ең төменгi күнкөрiс деңгейiнен төмен халықтың үлесiн 2005 жылы 2002 жылмен салыстырғанда төрттен бiрге және кедейлiк шегiнен төмен тұратын халықтың үлесiн 48,8%-ға дейiн азайту көзделуде. </w:t>
      </w:r>
      <w:r>
        <w:br/>
      </w:r>
      <w:r>
        <w:rPr>
          <w:rFonts w:ascii="Times New Roman"/>
          <w:b w:val="false"/>
          <w:i w:val="false"/>
          <w:color w:val="000000"/>
          <w:sz w:val="28"/>
        </w:rPr>
        <w:t xml:space="preserve">
      Ең алдымен ауылдық жерлерде халықтың денсаулық сақтау, бiлiм беру, сумен жабдықтау, көлiк және коммуникация қызметтерiне қол жетiмдiлiгi жақсарады, жайсыз экологиялық факторлардың әсерi төмендейдi. </w:t>
      </w:r>
      <w:r>
        <w:br/>
      </w:r>
      <w:r>
        <w:rPr>
          <w:rFonts w:ascii="Times New Roman"/>
          <w:b w:val="false"/>
          <w:i w:val="false"/>
          <w:color w:val="000000"/>
          <w:sz w:val="28"/>
        </w:rPr>
        <w:t xml:space="preserve">
      Халықтың тұрмыс деңгейiндегi өңiраралық теңсiздiк қысқарады. </w:t>
      </w:r>
    </w:p>
    <w:bookmarkStart w:name="z76" w:id="75"/>
    <w:p>
      <w:pPr>
        <w:spacing w:after="0"/>
        <w:ind w:left="0"/>
        <w:jc w:val="left"/>
      </w:pPr>
      <w:r>
        <w:rPr>
          <w:rFonts w:ascii="Times New Roman"/>
          <w:b/>
          <w:i w:val="false"/>
          <w:color w:val="000000"/>
        </w:rPr>
        <w:t xml:space="preserve"> 
7. Қазақстан Республикасында Кедейлiктi азайту жөнiндегi 2003-2005 жылдарға арналған бағдарламаны iске асырудың Іс-шаралар жоспары </w:t>
      </w:r>
    </w:p>
    <w:bookmarkEnd w:id="75"/>
    <w:p>
      <w:pPr>
        <w:spacing w:after="0"/>
        <w:ind w:left="0"/>
        <w:jc w:val="both"/>
      </w:pPr>
      <w:r>
        <w:rPr>
          <w:rFonts w:ascii="Times New Roman"/>
          <w:b w:val="false"/>
          <w:i w:val="false"/>
          <w:color w:val="ff0000"/>
          <w:sz w:val="28"/>
        </w:rPr>
        <w:t xml:space="preserve">      ЕСКЕРТУ. 7-бөлім өзгерді - ҚР Үкіметінің 2003.09.29. N 992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7-бөлім өзгерді - ҚР Үкіметінің 2004.03.04. N 272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    Iс-шара       |  Аяқтау   |Орындауға |Іске  |Болжам.|Қар. </w:t>
      </w:r>
      <w:r>
        <w:br/>
      </w:r>
      <w:r>
        <w:rPr>
          <w:rFonts w:ascii="Times New Roman"/>
          <w:b w:val="false"/>
          <w:i w:val="false"/>
          <w:color w:val="000000"/>
          <w:sz w:val="28"/>
        </w:rPr>
        <w:t xml:space="preserve">
 N   |                  |  нысаны   | жауапты. |асыру |  ды   |жы. </w:t>
      </w:r>
      <w:r>
        <w:br/>
      </w:r>
      <w:r>
        <w:rPr>
          <w:rFonts w:ascii="Times New Roman"/>
          <w:b w:val="false"/>
          <w:i w:val="false"/>
          <w:color w:val="000000"/>
          <w:sz w:val="28"/>
        </w:rPr>
        <w:t xml:space="preserve">
     |                  |           |   лар    |(орын.| шығыс.|лан. </w:t>
      </w:r>
      <w:r>
        <w:br/>
      </w:r>
      <w:r>
        <w:rPr>
          <w:rFonts w:ascii="Times New Roman"/>
          <w:b w:val="false"/>
          <w:i w:val="false"/>
          <w:color w:val="000000"/>
          <w:sz w:val="28"/>
        </w:rPr>
        <w:t xml:space="preserve">
     |                  |           |          |дау)  |  тар  |дыру </w:t>
      </w:r>
      <w:r>
        <w:br/>
      </w:r>
      <w:r>
        <w:rPr>
          <w:rFonts w:ascii="Times New Roman"/>
          <w:b w:val="false"/>
          <w:i w:val="false"/>
          <w:color w:val="000000"/>
          <w:sz w:val="28"/>
        </w:rPr>
        <w:t xml:space="preserve">
     |                  |           |          |мерзі.|       |көз. </w:t>
      </w:r>
      <w:r>
        <w:br/>
      </w:r>
      <w:r>
        <w:rPr>
          <w:rFonts w:ascii="Times New Roman"/>
          <w:b w:val="false"/>
          <w:i w:val="false"/>
          <w:color w:val="000000"/>
          <w:sz w:val="28"/>
        </w:rPr>
        <w:t xml:space="preserve">
     |                  |           |          |  мі  |       |дері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1-БАСЫМДЫҚ. ЕЛДЕГI КЕДЕЙЛIКТIҢ ЖАЙ-КYЙIНЕ ОБЪЕКТИВТI </w:t>
      </w:r>
      <w:r>
        <w:br/>
      </w:r>
      <w:r>
        <w:rPr>
          <w:rFonts w:ascii="Times New Roman"/>
          <w:b w:val="false"/>
          <w:i w:val="false"/>
          <w:color w:val="000000"/>
          <w:sz w:val="28"/>
        </w:rPr>
        <w:t>
</w:t>
      </w:r>
      <w:r>
        <w:rPr>
          <w:rFonts w:ascii="Times New Roman"/>
          <w:b/>
          <w:i w:val="false"/>
          <w:color w:val="000000"/>
          <w:sz w:val="28"/>
        </w:rPr>
        <w:t xml:space="preserve">                  БАҒА БЕРIЛУIН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1.1. КЕДЕЙЛIКТI СИПАТТАЙТЫН КӨРСЕТКIШТЕРДI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1.1.1. Азық-түлiк және    Нормативтік  ЕХҚМ, СА,  ІV   Қаржы. </w:t>
      </w:r>
      <w:r>
        <w:br/>
      </w:r>
      <w:r>
        <w:rPr>
          <w:rFonts w:ascii="Times New Roman"/>
          <w:b w:val="false"/>
          <w:i w:val="false"/>
          <w:color w:val="000000"/>
          <w:sz w:val="28"/>
        </w:rPr>
        <w:t xml:space="preserve">
       азық-түлiк емес    құқықтық     БҒМ       тоқсан ландыру </w:t>
      </w:r>
      <w:r>
        <w:br/>
      </w:r>
      <w:r>
        <w:rPr>
          <w:rFonts w:ascii="Times New Roman"/>
          <w:b w:val="false"/>
          <w:i w:val="false"/>
          <w:color w:val="000000"/>
          <w:sz w:val="28"/>
        </w:rPr>
        <w:t xml:space="preserve">
       тауарларға және    кесім                   2004  қажет </w:t>
      </w:r>
      <w:r>
        <w:br/>
      </w:r>
      <w:r>
        <w:rPr>
          <w:rFonts w:ascii="Times New Roman"/>
          <w:b w:val="false"/>
          <w:i w:val="false"/>
          <w:color w:val="000000"/>
          <w:sz w:val="28"/>
        </w:rPr>
        <w:t xml:space="preserve">
       қызметтерге                                 ж.   етіл. </w:t>
      </w:r>
      <w:r>
        <w:br/>
      </w:r>
      <w:r>
        <w:rPr>
          <w:rFonts w:ascii="Times New Roman"/>
          <w:b w:val="false"/>
          <w:i w:val="false"/>
          <w:color w:val="000000"/>
          <w:sz w:val="28"/>
        </w:rPr>
        <w:t xml:space="preserve">
       (тұрғын үйді                                     мейді </w:t>
      </w:r>
      <w:r>
        <w:br/>
      </w:r>
      <w:r>
        <w:rPr>
          <w:rFonts w:ascii="Times New Roman"/>
          <w:b w:val="false"/>
          <w:i w:val="false"/>
          <w:color w:val="000000"/>
          <w:sz w:val="28"/>
        </w:rPr>
        <w:t xml:space="preserve">
       күтіп ұстау, </w:t>
      </w:r>
      <w:r>
        <w:br/>
      </w:r>
      <w:r>
        <w:rPr>
          <w:rFonts w:ascii="Times New Roman"/>
          <w:b w:val="false"/>
          <w:i w:val="false"/>
          <w:color w:val="000000"/>
          <w:sz w:val="28"/>
        </w:rPr>
        <w:t xml:space="preserve">
       көлік шығыстары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жұмсалатын нақты </w:t>
      </w:r>
      <w:r>
        <w:br/>
      </w:r>
      <w:r>
        <w:rPr>
          <w:rFonts w:ascii="Times New Roman"/>
          <w:b w:val="false"/>
          <w:i w:val="false"/>
          <w:color w:val="000000"/>
          <w:sz w:val="28"/>
        </w:rPr>
        <w:t xml:space="preserve">
       шығындарды ескере </w:t>
      </w:r>
      <w:r>
        <w:br/>
      </w:r>
      <w:r>
        <w:rPr>
          <w:rFonts w:ascii="Times New Roman"/>
          <w:b w:val="false"/>
          <w:i w:val="false"/>
          <w:color w:val="000000"/>
          <w:sz w:val="28"/>
        </w:rPr>
        <w:t xml:space="preserve">
       отырып, күнкөрiс. </w:t>
      </w:r>
      <w:r>
        <w:br/>
      </w:r>
      <w:r>
        <w:rPr>
          <w:rFonts w:ascii="Times New Roman"/>
          <w:b w:val="false"/>
          <w:i w:val="false"/>
          <w:color w:val="000000"/>
          <w:sz w:val="28"/>
        </w:rPr>
        <w:t xml:space="preserve">
       тiң ең төменгi </w:t>
      </w:r>
      <w:r>
        <w:br/>
      </w:r>
      <w:r>
        <w:rPr>
          <w:rFonts w:ascii="Times New Roman"/>
          <w:b w:val="false"/>
          <w:i w:val="false"/>
          <w:color w:val="000000"/>
          <w:sz w:val="28"/>
        </w:rPr>
        <w:t xml:space="preserve">
       деңгейi мен </w:t>
      </w:r>
      <w:r>
        <w:br/>
      </w:r>
      <w:r>
        <w:rPr>
          <w:rFonts w:ascii="Times New Roman"/>
          <w:b w:val="false"/>
          <w:i w:val="false"/>
          <w:color w:val="000000"/>
          <w:sz w:val="28"/>
        </w:rPr>
        <w:t xml:space="preserve">
       құрылымына </w:t>
      </w:r>
      <w:r>
        <w:br/>
      </w:r>
      <w:r>
        <w:rPr>
          <w:rFonts w:ascii="Times New Roman"/>
          <w:b w:val="false"/>
          <w:i w:val="false"/>
          <w:color w:val="000000"/>
          <w:sz w:val="28"/>
        </w:rPr>
        <w:t xml:space="preserve">
       талдау жасау </w:t>
      </w:r>
    </w:p>
    <w:p>
      <w:pPr>
        <w:spacing w:after="0"/>
        <w:ind w:left="0"/>
        <w:jc w:val="both"/>
      </w:pPr>
      <w:r>
        <w:rPr>
          <w:rFonts w:ascii="Times New Roman"/>
          <w:b w:val="false"/>
          <w:i w:val="false"/>
          <w:color w:val="000000"/>
          <w:sz w:val="28"/>
        </w:rPr>
        <w:t xml:space="preserve">1.1.2. Орташа жан басына  Нормативтік  СА, ЕХҚМ    І    Қаржы. </w:t>
      </w:r>
      <w:r>
        <w:br/>
      </w:r>
      <w:r>
        <w:rPr>
          <w:rFonts w:ascii="Times New Roman"/>
          <w:b w:val="false"/>
          <w:i w:val="false"/>
          <w:color w:val="000000"/>
          <w:sz w:val="28"/>
        </w:rPr>
        <w:t xml:space="preserve">
       шаққанда күнкөрiс. құқықтық               тоқсан ландыру </w:t>
      </w:r>
      <w:r>
        <w:br/>
      </w:r>
      <w:r>
        <w:rPr>
          <w:rFonts w:ascii="Times New Roman"/>
          <w:b w:val="false"/>
          <w:i w:val="false"/>
          <w:color w:val="000000"/>
          <w:sz w:val="28"/>
        </w:rPr>
        <w:t xml:space="preserve">
       тiң ең төменгi     кесім                   2004  қажет </w:t>
      </w:r>
      <w:r>
        <w:br/>
      </w:r>
      <w:r>
        <w:rPr>
          <w:rFonts w:ascii="Times New Roman"/>
          <w:b w:val="false"/>
          <w:i w:val="false"/>
          <w:color w:val="000000"/>
          <w:sz w:val="28"/>
        </w:rPr>
        <w:t xml:space="preserve">
       деңгейiнен төмен                            ж.   етіл. </w:t>
      </w:r>
      <w:r>
        <w:br/>
      </w:r>
      <w:r>
        <w:rPr>
          <w:rFonts w:ascii="Times New Roman"/>
          <w:b w:val="false"/>
          <w:i w:val="false"/>
          <w:color w:val="000000"/>
          <w:sz w:val="28"/>
        </w:rPr>
        <w:t xml:space="preserve">
       табысы бар халық                                 мейді </w:t>
      </w:r>
      <w:r>
        <w:br/>
      </w:r>
      <w:r>
        <w:rPr>
          <w:rFonts w:ascii="Times New Roman"/>
          <w:b w:val="false"/>
          <w:i w:val="false"/>
          <w:color w:val="000000"/>
          <w:sz w:val="28"/>
        </w:rPr>
        <w:t xml:space="preserve">
       санының мониторин. </w:t>
      </w:r>
      <w:r>
        <w:br/>
      </w:r>
      <w:r>
        <w:rPr>
          <w:rFonts w:ascii="Times New Roman"/>
          <w:b w:val="false"/>
          <w:i w:val="false"/>
          <w:color w:val="000000"/>
          <w:sz w:val="28"/>
        </w:rPr>
        <w:t xml:space="preserve">
       гін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2-БАСЫМДЫҚ. ОДАН ӘРI ЭКОНОМИКАЛЫҚ ӨСУДI, ЖҰМЫСПЕН ҚАМТУДЫ </w:t>
      </w:r>
      <w:r>
        <w:br/>
      </w:r>
      <w:r>
        <w:rPr>
          <w:rFonts w:ascii="Times New Roman"/>
          <w:b w:val="false"/>
          <w:i w:val="false"/>
          <w:color w:val="000000"/>
          <w:sz w:val="28"/>
        </w:rPr>
        <w:t>
</w:t>
      </w:r>
      <w:r>
        <w:rPr>
          <w:rFonts w:ascii="Times New Roman"/>
          <w:b/>
          <w:i w:val="false"/>
          <w:color w:val="000000"/>
          <w:sz w:val="28"/>
        </w:rPr>
        <w:t xml:space="preserve"> АРТТЫРУ ЖӘНЕ КЕДЕЙ ХАЛЫҚТЫҢ ЕҢБЕК ӘЛЕУЕТIН IСКЕ АСЫРУ YШIН </w:t>
      </w:r>
      <w:r>
        <w:br/>
      </w:r>
      <w:r>
        <w:rPr>
          <w:rFonts w:ascii="Times New Roman"/>
          <w:b w:val="false"/>
          <w:i w:val="false"/>
          <w:color w:val="000000"/>
          <w:sz w:val="28"/>
        </w:rPr>
        <w:t>
</w:t>
      </w:r>
      <w:r>
        <w:rPr>
          <w:rFonts w:ascii="Times New Roman"/>
          <w:b/>
          <w:i w:val="false"/>
          <w:color w:val="000000"/>
          <w:sz w:val="28"/>
        </w:rPr>
        <w:t xml:space="preserve"> ЖАҒДАЙЛАР ЖАСАУ АРҚЫЛЫ ЖҰМЫССЫЗДЫҚТЫ АЗАЙТУДЫ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2.1. Экономикалық өсудi және кедейлiктi азайтуды </w:t>
      </w:r>
      <w:r>
        <w:br/>
      </w:r>
      <w:r>
        <w:rPr>
          <w:rFonts w:ascii="Times New Roman"/>
          <w:b w:val="false"/>
          <w:i w:val="false"/>
          <w:color w:val="000000"/>
          <w:sz w:val="28"/>
        </w:rPr>
        <w:t>
</w:t>
      </w:r>
      <w:r>
        <w:rPr>
          <w:rFonts w:ascii="Times New Roman"/>
          <w:b/>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2.1.1. ЖIӨ орташа жылдық  Қазақстан    ЭЖМ,        І    Қаржы. </w:t>
      </w:r>
      <w:r>
        <w:br/>
      </w:r>
      <w:r>
        <w:rPr>
          <w:rFonts w:ascii="Times New Roman"/>
          <w:b w:val="false"/>
          <w:i w:val="false"/>
          <w:color w:val="000000"/>
          <w:sz w:val="28"/>
        </w:rPr>
        <w:t xml:space="preserve">
       нақты өсiмiн 6-7%  Республика.  мүделлі   тоқсан ланды. </w:t>
      </w:r>
      <w:r>
        <w:br/>
      </w:r>
      <w:r>
        <w:rPr>
          <w:rFonts w:ascii="Times New Roman"/>
          <w:b w:val="false"/>
          <w:i w:val="false"/>
          <w:color w:val="000000"/>
          <w:sz w:val="28"/>
        </w:rPr>
        <w:t xml:space="preserve">
       қамтамасыз eту     сының        мемлекет.   жыл  ру </w:t>
      </w:r>
      <w:r>
        <w:br/>
      </w:r>
      <w:r>
        <w:rPr>
          <w:rFonts w:ascii="Times New Roman"/>
          <w:b w:val="false"/>
          <w:i w:val="false"/>
          <w:color w:val="000000"/>
          <w:sz w:val="28"/>
        </w:rPr>
        <w:t xml:space="preserve">
                          Үкіметіне    тік        сайын қажет </w:t>
      </w:r>
      <w:r>
        <w:br/>
      </w:r>
      <w:r>
        <w:rPr>
          <w:rFonts w:ascii="Times New Roman"/>
          <w:b w:val="false"/>
          <w:i w:val="false"/>
          <w:color w:val="000000"/>
          <w:sz w:val="28"/>
        </w:rPr>
        <w:t xml:space="preserve">
                          ақпарат      органдар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2.1.2. Экономикалық өсудi Қазақстан    ЕХҚМ,       ІV   Қаржы. </w:t>
      </w:r>
      <w:r>
        <w:br/>
      </w:r>
      <w:r>
        <w:rPr>
          <w:rFonts w:ascii="Times New Roman"/>
          <w:b w:val="false"/>
          <w:i w:val="false"/>
          <w:color w:val="000000"/>
          <w:sz w:val="28"/>
        </w:rPr>
        <w:t xml:space="preserve">
       қамтамасыз ету     Республика.  кәсіп.    тоқсан ланды. </w:t>
      </w:r>
      <w:r>
        <w:br/>
      </w:r>
      <w:r>
        <w:rPr>
          <w:rFonts w:ascii="Times New Roman"/>
          <w:b w:val="false"/>
          <w:i w:val="false"/>
          <w:color w:val="000000"/>
          <w:sz w:val="28"/>
        </w:rPr>
        <w:t xml:space="preserve">
       үшiн әлеуметтік    сының        одақтар    2004  ру </w:t>
      </w:r>
      <w:r>
        <w:br/>
      </w:r>
      <w:r>
        <w:rPr>
          <w:rFonts w:ascii="Times New Roman"/>
          <w:b w:val="false"/>
          <w:i w:val="false"/>
          <w:color w:val="000000"/>
          <w:sz w:val="28"/>
        </w:rPr>
        <w:t xml:space="preserve">
       әрiптестіктің      Үкіметі,     мен жұмыс   ж.   қажет </w:t>
      </w:r>
      <w:r>
        <w:br/>
      </w:r>
      <w:r>
        <w:rPr>
          <w:rFonts w:ascii="Times New Roman"/>
          <w:b w:val="false"/>
          <w:i w:val="false"/>
          <w:color w:val="000000"/>
          <w:sz w:val="28"/>
        </w:rPr>
        <w:t xml:space="preserve">
       тетiктерiн         кәсіподақ.   берушілер.       етіл. </w:t>
      </w:r>
      <w:r>
        <w:br/>
      </w:r>
      <w:r>
        <w:rPr>
          <w:rFonts w:ascii="Times New Roman"/>
          <w:b w:val="false"/>
          <w:i w:val="false"/>
          <w:color w:val="000000"/>
          <w:sz w:val="28"/>
        </w:rPr>
        <w:t xml:space="preserve">
       жетілдiру          тардың       дің рес.         мейді </w:t>
      </w:r>
      <w:r>
        <w:br/>
      </w:r>
      <w:r>
        <w:rPr>
          <w:rFonts w:ascii="Times New Roman"/>
          <w:b w:val="false"/>
          <w:i w:val="false"/>
          <w:color w:val="000000"/>
          <w:sz w:val="28"/>
        </w:rPr>
        <w:t xml:space="preserve">
                          республи.    публика. </w:t>
      </w:r>
      <w:r>
        <w:br/>
      </w:r>
      <w:r>
        <w:rPr>
          <w:rFonts w:ascii="Times New Roman"/>
          <w:b w:val="false"/>
          <w:i w:val="false"/>
          <w:color w:val="000000"/>
          <w:sz w:val="28"/>
        </w:rPr>
        <w:t xml:space="preserve">
                          калық        лық бір. </w:t>
      </w:r>
      <w:r>
        <w:br/>
      </w:r>
      <w:r>
        <w:rPr>
          <w:rFonts w:ascii="Times New Roman"/>
          <w:b w:val="false"/>
          <w:i w:val="false"/>
          <w:color w:val="000000"/>
          <w:sz w:val="28"/>
        </w:rPr>
        <w:t xml:space="preserve">
                          бірлестік.   лестік. </w:t>
      </w:r>
      <w:r>
        <w:br/>
      </w:r>
      <w:r>
        <w:rPr>
          <w:rFonts w:ascii="Times New Roman"/>
          <w:b w:val="false"/>
          <w:i w:val="false"/>
          <w:color w:val="000000"/>
          <w:sz w:val="28"/>
        </w:rPr>
        <w:t xml:space="preserve">
                          тері мен     тері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беруші.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бірлестік.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Бас келі. </w:t>
      </w:r>
      <w:r>
        <w:br/>
      </w:r>
      <w:r>
        <w:rPr>
          <w:rFonts w:ascii="Times New Roman"/>
          <w:b w:val="false"/>
          <w:i w:val="false"/>
          <w:color w:val="000000"/>
          <w:sz w:val="28"/>
        </w:rPr>
        <w:t xml:space="preserve">
                          сімнің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2.1.3. Салық салынатын    Қазақстан    ҚПА, ІІМ,   ІV   Қаржы. </w:t>
      </w:r>
      <w:r>
        <w:br/>
      </w:r>
      <w:r>
        <w:rPr>
          <w:rFonts w:ascii="Times New Roman"/>
          <w:b w:val="false"/>
          <w:i w:val="false"/>
          <w:color w:val="000000"/>
          <w:sz w:val="28"/>
        </w:rPr>
        <w:t xml:space="preserve">
       базаны арттыру     Республика.  ҚарМ,     тоқсан ланды. </w:t>
      </w:r>
      <w:r>
        <w:br/>
      </w:r>
      <w:r>
        <w:rPr>
          <w:rFonts w:ascii="Times New Roman"/>
          <w:b w:val="false"/>
          <w:i w:val="false"/>
          <w:color w:val="000000"/>
          <w:sz w:val="28"/>
        </w:rPr>
        <w:t xml:space="preserve">
       мақсатында жасырын сының        ЭЖМ, ИСМ,  жыл   ру </w:t>
      </w:r>
      <w:r>
        <w:br/>
      </w:r>
      <w:r>
        <w:rPr>
          <w:rFonts w:ascii="Times New Roman"/>
          <w:b w:val="false"/>
          <w:i w:val="false"/>
          <w:color w:val="000000"/>
          <w:sz w:val="28"/>
        </w:rPr>
        <w:t xml:space="preserve">
       бизнес, шаруашылық үкiметiне    ӘдМ       сайын  қажет </w:t>
      </w:r>
      <w:r>
        <w:br/>
      </w:r>
      <w:r>
        <w:rPr>
          <w:rFonts w:ascii="Times New Roman"/>
          <w:b w:val="false"/>
          <w:i w:val="false"/>
          <w:color w:val="000000"/>
          <w:sz w:val="28"/>
        </w:rPr>
        <w:t xml:space="preserve">
       жүргiзушi субъек.  ұсыныстар                     етіл. </w:t>
      </w:r>
      <w:r>
        <w:br/>
      </w:r>
      <w:r>
        <w:rPr>
          <w:rFonts w:ascii="Times New Roman"/>
          <w:b w:val="false"/>
          <w:i w:val="false"/>
          <w:color w:val="000000"/>
          <w:sz w:val="28"/>
        </w:rPr>
        <w:t xml:space="preserve">
       тiлердiң табыста.                                мейді </w:t>
      </w:r>
      <w:r>
        <w:br/>
      </w:r>
      <w:r>
        <w:rPr>
          <w:rFonts w:ascii="Times New Roman"/>
          <w:b w:val="false"/>
          <w:i w:val="false"/>
          <w:color w:val="000000"/>
          <w:sz w:val="28"/>
        </w:rPr>
        <w:t xml:space="preserve">
       рын жасыру фактор. </w:t>
      </w:r>
      <w:r>
        <w:br/>
      </w:r>
      <w:r>
        <w:rPr>
          <w:rFonts w:ascii="Times New Roman"/>
          <w:b w:val="false"/>
          <w:i w:val="false"/>
          <w:color w:val="000000"/>
          <w:sz w:val="28"/>
        </w:rPr>
        <w:t xml:space="preserve">
       ларының алдын алу, </w:t>
      </w:r>
      <w:r>
        <w:br/>
      </w:r>
      <w:r>
        <w:rPr>
          <w:rFonts w:ascii="Times New Roman"/>
          <w:b w:val="false"/>
          <w:i w:val="false"/>
          <w:color w:val="000000"/>
          <w:sz w:val="28"/>
        </w:rPr>
        <w:t xml:space="preserve">
       анықтау және жою </w:t>
      </w:r>
      <w:r>
        <w:br/>
      </w:r>
      <w:r>
        <w:rPr>
          <w:rFonts w:ascii="Times New Roman"/>
          <w:b w:val="false"/>
          <w:i w:val="false"/>
          <w:color w:val="000000"/>
          <w:sz w:val="28"/>
        </w:rPr>
        <w:t xml:space="preserve">
       жөнiндегi шаралар. </w:t>
      </w:r>
      <w:r>
        <w:br/>
      </w:r>
      <w:r>
        <w:rPr>
          <w:rFonts w:ascii="Times New Roman"/>
          <w:b w:val="false"/>
          <w:i w:val="false"/>
          <w:color w:val="000000"/>
          <w:sz w:val="28"/>
        </w:rPr>
        <w:t xml:space="preserve">
       ды күшейту </w:t>
      </w:r>
    </w:p>
    <w:p>
      <w:pPr>
        <w:spacing w:after="0"/>
        <w:ind w:left="0"/>
        <w:jc w:val="both"/>
      </w:pPr>
      <w:r>
        <w:rPr>
          <w:rFonts w:ascii="Times New Roman"/>
          <w:b w:val="false"/>
          <w:i w:val="false"/>
          <w:color w:val="000000"/>
          <w:sz w:val="28"/>
        </w:rPr>
        <w:t xml:space="preserve">2.1.4. Зейнетақылар       Республика.  ЭЖМ,       ІІІ   Тиісті </w:t>
      </w:r>
      <w:r>
        <w:br/>
      </w:r>
      <w:r>
        <w:rPr>
          <w:rFonts w:ascii="Times New Roman"/>
          <w:b w:val="false"/>
          <w:i w:val="false"/>
          <w:color w:val="000000"/>
          <w:sz w:val="28"/>
        </w:rPr>
        <w:t xml:space="preserve">
       көлемiн кезең-     лық бюджет   ЕХҚМ      тоқсан жылға </w:t>
      </w:r>
      <w:r>
        <w:br/>
      </w:r>
      <w:r>
        <w:rPr>
          <w:rFonts w:ascii="Times New Roman"/>
          <w:b w:val="false"/>
          <w:i w:val="false"/>
          <w:color w:val="000000"/>
          <w:sz w:val="28"/>
        </w:rPr>
        <w:t xml:space="preserve">
       кезеңмен арттыру   комиссиясы.             жыл   арнал. </w:t>
      </w:r>
      <w:r>
        <w:br/>
      </w:r>
      <w:r>
        <w:rPr>
          <w:rFonts w:ascii="Times New Roman"/>
          <w:b w:val="false"/>
          <w:i w:val="false"/>
          <w:color w:val="000000"/>
          <w:sz w:val="28"/>
        </w:rPr>
        <w:t xml:space="preserve">
       жөнiнде ұсыныстар  ның шешiмi             сайын   ған </w:t>
      </w:r>
      <w:r>
        <w:br/>
      </w:r>
      <w:r>
        <w:rPr>
          <w:rFonts w:ascii="Times New Roman"/>
          <w:b w:val="false"/>
          <w:i w:val="false"/>
          <w:color w:val="000000"/>
          <w:sz w:val="28"/>
        </w:rPr>
        <w:t xml:space="preserve">
       әзiрлеу                                          респу. </w:t>
      </w:r>
      <w:r>
        <w:br/>
      </w:r>
      <w:r>
        <w:rPr>
          <w:rFonts w:ascii="Times New Roman"/>
          <w:b w:val="false"/>
          <w:i w:val="false"/>
          <w:color w:val="000000"/>
          <w:sz w:val="28"/>
        </w:rPr>
        <w:t xml:space="preserve">
                                                        блика. </w:t>
      </w:r>
      <w:r>
        <w:br/>
      </w:r>
      <w:r>
        <w:rPr>
          <w:rFonts w:ascii="Times New Roman"/>
          <w:b w:val="false"/>
          <w:i w:val="false"/>
          <w:color w:val="000000"/>
          <w:sz w:val="28"/>
        </w:rPr>
        <w:t xml:space="preserve">
                                                        лық </w:t>
      </w:r>
      <w:r>
        <w:br/>
      </w:r>
      <w:r>
        <w:rPr>
          <w:rFonts w:ascii="Times New Roman"/>
          <w:b w:val="false"/>
          <w:i w:val="false"/>
          <w:color w:val="000000"/>
          <w:sz w:val="28"/>
        </w:rPr>
        <w:t xml:space="preserve">
                                                        бюджетке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2.1.5. Республикалық және Республика. ЭЖМ, ЕХҚМ,  ІІІ   Тиісті </w:t>
      </w:r>
      <w:r>
        <w:br/>
      </w:r>
      <w:r>
        <w:rPr>
          <w:rFonts w:ascii="Times New Roman"/>
          <w:b w:val="false"/>
          <w:i w:val="false"/>
          <w:color w:val="000000"/>
          <w:sz w:val="28"/>
        </w:rPr>
        <w:t xml:space="preserve">
       жергілiктi бюджет  лық және    ҚарМ, ДСМ, тоқсан жылға </w:t>
      </w:r>
      <w:r>
        <w:br/>
      </w:r>
      <w:r>
        <w:rPr>
          <w:rFonts w:ascii="Times New Roman"/>
          <w:b w:val="false"/>
          <w:i w:val="false"/>
          <w:color w:val="000000"/>
          <w:sz w:val="28"/>
        </w:rPr>
        <w:t xml:space="preserve">
       қаражаты есебiнен  жергілікті  БҒМ,Мәдмині, жыл  арнал. </w:t>
      </w:r>
      <w:r>
        <w:br/>
      </w:r>
      <w:r>
        <w:rPr>
          <w:rFonts w:ascii="Times New Roman"/>
          <w:b w:val="false"/>
          <w:i w:val="false"/>
          <w:color w:val="000000"/>
          <w:sz w:val="28"/>
        </w:rPr>
        <w:t xml:space="preserve">
       ұсталатын мемле.   бюджет       облыстар, сайын  ған </w:t>
      </w:r>
      <w:r>
        <w:br/>
      </w:r>
      <w:r>
        <w:rPr>
          <w:rFonts w:ascii="Times New Roman"/>
          <w:b w:val="false"/>
          <w:i w:val="false"/>
          <w:color w:val="000000"/>
          <w:sz w:val="28"/>
        </w:rPr>
        <w:t xml:space="preserve">
       кеттiк органдар    комиссия.    Астана           респу. </w:t>
      </w:r>
      <w:r>
        <w:br/>
      </w:r>
      <w:r>
        <w:rPr>
          <w:rFonts w:ascii="Times New Roman"/>
          <w:b w:val="false"/>
          <w:i w:val="false"/>
          <w:color w:val="000000"/>
          <w:sz w:val="28"/>
        </w:rPr>
        <w:t xml:space="preserve">
       мен мекемелердiң   ларының      және             блика. </w:t>
      </w:r>
      <w:r>
        <w:br/>
      </w:r>
      <w:r>
        <w:rPr>
          <w:rFonts w:ascii="Times New Roman"/>
          <w:b w:val="false"/>
          <w:i w:val="false"/>
          <w:color w:val="000000"/>
          <w:sz w:val="28"/>
        </w:rPr>
        <w:t xml:space="preserve">
       қызметкерлерiне    шешімдері    Алматы           лық </w:t>
      </w:r>
      <w:r>
        <w:br/>
      </w:r>
      <w:r>
        <w:rPr>
          <w:rFonts w:ascii="Times New Roman"/>
          <w:b w:val="false"/>
          <w:i w:val="false"/>
          <w:color w:val="000000"/>
          <w:sz w:val="28"/>
        </w:rPr>
        <w:t xml:space="preserve">
       жалақыны арттыру                қалала.          бюджет. </w:t>
      </w:r>
      <w:r>
        <w:br/>
      </w:r>
      <w:r>
        <w:rPr>
          <w:rFonts w:ascii="Times New Roman"/>
          <w:b w:val="false"/>
          <w:i w:val="false"/>
          <w:color w:val="000000"/>
          <w:sz w:val="28"/>
        </w:rPr>
        <w:t xml:space="preserve">
       жөнiнде ұсыныстар               рының            ке </w:t>
      </w:r>
      <w:r>
        <w:br/>
      </w:r>
      <w:r>
        <w:rPr>
          <w:rFonts w:ascii="Times New Roman"/>
          <w:b w:val="false"/>
          <w:i w:val="false"/>
          <w:color w:val="000000"/>
          <w:sz w:val="28"/>
        </w:rPr>
        <w:t xml:space="preserve">
       әзiрлеу                         әкімдері,        сәйкес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мині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2.2. Жұмыспен қамтуды арттыру және </w:t>
      </w:r>
      <w:r>
        <w:br/>
      </w:r>
      <w:r>
        <w:rPr>
          <w:rFonts w:ascii="Times New Roman"/>
          <w:b w:val="false"/>
          <w:i w:val="false"/>
          <w:color w:val="000000"/>
          <w:sz w:val="28"/>
        </w:rPr>
        <w:t>
</w:t>
      </w:r>
      <w:r>
        <w:rPr>
          <w:rFonts w:ascii="Times New Roman"/>
          <w:b/>
          <w:i w:val="false"/>
          <w:color w:val="000000"/>
          <w:sz w:val="28"/>
        </w:rPr>
        <w:t xml:space="preserve">                      жұмыссыздықты азайту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2.2.1. Еңбек рыногындағы  Қазақстан   ЕХҚМ, ЭБЖМ,  ІV    Қаржы. </w:t>
      </w:r>
      <w:r>
        <w:br/>
      </w:r>
      <w:r>
        <w:rPr>
          <w:rFonts w:ascii="Times New Roman"/>
          <w:b w:val="false"/>
          <w:i w:val="false"/>
          <w:color w:val="000000"/>
          <w:sz w:val="28"/>
        </w:rPr>
        <w:t xml:space="preserve">
       сұранысты ескере   Республика. ИСМ, ЭМРМ,  тоқсан лан. </w:t>
      </w:r>
      <w:r>
        <w:br/>
      </w:r>
      <w:r>
        <w:rPr>
          <w:rFonts w:ascii="Times New Roman"/>
          <w:b w:val="false"/>
          <w:i w:val="false"/>
          <w:color w:val="000000"/>
          <w:sz w:val="28"/>
        </w:rPr>
        <w:t xml:space="preserve">
       отырып жаңа жұмыс  сының        АШМ, ККМ,  2003   дыру </w:t>
      </w:r>
      <w:r>
        <w:br/>
      </w:r>
      <w:r>
        <w:rPr>
          <w:rFonts w:ascii="Times New Roman"/>
          <w:b w:val="false"/>
          <w:i w:val="false"/>
          <w:color w:val="000000"/>
          <w:sz w:val="28"/>
        </w:rPr>
        <w:t xml:space="preserve">
       орындарын құру     Үкіметіне    облыстар.   ж.    қажет </w:t>
      </w:r>
      <w:r>
        <w:br/>
      </w:r>
      <w:r>
        <w:rPr>
          <w:rFonts w:ascii="Times New Roman"/>
          <w:b w:val="false"/>
          <w:i w:val="false"/>
          <w:color w:val="000000"/>
          <w:sz w:val="28"/>
        </w:rPr>
        <w:t xml:space="preserve">
       жөнiнде ұсыныстар  ұсыныстар   дың, Астана        етіл. </w:t>
      </w:r>
      <w:r>
        <w:br/>
      </w:r>
      <w:r>
        <w:rPr>
          <w:rFonts w:ascii="Times New Roman"/>
          <w:b w:val="false"/>
          <w:i w:val="false"/>
          <w:color w:val="000000"/>
          <w:sz w:val="28"/>
        </w:rPr>
        <w:t xml:space="preserve">
       дайындау                       және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2.2.2. Жұмыспен қамту     Қазақстан    ЕХҚМ,       І    Қаржы. </w:t>
      </w:r>
      <w:r>
        <w:br/>
      </w:r>
      <w:r>
        <w:rPr>
          <w:rFonts w:ascii="Times New Roman"/>
          <w:b w:val="false"/>
          <w:i w:val="false"/>
          <w:color w:val="000000"/>
          <w:sz w:val="28"/>
        </w:rPr>
        <w:t xml:space="preserve">
       жөнiндегі уәкiлет. Республика.  облыстар, тоқсан ланды. </w:t>
      </w:r>
      <w:r>
        <w:br/>
      </w:r>
      <w:r>
        <w:rPr>
          <w:rFonts w:ascii="Times New Roman"/>
          <w:b w:val="false"/>
          <w:i w:val="false"/>
          <w:color w:val="000000"/>
          <w:sz w:val="28"/>
        </w:rPr>
        <w:t xml:space="preserve">
       тi органдар        сының        Астана     2004- ру </w:t>
      </w:r>
      <w:r>
        <w:br/>
      </w:r>
      <w:r>
        <w:rPr>
          <w:rFonts w:ascii="Times New Roman"/>
          <w:b w:val="false"/>
          <w:i w:val="false"/>
          <w:color w:val="000000"/>
          <w:sz w:val="28"/>
        </w:rPr>
        <w:t xml:space="preserve">
       жұмыссыздарға      Үкіметіне    және       2005  қажет </w:t>
      </w:r>
      <w:r>
        <w:br/>
      </w:r>
      <w:r>
        <w:rPr>
          <w:rFonts w:ascii="Times New Roman"/>
          <w:b w:val="false"/>
          <w:i w:val="false"/>
          <w:color w:val="000000"/>
          <w:sz w:val="28"/>
        </w:rPr>
        <w:t xml:space="preserve">
       еңбек құқықтары    ақпарат      Алматы     ж.ж.  етіл. </w:t>
      </w:r>
      <w:r>
        <w:br/>
      </w:r>
      <w:r>
        <w:rPr>
          <w:rFonts w:ascii="Times New Roman"/>
          <w:b w:val="false"/>
          <w:i w:val="false"/>
          <w:color w:val="000000"/>
          <w:sz w:val="28"/>
        </w:rPr>
        <w:t xml:space="preserve">
       мәселелерi бойынша              қалала.          мейді </w:t>
      </w:r>
      <w:r>
        <w:br/>
      </w:r>
      <w:r>
        <w:rPr>
          <w:rFonts w:ascii="Times New Roman"/>
          <w:b w:val="false"/>
          <w:i w:val="false"/>
          <w:color w:val="000000"/>
          <w:sz w:val="28"/>
        </w:rPr>
        <w:t xml:space="preserve">
       консультация беру               рының </w:t>
      </w:r>
      <w:r>
        <w:br/>
      </w:r>
      <w:r>
        <w:rPr>
          <w:rFonts w:ascii="Times New Roman"/>
          <w:b w:val="false"/>
          <w:i w:val="false"/>
          <w:color w:val="000000"/>
          <w:sz w:val="28"/>
        </w:rPr>
        <w:t xml:space="preserve">
       жөнiнде қызметтер               әкімдері </w:t>
      </w:r>
      <w:r>
        <w:br/>
      </w:r>
      <w:r>
        <w:rPr>
          <w:rFonts w:ascii="Times New Roman"/>
          <w:b w:val="false"/>
          <w:i w:val="false"/>
          <w:color w:val="000000"/>
          <w:sz w:val="28"/>
        </w:rPr>
        <w:t xml:space="preserve">
       көрсетудi енгізсiн </w:t>
      </w:r>
    </w:p>
    <w:p>
      <w:pPr>
        <w:spacing w:after="0"/>
        <w:ind w:left="0"/>
        <w:jc w:val="both"/>
      </w:pPr>
      <w:r>
        <w:rPr>
          <w:rFonts w:ascii="Times New Roman"/>
          <w:b w:val="false"/>
          <w:i w:val="false"/>
          <w:color w:val="000000"/>
          <w:sz w:val="28"/>
        </w:rPr>
        <w:t xml:space="preserve">2.2.3. Бос жұмыс орында.  Қазақстан    ЕХҚМ,       ІV   Қаржы. </w:t>
      </w:r>
      <w:r>
        <w:br/>
      </w:r>
      <w:r>
        <w:rPr>
          <w:rFonts w:ascii="Times New Roman"/>
          <w:b w:val="false"/>
          <w:i w:val="false"/>
          <w:color w:val="000000"/>
          <w:sz w:val="28"/>
        </w:rPr>
        <w:t xml:space="preserve">
       рының жалпы        Республика.  облыстар, тоқсан ланды. </w:t>
      </w:r>
      <w:r>
        <w:br/>
      </w:r>
      <w:r>
        <w:rPr>
          <w:rFonts w:ascii="Times New Roman"/>
          <w:b w:val="false"/>
          <w:i w:val="false"/>
          <w:color w:val="000000"/>
          <w:sz w:val="28"/>
        </w:rPr>
        <w:t xml:space="preserve">
       қалалық, салалық,  сының        Астана      жыл  ру </w:t>
      </w:r>
      <w:r>
        <w:br/>
      </w:r>
      <w:r>
        <w:rPr>
          <w:rFonts w:ascii="Times New Roman"/>
          <w:b w:val="false"/>
          <w:i w:val="false"/>
          <w:color w:val="000000"/>
          <w:sz w:val="28"/>
        </w:rPr>
        <w:t xml:space="preserve">
       мамандандырылған   Үкіметіне    және       сайын қажет </w:t>
      </w:r>
      <w:r>
        <w:br/>
      </w:r>
      <w:r>
        <w:rPr>
          <w:rFonts w:ascii="Times New Roman"/>
          <w:b w:val="false"/>
          <w:i w:val="false"/>
          <w:color w:val="000000"/>
          <w:sz w:val="28"/>
        </w:rPr>
        <w:t xml:space="preserve">
       жәрмеңкелерiн      ақпарат      Алматы           етіл. </w:t>
      </w:r>
      <w:r>
        <w:br/>
      </w:r>
      <w:r>
        <w:rPr>
          <w:rFonts w:ascii="Times New Roman"/>
          <w:b w:val="false"/>
          <w:i w:val="false"/>
          <w:color w:val="000000"/>
          <w:sz w:val="28"/>
        </w:rPr>
        <w:t xml:space="preserve">
       ұйымдастыру және                қалала.          мейді </w:t>
      </w:r>
      <w:r>
        <w:br/>
      </w:r>
      <w:r>
        <w:rPr>
          <w:rFonts w:ascii="Times New Roman"/>
          <w:b w:val="false"/>
          <w:i w:val="false"/>
          <w:color w:val="000000"/>
          <w:sz w:val="28"/>
        </w:rPr>
        <w:t xml:space="preserve">
       өткiзу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2.2.4. Өңiрлерде жұмыс    Қазақстан    ЕХҚМ,       ІV   Қаржы. </w:t>
      </w:r>
      <w:r>
        <w:br/>
      </w:r>
      <w:r>
        <w:rPr>
          <w:rFonts w:ascii="Times New Roman"/>
          <w:b w:val="false"/>
          <w:i w:val="false"/>
          <w:color w:val="000000"/>
          <w:sz w:val="28"/>
        </w:rPr>
        <w:t xml:space="preserve">
       күшiн өзара        Республика.  облыстар, тоқсан ланды. </w:t>
      </w:r>
      <w:r>
        <w:br/>
      </w:r>
      <w:r>
        <w:rPr>
          <w:rFonts w:ascii="Times New Roman"/>
          <w:b w:val="false"/>
          <w:i w:val="false"/>
          <w:color w:val="000000"/>
          <w:sz w:val="28"/>
        </w:rPr>
        <w:t xml:space="preserve">
       алмастыру мақса.   сының        Астана     жыл   ру </w:t>
      </w:r>
      <w:r>
        <w:br/>
      </w:r>
      <w:r>
        <w:rPr>
          <w:rFonts w:ascii="Times New Roman"/>
          <w:b w:val="false"/>
          <w:i w:val="false"/>
          <w:color w:val="000000"/>
          <w:sz w:val="28"/>
        </w:rPr>
        <w:t xml:space="preserve">
       тында еңбек        Үкіметіне    және      сайын  қажет </w:t>
      </w:r>
      <w:r>
        <w:br/>
      </w:r>
      <w:r>
        <w:rPr>
          <w:rFonts w:ascii="Times New Roman"/>
          <w:b w:val="false"/>
          <w:i w:val="false"/>
          <w:color w:val="000000"/>
          <w:sz w:val="28"/>
        </w:rPr>
        <w:t xml:space="preserve">
       рыногының монито.  ақпарат      Алматы           етіл. </w:t>
      </w:r>
      <w:r>
        <w:br/>
      </w:r>
      <w:r>
        <w:rPr>
          <w:rFonts w:ascii="Times New Roman"/>
          <w:b w:val="false"/>
          <w:i w:val="false"/>
          <w:color w:val="000000"/>
          <w:sz w:val="28"/>
        </w:rPr>
        <w:t xml:space="preserve">
       рингін жүзеге                   қалала.          мейді </w:t>
      </w:r>
      <w:r>
        <w:br/>
      </w:r>
      <w:r>
        <w:rPr>
          <w:rFonts w:ascii="Times New Roman"/>
          <w:b w:val="false"/>
          <w:i w:val="false"/>
          <w:color w:val="000000"/>
          <w:sz w:val="28"/>
        </w:rPr>
        <w:t xml:space="preserve">
       асыру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2.2.5. Жұмыспен қамту     Нормативтiк  ЕХҚМ       жыл   Қаржы. </w:t>
      </w:r>
      <w:r>
        <w:br/>
      </w:r>
      <w:r>
        <w:rPr>
          <w:rFonts w:ascii="Times New Roman"/>
          <w:b w:val="false"/>
          <w:i w:val="false"/>
          <w:color w:val="000000"/>
          <w:sz w:val="28"/>
        </w:rPr>
        <w:t xml:space="preserve">
       мәселелерi         құқықтық               сайын  ландыру </w:t>
      </w:r>
      <w:r>
        <w:br/>
      </w:r>
      <w:r>
        <w:rPr>
          <w:rFonts w:ascii="Times New Roman"/>
          <w:b w:val="false"/>
          <w:i w:val="false"/>
          <w:color w:val="000000"/>
          <w:sz w:val="28"/>
        </w:rPr>
        <w:t xml:space="preserve">
       бойынша норматив.  кесiмдердiң                   қажет </w:t>
      </w:r>
      <w:r>
        <w:br/>
      </w:r>
      <w:r>
        <w:rPr>
          <w:rFonts w:ascii="Times New Roman"/>
          <w:b w:val="false"/>
          <w:i w:val="false"/>
          <w:color w:val="000000"/>
          <w:sz w:val="28"/>
        </w:rPr>
        <w:t xml:space="preserve">
       тiк құқықтық       жобалары                      етіл. </w:t>
      </w:r>
      <w:r>
        <w:br/>
      </w:r>
      <w:r>
        <w:rPr>
          <w:rFonts w:ascii="Times New Roman"/>
          <w:b w:val="false"/>
          <w:i w:val="false"/>
          <w:color w:val="000000"/>
          <w:sz w:val="28"/>
        </w:rPr>
        <w:t xml:space="preserve">
       базаны жетiлдiру                                 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2.3. Шағын бизнесті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 Халықтың әлеумет.  Қазақстан    облыстар.  ІV    Қаржы. </w:t>
      </w:r>
      <w:r>
        <w:br/>
      </w:r>
      <w:r>
        <w:rPr>
          <w:rFonts w:ascii="Times New Roman"/>
          <w:b w:val="false"/>
          <w:i w:val="false"/>
          <w:color w:val="000000"/>
          <w:sz w:val="28"/>
        </w:rPr>
        <w:t xml:space="preserve">
       тiк осал топтары.  Республика.  дың,      тоқсан ланды. </w:t>
      </w:r>
      <w:r>
        <w:br/>
      </w:r>
      <w:r>
        <w:rPr>
          <w:rFonts w:ascii="Times New Roman"/>
          <w:b w:val="false"/>
          <w:i w:val="false"/>
          <w:color w:val="000000"/>
          <w:sz w:val="28"/>
        </w:rPr>
        <w:t xml:space="preserve">
       ның жергілiкті     сының        Астана     жыл   ру </w:t>
      </w:r>
      <w:r>
        <w:br/>
      </w:r>
      <w:r>
        <w:rPr>
          <w:rFonts w:ascii="Times New Roman"/>
          <w:b w:val="false"/>
          <w:i w:val="false"/>
          <w:color w:val="000000"/>
          <w:sz w:val="28"/>
        </w:rPr>
        <w:t xml:space="preserve">
       атқарушы органдар  Үкіметіне    және      сайын  қажет </w:t>
      </w:r>
      <w:r>
        <w:br/>
      </w:r>
      <w:r>
        <w:rPr>
          <w:rFonts w:ascii="Times New Roman"/>
          <w:b w:val="false"/>
          <w:i w:val="false"/>
          <w:color w:val="000000"/>
          <w:sz w:val="28"/>
        </w:rPr>
        <w:t xml:space="preserve">
       тарапынан қолдауды ақпарат      Алматы           етіл. </w:t>
      </w:r>
      <w:r>
        <w:br/>
      </w:r>
      <w:r>
        <w:rPr>
          <w:rFonts w:ascii="Times New Roman"/>
          <w:b w:val="false"/>
          <w:i w:val="false"/>
          <w:color w:val="000000"/>
          <w:sz w:val="28"/>
        </w:rPr>
        <w:t xml:space="preserve">
       қамтамасыз ету                  қалала.          мейді </w:t>
      </w:r>
      <w:r>
        <w:br/>
      </w:r>
      <w:r>
        <w:rPr>
          <w:rFonts w:ascii="Times New Roman"/>
          <w:b w:val="false"/>
          <w:i w:val="false"/>
          <w:color w:val="000000"/>
          <w:sz w:val="28"/>
        </w:rPr>
        <w:t xml:space="preserve">
       арқылы шағын                    рының </w:t>
      </w:r>
      <w:r>
        <w:br/>
      </w:r>
      <w:r>
        <w:rPr>
          <w:rFonts w:ascii="Times New Roman"/>
          <w:b w:val="false"/>
          <w:i w:val="false"/>
          <w:color w:val="000000"/>
          <w:sz w:val="28"/>
        </w:rPr>
        <w:t xml:space="preserve">
       бизнеске қатысуына              әкімдері </w:t>
      </w:r>
      <w:r>
        <w:br/>
      </w:r>
      <w:r>
        <w:rPr>
          <w:rFonts w:ascii="Times New Roman"/>
          <w:b w:val="false"/>
          <w:i w:val="false"/>
          <w:color w:val="000000"/>
          <w:sz w:val="28"/>
        </w:rPr>
        <w:t xml:space="preserve">
       қол жеткiзудi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2.3.2. Шағын бизнес       Жергілiктi   облыстар.  ІV    Қаржы. </w:t>
      </w:r>
      <w:r>
        <w:br/>
      </w:r>
      <w:r>
        <w:rPr>
          <w:rFonts w:ascii="Times New Roman"/>
          <w:b w:val="false"/>
          <w:i w:val="false"/>
          <w:color w:val="000000"/>
          <w:sz w:val="28"/>
        </w:rPr>
        <w:t xml:space="preserve">
       субъектілерiне     атқарушы     дың,      тоқсан ланды. </w:t>
      </w:r>
      <w:r>
        <w:br/>
      </w:r>
      <w:r>
        <w:rPr>
          <w:rFonts w:ascii="Times New Roman"/>
          <w:b w:val="false"/>
          <w:i w:val="false"/>
          <w:color w:val="000000"/>
          <w:sz w:val="28"/>
        </w:rPr>
        <w:t xml:space="preserve">
       өндiрiстiк пайда.  органдар.    Астана     жыл   ру </w:t>
      </w:r>
      <w:r>
        <w:br/>
      </w:r>
      <w:r>
        <w:rPr>
          <w:rFonts w:ascii="Times New Roman"/>
          <w:b w:val="false"/>
          <w:i w:val="false"/>
          <w:color w:val="000000"/>
          <w:sz w:val="28"/>
        </w:rPr>
        <w:t xml:space="preserve">
       ланылмайтын үй-    дың          және      сайын  қажет </w:t>
      </w:r>
      <w:r>
        <w:br/>
      </w:r>
      <w:r>
        <w:rPr>
          <w:rFonts w:ascii="Times New Roman"/>
          <w:b w:val="false"/>
          <w:i w:val="false"/>
          <w:color w:val="000000"/>
          <w:sz w:val="28"/>
        </w:rPr>
        <w:t xml:space="preserve">
       жайларды өндiрiс   шешімде.     Алматы           етіл. </w:t>
      </w:r>
      <w:r>
        <w:br/>
      </w:r>
      <w:r>
        <w:rPr>
          <w:rFonts w:ascii="Times New Roman"/>
          <w:b w:val="false"/>
          <w:i w:val="false"/>
          <w:color w:val="000000"/>
          <w:sz w:val="28"/>
        </w:rPr>
        <w:t xml:space="preserve">
       мақсаттарында      рі           қалала.          мейді </w:t>
      </w:r>
      <w:r>
        <w:br/>
      </w:r>
      <w:r>
        <w:rPr>
          <w:rFonts w:ascii="Times New Roman"/>
          <w:b w:val="false"/>
          <w:i w:val="false"/>
          <w:color w:val="000000"/>
          <w:sz w:val="28"/>
        </w:rPr>
        <w:t xml:space="preserve">
       пайдалану шартымен              рының </w:t>
      </w:r>
      <w:r>
        <w:br/>
      </w:r>
      <w:r>
        <w:rPr>
          <w:rFonts w:ascii="Times New Roman"/>
          <w:b w:val="false"/>
          <w:i w:val="false"/>
          <w:color w:val="000000"/>
          <w:sz w:val="28"/>
        </w:rPr>
        <w:t xml:space="preserve">
       оларды кейiннен                 әкімдері </w:t>
      </w:r>
      <w:r>
        <w:br/>
      </w:r>
      <w:r>
        <w:rPr>
          <w:rFonts w:ascii="Times New Roman"/>
          <w:b w:val="false"/>
          <w:i w:val="false"/>
          <w:color w:val="000000"/>
          <w:sz w:val="28"/>
        </w:rPr>
        <w:t xml:space="preserve">
       меншiкке берумен </w:t>
      </w:r>
      <w:r>
        <w:br/>
      </w:r>
      <w:r>
        <w:rPr>
          <w:rFonts w:ascii="Times New Roman"/>
          <w:b w:val="false"/>
          <w:i w:val="false"/>
          <w:color w:val="000000"/>
          <w:sz w:val="28"/>
        </w:rPr>
        <w:t xml:space="preserve">
       шағын бизнес </w:t>
      </w:r>
      <w:r>
        <w:br/>
      </w:r>
      <w:r>
        <w:rPr>
          <w:rFonts w:ascii="Times New Roman"/>
          <w:b w:val="false"/>
          <w:i w:val="false"/>
          <w:color w:val="000000"/>
          <w:sz w:val="28"/>
        </w:rPr>
        <w:t xml:space="preserve">
       субъектiлерiне </w:t>
      </w:r>
      <w:r>
        <w:br/>
      </w:r>
      <w:r>
        <w:rPr>
          <w:rFonts w:ascii="Times New Roman"/>
          <w:b w:val="false"/>
          <w:i w:val="false"/>
          <w:color w:val="000000"/>
          <w:sz w:val="28"/>
        </w:rPr>
        <w:t xml:space="preserve">
       жалға немесе </w:t>
      </w:r>
      <w:r>
        <w:br/>
      </w:r>
      <w:r>
        <w:rPr>
          <w:rFonts w:ascii="Times New Roman"/>
          <w:b w:val="false"/>
          <w:i w:val="false"/>
          <w:color w:val="000000"/>
          <w:sz w:val="28"/>
        </w:rPr>
        <w:t xml:space="preserve">
       сенiмгерлiк </w:t>
      </w:r>
      <w:r>
        <w:br/>
      </w:r>
      <w:r>
        <w:rPr>
          <w:rFonts w:ascii="Times New Roman"/>
          <w:b w:val="false"/>
          <w:i w:val="false"/>
          <w:color w:val="000000"/>
          <w:sz w:val="28"/>
        </w:rPr>
        <w:t xml:space="preserve">
       басқаруға беру </w:t>
      </w:r>
      <w:r>
        <w:br/>
      </w:r>
      <w:r>
        <w:rPr>
          <w:rFonts w:ascii="Times New Roman"/>
          <w:b w:val="false"/>
          <w:i w:val="false"/>
          <w:color w:val="000000"/>
          <w:sz w:val="28"/>
        </w:rPr>
        <w:t xml:space="preserve">
       арқылы шағын </w:t>
      </w:r>
      <w:r>
        <w:br/>
      </w:r>
      <w:r>
        <w:rPr>
          <w:rFonts w:ascii="Times New Roman"/>
          <w:b w:val="false"/>
          <w:i w:val="false"/>
          <w:color w:val="000000"/>
          <w:sz w:val="28"/>
        </w:rPr>
        <w:t xml:space="preserve">
       кәсіпкерлiктi </w:t>
      </w:r>
      <w:r>
        <w:br/>
      </w:r>
      <w:r>
        <w:rPr>
          <w:rFonts w:ascii="Times New Roman"/>
          <w:b w:val="false"/>
          <w:i w:val="false"/>
          <w:color w:val="000000"/>
          <w:sz w:val="28"/>
        </w:rPr>
        <w:t xml:space="preserve">
       дамытуды жандандыру </w:t>
      </w:r>
    </w:p>
    <w:p>
      <w:pPr>
        <w:spacing w:after="0"/>
        <w:ind w:left="0"/>
        <w:jc w:val="both"/>
      </w:pPr>
      <w:r>
        <w:rPr>
          <w:rFonts w:ascii="Times New Roman"/>
          <w:b w:val="false"/>
          <w:i w:val="false"/>
          <w:color w:val="000000"/>
          <w:sz w:val="28"/>
        </w:rPr>
        <w:t xml:space="preserve">2.3.3. Шағын кәсiпкерлiк  Қазақстан    ИСМ,       ІV    Қаржы. </w:t>
      </w:r>
      <w:r>
        <w:br/>
      </w:r>
      <w:r>
        <w:rPr>
          <w:rFonts w:ascii="Times New Roman"/>
          <w:b w:val="false"/>
          <w:i w:val="false"/>
          <w:color w:val="000000"/>
          <w:sz w:val="28"/>
        </w:rPr>
        <w:t xml:space="preserve">
       саласына кредиттiк Республика.  облыстар. тоқсан ланды. </w:t>
      </w:r>
      <w:r>
        <w:br/>
      </w:r>
      <w:r>
        <w:rPr>
          <w:rFonts w:ascii="Times New Roman"/>
          <w:b w:val="false"/>
          <w:i w:val="false"/>
          <w:color w:val="000000"/>
          <w:sz w:val="28"/>
        </w:rPr>
        <w:t xml:space="preserve">
       ресурстарды тарту  сының        дың,       жыл   ру </w:t>
      </w:r>
      <w:r>
        <w:br/>
      </w:r>
      <w:r>
        <w:rPr>
          <w:rFonts w:ascii="Times New Roman"/>
          <w:b w:val="false"/>
          <w:i w:val="false"/>
          <w:color w:val="000000"/>
          <w:sz w:val="28"/>
        </w:rPr>
        <w:t xml:space="preserve">
       жөнiндегі жұмысты  Yкiметiне    Астана    сайын  қажет </w:t>
      </w:r>
      <w:r>
        <w:br/>
      </w:r>
      <w:r>
        <w:rPr>
          <w:rFonts w:ascii="Times New Roman"/>
          <w:b w:val="false"/>
          <w:i w:val="false"/>
          <w:color w:val="000000"/>
          <w:sz w:val="28"/>
        </w:rPr>
        <w:t xml:space="preserve">
       жалғастыру         ақпарат      және             етіл. </w:t>
      </w:r>
      <w:r>
        <w:br/>
      </w:r>
      <w:r>
        <w:rPr>
          <w:rFonts w:ascii="Times New Roman"/>
          <w:b w:val="false"/>
          <w:i w:val="false"/>
          <w:color w:val="000000"/>
          <w:sz w:val="28"/>
        </w:rPr>
        <w:t xml:space="preserve">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2.4. Қоғамдық жұмыстардың тиімділігін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2.4.1. Қоғамдық жұмыс.     Қазақстан   ЕХҚМ,      ІV    Тиісті </w:t>
      </w:r>
      <w:r>
        <w:br/>
      </w:r>
      <w:r>
        <w:rPr>
          <w:rFonts w:ascii="Times New Roman"/>
          <w:b w:val="false"/>
          <w:i w:val="false"/>
          <w:color w:val="000000"/>
          <w:sz w:val="28"/>
        </w:rPr>
        <w:t xml:space="preserve">
       тарға экономикалық  Республика. облыстар. тоқсан бюджет. </w:t>
      </w:r>
      <w:r>
        <w:br/>
      </w:r>
      <w:r>
        <w:rPr>
          <w:rFonts w:ascii="Times New Roman"/>
          <w:b w:val="false"/>
          <w:i w:val="false"/>
          <w:color w:val="000000"/>
          <w:sz w:val="28"/>
        </w:rPr>
        <w:t xml:space="preserve">
       тиiмдiлiк, өңiрдiң  сының       дың,        жыл  тік </w:t>
      </w:r>
      <w:r>
        <w:br/>
      </w:r>
      <w:r>
        <w:rPr>
          <w:rFonts w:ascii="Times New Roman"/>
          <w:b w:val="false"/>
          <w:i w:val="false"/>
          <w:color w:val="000000"/>
          <w:sz w:val="28"/>
        </w:rPr>
        <w:t xml:space="preserve">
       ерекшелiктерiн      Yкiметiне   Астана     сайын бағдар. </w:t>
      </w:r>
      <w:r>
        <w:br/>
      </w:r>
      <w:r>
        <w:rPr>
          <w:rFonts w:ascii="Times New Roman"/>
          <w:b w:val="false"/>
          <w:i w:val="false"/>
          <w:color w:val="000000"/>
          <w:sz w:val="28"/>
        </w:rPr>
        <w:t xml:space="preserve">
       берудi ескере       ақпарат     және             ламалар </w:t>
      </w:r>
      <w:r>
        <w:br/>
      </w:r>
      <w:r>
        <w:rPr>
          <w:rFonts w:ascii="Times New Roman"/>
          <w:b w:val="false"/>
          <w:i w:val="false"/>
          <w:color w:val="000000"/>
          <w:sz w:val="28"/>
        </w:rPr>
        <w:t xml:space="preserve">
       отырып, оларды                  Алматы           шеңбе. </w:t>
      </w:r>
      <w:r>
        <w:br/>
      </w:r>
      <w:r>
        <w:rPr>
          <w:rFonts w:ascii="Times New Roman"/>
          <w:b w:val="false"/>
          <w:i w:val="false"/>
          <w:color w:val="000000"/>
          <w:sz w:val="28"/>
        </w:rPr>
        <w:t xml:space="preserve">
       ұйымдастыру жүйе.               қалала.          рінде </w:t>
      </w:r>
      <w:r>
        <w:br/>
      </w:r>
      <w:r>
        <w:rPr>
          <w:rFonts w:ascii="Times New Roman"/>
          <w:b w:val="false"/>
          <w:i w:val="false"/>
          <w:color w:val="000000"/>
          <w:sz w:val="28"/>
        </w:rPr>
        <w:t xml:space="preserve">
       сін жетiлдiру,                  рының </w:t>
      </w:r>
      <w:r>
        <w:br/>
      </w:r>
      <w:r>
        <w:rPr>
          <w:rFonts w:ascii="Times New Roman"/>
          <w:b w:val="false"/>
          <w:i w:val="false"/>
          <w:color w:val="000000"/>
          <w:sz w:val="28"/>
        </w:rPr>
        <w:t xml:space="preserve">
       ауылдық жерлердегi              әкімдері </w:t>
      </w:r>
      <w:r>
        <w:br/>
      </w:r>
      <w:r>
        <w:rPr>
          <w:rFonts w:ascii="Times New Roman"/>
          <w:b w:val="false"/>
          <w:i w:val="false"/>
          <w:color w:val="000000"/>
          <w:sz w:val="28"/>
        </w:rPr>
        <w:t xml:space="preserve">
       қоғамдық жұмыста. </w:t>
      </w:r>
      <w:r>
        <w:br/>
      </w:r>
      <w:r>
        <w:rPr>
          <w:rFonts w:ascii="Times New Roman"/>
          <w:b w:val="false"/>
          <w:i w:val="false"/>
          <w:color w:val="000000"/>
          <w:sz w:val="28"/>
        </w:rPr>
        <w:t xml:space="preserve">
       рын жандандыру </w:t>
      </w:r>
    </w:p>
    <w:p>
      <w:pPr>
        <w:spacing w:after="0"/>
        <w:ind w:left="0"/>
        <w:jc w:val="both"/>
      </w:pPr>
      <w:r>
        <w:rPr>
          <w:rFonts w:ascii="Times New Roman"/>
          <w:b w:val="false"/>
          <w:i w:val="false"/>
          <w:color w:val="000000"/>
          <w:sz w:val="28"/>
        </w:rPr>
        <w:t xml:space="preserve">2.4.2. Қоғамдық жұмыстар. Қазақстан    ЕХҚМ,       І    Қаржы. </w:t>
      </w:r>
      <w:r>
        <w:br/>
      </w:r>
      <w:r>
        <w:rPr>
          <w:rFonts w:ascii="Times New Roman"/>
          <w:b w:val="false"/>
          <w:i w:val="false"/>
          <w:color w:val="000000"/>
          <w:sz w:val="28"/>
        </w:rPr>
        <w:t xml:space="preserve">
       дың мониторингін   Республика.  облыстар. тоқсан ланды. </w:t>
      </w:r>
      <w:r>
        <w:br/>
      </w:r>
      <w:r>
        <w:rPr>
          <w:rFonts w:ascii="Times New Roman"/>
          <w:b w:val="false"/>
          <w:i w:val="false"/>
          <w:color w:val="000000"/>
          <w:sz w:val="28"/>
        </w:rPr>
        <w:t xml:space="preserve">
       жетiлдiру          сының        дың,       2004  ру </w:t>
      </w:r>
      <w:r>
        <w:br/>
      </w:r>
      <w:r>
        <w:rPr>
          <w:rFonts w:ascii="Times New Roman"/>
          <w:b w:val="false"/>
          <w:i w:val="false"/>
          <w:color w:val="000000"/>
          <w:sz w:val="28"/>
        </w:rPr>
        <w:t xml:space="preserve">
                          Yкiметiне    Астана      ж.   қажет </w:t>
      </w:r>
      <w:r>
        <w:br/>
      </w:r>
      <w:r>
        <w:rPr>
          <w:rFonts w:ascii="Times New Roman"/>
          <w:b w:val="false"/>
          <w:i w:val="false"/>
          <w:color w:val="000000"/>
          <w:sz w:val="28"/>
        </w:rPr>
        <w:t xml:space="preserve">
                          ақпарат      және             етіл. </w:t>
      </w:r>
      <w:r>
        <w:br/>
      </w:r>
      <w:r>
        <w:rPr>
          <w:rFonts w:ascii="Times New Roman"/>
          <w:b w:val="false"/>
          <w:i w:val="false"/>
          <w:color w:val="000000"/>
          <w:sz w:val="28"/>
        </w:rPr>
        <w:t xml:space="preserve">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2.5. Кәсiби даярлауды және қайта даярлауды жақсарту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2.5.1. Облыстық, қалалық, Нормативтiк  ЕХҚМ,       І    Қаржы. </w:t>
      </w:r>
      <w:r>
        <w:br/>
      </w:r>
      <w:r>
        <w:rPr>
          <w:rFonts w:ascii="Times New Roman"/>
          <w:b w:val="false"/>
          <w:i w:val="false"/>
          <w:color w:val="000000"/>
          <w:sz w:val="28"/>
        </w:rPr>
        <w:t xml:space="preserve">
       аудандық еңбек     құқықтық     облыстар. тоқсан ланды. </w:t>
      </w:r>
      <w:r>
        <w:br/>
      </w:r>
      <w:r>
        <w:rPr>
          <w:rFonts w:ascii="Times New Roman"/>
          <w:b w:val="false"/>
          <w:i w:val="false"/>
          <w:color w:val="000000"/>
          <w:sz w:val="28"/>
        </w:rPr>
        <w:t xml:space="preserve">
       рыноктарының жұмыс кесiмдер     дың,       2004  ру </w:t>
      </w:r>
      <w:r>
        <w:br/>
      </w:r>
      <w:r>
        <w:rPr>
          <w:rFonts w:ascii="Times New Roman"/>
          <w:b w:val="false"/>
          <w:i w:val="false"/>
          <w:color w:val="000000"/>
          <w:sz w:val="28"/>
        </w:rPr>
        <w:t xml:space="preserve">
       күшiне сұранысының              Астана      ж.   қажет </w:t>
      </w:r>
      <w:r>
        <w:br/>
      </w:r>
      <w:r>
        <w:rPr>
          <w:rFonts w:ascii="Times New Roman"/>
          <w:b w:val="false"/>
          <w:i w:val="false"/>
          <w:color w:val="000000"/>
          <w:sz w:val="28"/>
        </w:rPr>
        <w:t xml:space="preserve">
       мониторингiн                    және             етіл. </w:t>
      </w:r>
      <w:r>
        <w:br/>
      </w:r>
      <w:r>
        <w:rPr>
          <w:rFonts w:ascii="Times New Roman"/>
          <w:b w:val="false"/>
          <w:i w:val="false"/>
          <w:color w:val="000000"/>
          <w:sz w:val="28"/>
        </w:rPr>
        <w:t xml:space="preserve">
       жетiлдiру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2.5.2. Білім беру ұйымда. Қазақстан   ЕХҚМ, БҒМ,  ІV    Тиісті </w:t>
      </w:r>
      <w:r>
        <w:br/>
      </w:r>
      <w:r>
        <w:rPr>
          <w:rFonts w:ascii="Times New Roman"/>
          <w:b w:val="false"/>
          <w:i w:val="false"/>
          <w:color w:val="000000"/>
          <w:sz w:val="28"/>
        </w:rPr>
        <w:t xml:space="preserve">
       рындағы еңбек      Республика.  облыстар. тоқсан бюджет. </w:t>
      </w:r>
      <w:r>
        <w:br/>
      </w:r>
      <w:r>
        <w:rPr>
          <w:rFonts w:ascii="Times New Roman"/>
          <w:b w:val="false"/>
          <w:i w:val="false"/>
          <w:color w:val="000000"/>
          <w:sz w:val="28"/>
        </w:rPr>
        <w:t xml:space="preserve">
       рыногының қажетті. сының        дың,       жыл   тік </w:t>
      </w:r>
      <w:r>
        <w:br/>
      </w:r>
      <w:r>
        <w:rPr>
          <w:rFonts w:ascii="Times New Roman"/>
          <w:b w:val="false"/>
          <w:i w:val="false"/>
          <w:color w:val="000000"/>
          <w:sz w:val="28"/>
        </w:rPr>
        <w:t xml:space="preserve">
       ліктерiне сәйкес   Үкіметіне    Астана    сайын  бағдар. </w:t>
      </w:r>
      <w:r>
        <w:br/>
      </w:r>
      <w:r>
        <w:rPr>
          <w:rFonts w:ascii="Times New Roman"/>
          <w:b w:val="false"/>
          <w:i w:val="false"/>
          <w:color w:val="000000"/>
          <w:sz w:val="28"/>
        </w:rPr>
        <w:t xml:space="preserve">
       жұмыссыздарды      ақпарат      және             ламалар </w:t>
      </w:r>
      <w:r>
        <w:br/>
      </w:r>
      <w:r>
        <w:rPr>
          <w:rFonts w:ascii="Times New Roman"/>
          <w:b w:val="false"/>
          <w:i w:val="false"/>
          <w:color w:val="000000"/>
          <w:sz w:val="28"/>
        </w:rPr>
        <w:t xml:space="preserve">
       кәсiби даярлауды,               Алматы           шеңбе. </w:t>
      </w:r>
      <w:r>
        <w:br/>
      </w:r>
      <w:r>
        <w:rPr>
          <w:rFonts w:ascii="Times New Roman"/>
          <w:b w:val="false"/>
          <w:i w:val="false"/>
          <w:color w:val="000000"/>
          <w:sz w:val="28"/>
        </w:rPr>
        <w:t xml:space="preserve">
       бiлiктiлiгiн                    қалала.          рінде </w:t>
      </w:r>
      <w:r>
        <w:br/>
      </w:r>
      <w:r>
        <w:rPr>
          <w:rFonts w:ascii="Times New Roman"/>
          <w:b w:val="false"/>
          <w:i w:val="false"/>
          <w:color w:val="000000"/>
          <w:sz w:val="28"/>
        </w:rPr>
        <w:t xml:space="preserve">
       арттыру мен қайта               рының </w:t>
      </w:r>
      <w:r>
        <w:br/>
      </w:r>
      <w:r>
        <w:rPr>
          <w:rFonts w:ascii="Times New Roman"/>
          <w:b w:val="false"/>
          <w:i w:val="false"/>
          <w:color w:val="000000"/>
          <w:sz w:val="28"/>
        </w:rPr>
        <w:t xml:space="preserve">
       даярлауды жүзеге                әкімдері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2.5.3. Бастауыш және      Жергілікті   БҒМ,       ІІІ   Тиісті </w:t>
      </w:r>
      <w:r>
        <w:br/>
      </w:r>
      <w:r>
        <w:rPr>
          <w:rFonts w:ascii="Times New Roman"/>
          <w:b w:val="false"/>
          <w:i w:val="false"/>
          <w:color w:val="000000"/>
          <w:sz w:val="28"/>
        </w:rPr>
        <w:t xml:space="preserve">
       орта білім беру    атқарушы     облыстар. тоқсан бюджет. </w:t>
      </w:r>
      <w:r>
        <w:br/>
      </w:r>
      <w:r>
        <w:rPr>
          <w:rFonts w:ascii="Times New Roman"/>
          <w:b w:val="false"/>
          <w:i w:val="false"/>
          <w:color w:val="000000"/>
          <w:sz w:val="28"/>
        </w:rPr>
        <w:t xml:space="preserve">
       оқу орыңдарының    органдар.    дың,       2003  тік </w:t>
      </w:r>
      <w:r>
        <w:br/>
      </w:r>
      <w:r>
        <w:rPr>
          <w:rFonts w:ascii="Times New Roman"/>
          <w:b w:val="false"/>
          <w:i w:val="false"/>
          <w:color w:val="000000"/>
          <w:sz w:val="28"/>
        </w:rPr>
        <w:t xml:space="preserve">
       iшiнен конкурстық  дың шешім.   Астана      ж.   бағдар. </w:t>
      </w:r>
      <w:r>
        <w:br/>
      </w:r>
      <w:r>
        <w:rPr>
          <w:rFonts w:ascii="Times New Roman"/>
          <w:b w:val="false"/>
          <w:i w:val="false"/>
          <w:color w:val="000000"/>
          <w:sz w:val="28"/>
        </w:rPr>
        <w:t xml:space="preserve">
       негiзде жұмыспен   дері         және             ламалар </w:t>
      </w:r>
      <w:r>
        <w:br/>
      </w:r>
      <w:r>
        <w:rPr>
          <w:rFonts w:ascii="Times New Roman"/>
          <w:b w:val="false"/>
          <w:i w:val="false"/>
          <w:color w:val="000000"/>
          <w:sz w:val="28"/>
        </w:rPr>
        <w:t xml:space="preserve">
       қамтылмаған                     Алматы           шеңбе. </w:t>
      </w:r>
      <w:r>
        <w:br/>
      </w:r>
      <w:r>
        <w:rPr>
          <w:rFonts w:ascii="Times New Roman"/>
          <w:b w:val="false"/>
          <w:i w:val="false"/>
          <w:color w:val="000000"/>
          <w:sz w:val="28"/>
        </w:rPr>
        <w:t xml:space="preserve">
       азаматтар мен                   қалала.          рінде </w:t>
      </w:r>
      <w:r>
        <w:br/>
      </w:r>
      <w:r>
        <w:rPr>
          <w:rFonts w:ascii="Times New Roman"/>
          <w:b w:val="false"/>
          <w:i w:val="false"/>
          <w:color w:val="000000"/>
          <w:sz w:val="28"/>
        </w:rPr>
        <w:t xml:space="preserve">
       жұмыссыздарды                   рының </w:t>
      </w:r>
      <w:r>
        <w:br/>
      </w:r>
      <w:r>
        <w:rPr>
          <w:rFonts w:ascii="Times New Roman"/>
          <w:b w:val="false"/>
          <w:i w:val="false"/>
          <w:color w:val="000000"/>
          <w:sz w:val="28"/>
        </w:rPr>
        <w:t xml:space="preserve">
       даярлау және қайта              әкімдері </w:t>
      </w:r>
      <w:r>
        <w:br/>
      </w:r>
      <w:r>
        <w:rPr>
          <w:rFonts w:ascii="Times New Roman"/>
          <w:b w:val="false"/>
          <w:i w:val="false"/>
          <w:color w:val="000000"/>
          <w:sz w:val="28"/>
        </w:rPr>
        <w:t xml:space="preserve">
       даярлау жөніндегі </w:t>
      </w:r>
      <w:r>
        <w:br/>
      </w:r>
      <w:r>
        <w:rPr>
          <w:rFonts w:ascii="Times New Roman"/>
          <w:b w:val="false"/>
          <w:i w:val="false"/>
          <w:color w:val="000000"/>
          <w:sz w:val="28"/>
        </w:rPr>
        <w:t xml:space="preserve">
       орталықтарды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2.5.4. Бастауыш кәсіби    Қазақстан    БҒМ,       ІV    Қаржы. </w:t>
      </w:r>
      <w:r>
        <w:br/>
      </w:r>
      <w:r>
        <w:rPr>
          <w:rFonts w:ascii="Times New Roman"/>
          <w:b w:val="false"/>
          <w:i w:val="false"/>
          <w:color w:val="000000"/>
          <w:sz w:val="28"/>
        </w:rPr>
        <w:t xml:space="preserve">
       білім беру         Республика.  облыстар. тоқсан ланды. </w:t>
      </w:r>
      <w:r>
        <w:br/>
      </w:r>
      <w:r>
        <w:rPr>
          <w:rFonts w:ascii="Times New Roman"/>
          <w:b w:val="false"/>
          <w:i w:val="false"/>
          <w:color w:val="000000"/>
          <w:sz w:val="28"/>
        </w:rPr>
        <w:t xml:space="preserve">
       мемлекеттік        сының        дың,       жыл   ру </w:t>
      </w:r>
      <w:r>
        <w:br/>
      </w:r>
      <w:r>
        <w:rPr>
          <w:rFonts w:ascii="Times New Roman"/>
          <w:b w:val="false"/>
          <w:i w:val="false"/>
          <w:color w:val="000000"/>
          <w:sz w:val="28"/>
        </w:rPr>
        <w:t xml:space="preserve">
       мекемелерiнiң      Үкіметіне    Астана    сайын  қажет </w:t>
      </w:r>
      <w:r>
        <w:br/>
      </w:r>
      <w:r>
        <w:rPr>
          <w:rFonts w:ascii="Times New Roman"/>
          <w:b w:val="false"/>
          <w:i w:val="false"/>
          <w:color w:val="000000"/>
          <w:sz w:val="28"/>
        </w:rPr>
        <w:t xml:space="preserve">
       материалдық-техни. ақпарат      және             етіл. </w:t>
      </w:r>
      <w:r>
        <w:br/>
      </w:r>
      <w:r>
        <w:rPr>
          <w:rFonts w:ascii="Times New Roman"/>
          <w:b w:val="false"/>
          <w:i w:val="false"/>
          <w:color w:val="000000"/>
          <w:sz w:val="28"/>
        </w:rPr>
        <w:t xml:space="preserve">
       калық базасын                   Алматы           мейді </w:t>
      </w:r>
      <w:r>
        <w:br/>
      </w:r>
      <w:r>
        <w:rPr>
          <w:rFonts w:ascii="Times New Roman"/>
          <w:b w:val="false"/>
          <w:i w:val="false"/>
          <w:color w:val="000000"/>
          <w:sz w:val="28"/>
        </w:rPr>
        <w:t xml:space="preserve">
       сақтау мен дамыту               қалала. </w:t>
      </w:r>
      <w:r>
        <w:br/>
      </w:r>
      <w:r>
        <w:rPr>
          <w:rFonts w:ascii="Times New Roman"/>
          <w:b w:val="false"/>
          <w:i w:val="false"/>
          <w:color w:val="000000"/>
          <w:sz w:val="28"/>
        </w:rPr>
        <w:t xml:space="preserve">
       жөнiнде шаралар                 рының </w:t>
      </w:r>
      <w:r>
        <w:br/>
      </w:r>
      <w:r>
        <w:rPr>
          <w:rFonts w:ascii="Times New Roman"/>
          <w:b w:val="false"/>
          <w:i w:val="false"/>
          <w:color w:val="000000"/>
          <w:sz w:val="28"/>
        </w:rPr>
        <w:t xml:space="preserve">
       қабылдау                        әкімдері </w:t>
      </w:r>
    </w:p>
    <w:p>
      <w:pPr>
        <w:spacing w:after="0"/>
        <w:ind w:left="0"/>
        <w:jc w:val="both"/>
      </w:pPr>
      <w:r>
        <w:rPr>
          <w:rFonts w:ascii="Times New Roman"/>
          <w:b w:val="false"/>
          <w:i w:val="false"/>
          <w:color w:val="000000"/>
          <w:sz w:val="28"/>
        </w:rPr>
        <w:t xml:space="preserve">2.5.5. Еңбек ету құқығына Қазақстан    БҒМ,       І     Қаржы. </w:t>
      </w:r>
      <w:r>
        <w:br/>
      </w:r>
      <w:r>
        <w:rPr>
          <w:rFonts w:ascii="Times New Roman"/>
          <w:b w:val="false"/>
          <w:i w:val="false"/>
          <w:color w:val="000000"/>
          <w:sz w:val="28"/>
        </w:rPr>
        <w:t xml:space="preserve">
       мiндеттi оқыта     Республика.  облыстар. тоқсан ланды. </w:t>
      </w:r>
      <w:r>
        <w:br/>
      </w:r>
      <w:r>
        <w:rPr>
          <w:rFonts w:ascii="Times New Roman"/>
          <w:b w:val="false"/>
          <w:i w:val="false"/>
          <w:color w:val="000000"/>
          <w:sz w:val="28"/>
        </w:rPr>
        <w:t xml:space="preserve">
       отырып шаруашылық  сының        дың,       2004  ру </w:t>
      </w:r>
      <w:r>
        <w:br/>
      </w:r>
      <w:r>
        <w:rPr>
          <w:rFonts w:ascii="Times New Roman"/>
          <w:b w:val="false"/>
          <w:i w:val="false"/>
          <w:color w:val="000000"/>
          <w:sz w:val="28"/>
        </w:rPr>
        <w:t xml:space="preserve">
       жүргiзудiң қазіргі Үкіметіне    Астана      ж.   қажет </w:t>
      </w:r>
      <w:r>
        <w:br/>
      </w:r>
      <w:r>
        <w:rPr>
          <w:rFonts w:ascii="Times New Roman"/>
          <w:b w:val="false"/>
          <w:i w:val="false"/>
          <w:color w:val="000000"/>
          <w:sz w:val="28"/>
        </w:rPr>
        <w:t xml:space="preserve">
       заманғы әдiстерiн  ақпарат      және             етіл. </w:t>
      </w:r>
      <w:r>
        <w:br/>
      </w:r>
      <w:r>
        <w:rPr>
          <w:rFonts w:ascii="Times New Roman"/>
          <w:b w:val="false"/>
          <w:i w:val="false"/>
          <w:color w:val="000000"/>
          <w:sz w:val="28"/>
        </w:rPr>
        <w:t xml:space="preserve">
       оқытудың неғұрлым               Алматы           мейді </w:t>
      </w:r>
      <w:r>
        <w:br/>
      </w:r>
      <w:r>
        <w:rPr>
          <w:rFonts w:ascii="Times New Roman"/>
          <w:b w:val="false"/>
          <w:i w:val="false"/>
          <w:color w:val="000000"/>
          <w:sz w:val="28"/>
        </w:rPr>
        <w:t xml:space="preserve">
       тиiмдi бiлiм беру               қалала. </w:t>
      </w:r>
      <w:r>
        <w:br/>
      </w:r>
      <w:r>
        <w:rPr>
          <w:rFonts w:ascii="Times New Roman"/>
          <w:b w:val="false"/>
          <w:i w:val="false"/>
          <w:color w:val="000000"/>
          <w:sz w:val="28"/>
        </w:rPr>
        <w:t xml:space="preserve">
       бағдарламаларын                 рының </w:t>
      </w:r>
      <w:r>
        <w:br/>
      </w:r>
      <w:r>
        <w:rPr>
          <w:rFonts w:ascii="Times New Roman"/>
          <w:b w:val="false"/>
          <w:i w:val="false"/>
          <w:color w:val="000000"/>
          <w:sz w:val="28"/>
        </w:rPr>
        <w:t xml:space="preserve">
       қамтитын оқытудың               әкімдері </w:t>
      </w:r>
      <w:r>
        <w:br/>
      </w:r>
      <w:r>
        <w:rPr>
          <w:rFonts w:ascii="Times New Roman"/>
          <w:b w:val="false"/>
          <w:i w:val="false"/>
          <w:color w:val="000000"/>
          <w:sz w:val="28"/>
        </w:rPr>
        <w:t xml:space="preserve">
       жаңа нысандары мен </w:t>
      </w:r>
      <w:r>
        <w:br/>
      </w:r>
      <w:r>
        <w:rPr>
          <w:rFonts w:ascii="Times New Roman"/>
          <w:b w:val="false"/>
          <w:i w:val="false"/>
          <w:color w:val="000000"/>
          <w:sz w:val="28"/>
        </w:rPr>
        <w:t xml:space="preserve">
       әдістерін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2.5.6. Шағын қалалар      Қазақстан    ЕХҚМ,      ІV    Қаржы. </w:t>
      </w:r>
      <w:r>
        <w:br/>
      </w:r>
      <w:r>
        <w:rPr>
          <w:rFonts w:ascii="Times New Roman"/>
          <w:b w:val="false"/>
          <w:i w:val="false"/>
          <w:color w:val="000000"/>
          <w:sz w:val="28"/>
        </w:rPr>
        <w:t xml:space="preserve">
       мен ауылдық        Республика.  облыстар. тоқсан ланды. </w:t>
      </w:r>
      <w:r>
        <w:br/>
      </w:r>
      <w:r>
        <w:rPr>
          <w:rFonts w:ascii="Times New Roman"/>
          <w:b w:val="false"/>
          <w:i w:val="false"/>
          <w:color w:val="000000"/>
          <w:sz w:val="28"/>
        </w:rPr>
        <w:t xml:space="preserve">
       жерлерде тұратын   сының        дың,       жыл   ру </w:t>
      </w:r>
      <w:r>
        <w:br/>
      </w:r>
      <w:r>
        <w:rPr>
          <w:rFonts w:ascii="Times New Roman"/>
          <w:b w:val="false"/>
          <w:i w:val="false"/>
          <w:color w:val="000000"/>
          <w:sz w:val="28"/>
        </w:rPr>
        <w:t xml:space="preserve">
       жұмыссыздарға      Үкіметіне    Астана    сайын  қажет </w:t>
      </w:r>
      <w:r>
        <w:br/>
      </w:r>
      <w:r>
        <w:rPr>
          <w:rFonts w:ascii="Times New Roman"/>
          <w:b w:val="false"/>
          <w:i w:val="false"/>
          <w:color w:val="000000"/>
          <w:sz w:val="28"/>
        </w:rPr>
        <w:t xml:space="preserve">
       біліктілiгін       ақпарат      және             етіл. </w:t>
      </w:r>
      <w:r>
        <w:br/>
      </w:r>
      <w:r>
        <w:rPr>
          <w:rFonts w:ascii="Times New Roman"/>
          <w:b w:val="false"/>
          <w:i w:val="false"/>
          <w:color w:val="000000"/>
          <w:sz w:val="28"/>
        </w:rPr>
        <w:t xml:space="preserve">
       арттыру және                    Алматы           мейді </w:t>
      </w:r>
      <w:r>
        <w:br/>
      </w:r>
      <w:r>
        <w:rPr>
          <w:rFonts w:ascii="Times New Roman"/>
          <w:b w:val="false"/>
          <w:i w:val="false"/>
          <w:color w:val="000000"/>
          <w:sz w:val="28"/>
        </w:rPr>
        <w:t xml:space="preserve">
       олардың жаңа                    қалала. </w:t>
      </w:r>
      <w:r>
        <w:br/>
      </w:r>
      <w:r>
        <w:rPr>
          <w:rFonts w:ascii="Times New Roman"/>
          <w:b w:val="false"/>
          <w:i w:val="false"/>
          <w:color w:val="000000"/>
          <w:sz w:val="28"/>
        </w:rPr>
        <w:t xml:space="preserve">
       мамандықтар алуы                рының </w:t>
      </w:r>
      <w:r>
        <w:br/>
      </w:r>
      <w:r>
        <w:rPr>
          <w:rFonts w:ascii="Times New Roman"/>
          <w:b w:val="false"/>
          <w:i w:val="false"/>
          <w:color w:val="000000"/>
          <w:sz w:val="28"/>
        </w:rPr>
        <w:t xml:space="preserve">
       үшін жағдайлар                  әкімдері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2.5.7. Жұмысшылар мен     Нормативтік ЕХҚМ, ЭЖМ,  ІІІ   Қаржы. </w:t>
      </w:r>
      <w:r>
        <w:br/>
      </w:r>
      <w:r>
        <w:rPr>
          <w:rFonts w:ascii="Times New Roman"/>
          <w:b w:val="false"/>
          <w:i w:val="false"/>
          <w:color w:val="000000"/>
          <w:sz w:val="28"/>
        </w:rPr>
        <w:t xml:space="preserve">
       мамандарды әзір.   құқықтық    БҒМ, ЭМРМ, тоқсан ланды. </w:t>
      </w:r>
      <w:r>
        <w:br/>
      </w:r>
      <w:r>
        <w:rPr>
          <w:rFonts w:ascii="Times New Roman"/>
          <w:b w:val="false"/>
          <w:i w:val="false"/>
          <w:color w:val="000000"/>
          <w:sz w:val="28"/>
        </w:rPr>
        <w:t xml:space="preserve">
       леуді реттеу       кесім        ИСМ, ККМ,  2004  ру </w:t>
      </w:r>
      <w:r>
        <w:br/>
      </w:r>
      <w:r>
        <w:rPr>
          <w:rFonts w:ascii="Times New Roman"/>
          <w:b w:val="false"/>
          <w:i w:val="false"/>
          <w:color w:val="000000"/>
          <w:sz w:val="28"/>
        </w:rPr>
        <w:t xml:space="preserve">
       мақсатында еңбек                АШМ,        ж.   қажет </w:t>
      </w:r>
      <w:r>
        <w:br/>
      </w:r>
      <w:r>
        <w:rPr>
          <w:rFonts w:ascii="Times New Roman"/>
          <w:b w:val="false"/>
          <w:i w:val="false"/>
          <w:color w:val="000000"/>
          <w:sz w:val="28"/>
        </w:rPr>
        <w:t xml:space="preserve">
       рыногындағы                     облыстар.        етіл. </w:t>
      </w:r>
      <w:r>
        <w:br/>
      </w:r>
      <w:r>
        <w:rPr>
          <w:rFonts w:ascii="Times New Roman"/>
          <w:b w:val="false"/>
          <w:i w:val="false"/>
          <w:color w:val="000000"/>
          <w:sz w:val="28"/>
        </w:rPr>
        <w:t xml:space="preserve">
       сұраныс құрылымын               дың,             мейді </w:t>
      </w:r>
      <w:r>
        <w:br/>
      </w:r>
      <w:r>
        <w:rPr>
          <w:rFonts w:ascii="Times New Roman"/>
          <w:b w:val="false"/>
          <w:i w:val="false"/>
          <w:color w:val="000000"/>
          <w:sz w:val="28"/>
        </w:rPr>
        <w:t xml:space="preserve">
       өзгертудің үрдістерін           Астана </w:t>
      </w:r>
      <w:r>
        <w:br/>
      </w:r>
      <w:r>
        <w:rPr>
          <w:rFonts w:ascii="Times New Roman"/>
          <w:b w:val="false"/>
          <w:i w:val="false"/>
          <w:color w:val="000000"/>
          <w:sz w:val="28"/>
        </w:rPr>
        <w:t xml:space="preserve">
       орта және ұзақ                  және </w:t>
      </w:r>
      <w:r>
        <w:br/>
      </w:r>
      <w:r>
        <w:rPr>
          <w:rFonts w:ascii="Times New Roman"/>
          <w:b w:val="false"/>
          <w:i w:val="false"/>
          <w:color w:val="000000"/>
          <w:sz w:val="28"/>
        </w:rPr>
        <w:t xml:space="preserve">
       мерзімдi болжамдау              Алматы </w:t>
      </w:r>
      <w:r>
        <w:br/>
      </w:r>
      <w:r>
        <w:rPr>
          <w:rFonts w:ascii="Times New Roman"/>
          <w:b w:val="false"/>
          <w:i w:val="false"/>
          <w:color w:val="000000"/>
          <w:sz w:val="28"/>
        </w:rPr>
        <w:t xml:space="preserve">
       әдістемесін әзірлеу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2.5.8. Мүгедектерді оқыту Қазақстан    БҒМ, ЕХҚМ,  ІІ   Қаржы. </w:t>
      </w:r>
      <w:r>
        <w:br/>
      </w:r>
      <w:r>
        <w:rPr>
          <w:rFonts w:ascii="Times New Roman"/>
          <w:b w:val="false"/>
          <w:i w:val="false"/>
          <w:color w:val="000000"/>
          <w:sz w:val="28"/>
        </w:rPr>
        <w:t xml:space="preserve">
       жөнінде арнаулы    Республика.  облыстар. тоқсан ланды. </w:t>
      </w:r>
      <w:r>
        <w:br/>
      </w:r>
      <w:r>
        <w:rPr>
          <w:rFonts w:ascii="Times New Roman"/>
          <w:b w:val="false"/>
          <w:i w:val="false"/>
          <w:color w:val="000000"/>
          <w:sz w:val="28"/>
        </w:rPr>
        <w:t xml:space="preserve">
       шаралар әзірлеу    сының        дың,       2003  ру </w:t>
      </w:r>
      <w:r>
        <w:br/>
      </w:r>
      <w:r>
        <w:rPr>
          <w:rFonts w:ascii="Times New Roman"/>
          <w:b w:val="false"/>
          <w:i w:val="false"/>
          <w:color w:val="000000"/>
          <w:sz w:val="28"/>
        </w:rPr>
        <w:t xml:space="preserve">
                          Үкіметіне    Астана      ж.   қажет </w:t>
      </w:r>
      <w:r>
        <w:br/>
      </w:r>
      <w:r>
        <w:rPr>
          <w:rFonts w:ascii="Times New Roman"/>
          <w:b w:val="false"/>
          <w:i w:val="false"/>
          <w:color w:val="000000"/>
          <w:sz w:val="28"/>
        </w:rPr>
        <w:t xml:space="preserve">
                          ақпарат      және             етіл. </w:t>
      </w:r>
      <w:r>
        <w:br/>
      </w:r>
      <w:r>
        <w:rPr>
          <w:rFonts w:ascii="Times New Roman"/>
          <w:b w:val="false"/>
          <w:i w:val="false"/>
          <w:color w:val="000000"/>
          <w:sz w:val="28"/>
        </w:rPr>
        <w:t xml:space="preserve">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2.6. Микрокредиттеуді кеңейту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2.6.1. Халықтың әлеумет.  Қазақстан    АБҚҰК      ІV    Қаржы. </w:t>
      </w:r>
      <w:r>
        <w:br/>
      </w:r>
      <w:r>
        <w:rPr>
          <w:rFonts w:ascii="Times New Roman"/>
          <w:b w:val="false"/>
          <w:i w:val="false"/>
          <w:color w:val="000000"/>
          <w:sz w:val="28"/>
        </w:rPr>
        <w:t xml:space="preserve">
       тiк осал топтары.  Республика.  (келісім  тоқсан ланды. </w:t>
      </w:r>
      <w:r>
        <w:br/>
      </w:r>
      <w:r>
        <w:rPr>
          <w:rFonts w:ascii="Times New Roman"/>
          <w:b w:val="false"/>
          <w:i w:val="false"/>
          <w:color w:val="000000"/>
          <w:sz w:val="28"/>
        </w:rPr>
        <w:t xml:space="preserve">
       нан, әсіресе       сының        бойынша),  жыл   ру </w:t>
      </w:r>
      <w:r>
        <w:br/>
      </w:r>
      <w:r>
        <w:rPr>
          <w:rFonts w:ascii="Times New Roman"/>
          <w:b w:val="false"/>
          <w:i w:val="false"/>
          <w:color w:val="000000"/>
          <w:sz w:val="28"/>
        </w:rPr>
        <w:t xml:space="preserve">
       ауылдағы әйелдердi Үкіметіне    облыстар. сайын  қажет </w:t>
      </w:r>
      <w:r>
        <w:br/>
      </w:r>
      <w:r>
        <w:rPr>
          <w:rFonts w:ascii="Times New Roman"/>
          <w:b w:val="false"/>
          <w:i w:val="false"/>
          <w:color w:val="000000"/>
          <w:sz w:val="28"/>
        </w:rPr>
        <w:t xml:space="preserve">
       микрокредиттеу     ақпарат      дың,             етіл. </w:t>
      </w:r>
      <w:r>
        <w:br/>
      </w:r>
      <w:r>
        <w:rPr>
          <w:rFonts w:ascii="Times New Roman"/>
          <w:b w:val="false"/>
          <w:i w:val="false"/>
          <w:color w:val="000000"/>
          <w:sz w:val="28"/>
        </w:rPr>
        <w:t xml:space="preserve">
       бағдарламаларымен               Астана           мейді </w:t>
      </w:r>
      <w:r>
        <w:br/>
      </w:r>
      <w:r>
        <w:rPr>
          <w:rFonts w:ascii="Times New Roman"/>
          <w:b w:val="false"/>
          <w:i w:val="false"/>
          <w:color w:val="000000"/>
          <w:sz w:val="28"/>
        </w:rPr>
        <w:t xml:space="preserve">
       қамтуды кеңейту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"Микро. </w:t>
      </w:r>
      <w:r>
        <w:br/>
      </w:r>
      <w:r>
        <w:rPr>
          <w:rFonts w:ascii="Times New Roman"/>
          <w:b w:val="false"/>
          <w:i w:val="false"/>
          <w:color w:val="000000"/>
          <w:sz w:val="28"/>
        </w:rPr>
        <w:t xml:space="preserve">
                                       кредит" </w:t>
      </w:r>
      <w:r>
        <w:br/>
      </w:r>
      <w:r>
        <w:rPr>
          <w:rFonts w:ascii="Times New Roman"/>
          <w:b w:val="false"/>
          <w:i w:val="false"/>
          <w:color w:val="000000"/>
          <w:sz w:val="28"/>
        </w:rPr>
        <w:t xml:space="preserve">
                                       ҒӨБ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2.6.2. Микрокредит        Қазақстан    ЭЖМ, ХБ    ІІ    Қаржы. </w:t>
      </w:r>
      <w:r>
        <w:br/>
      </w:r>
      <w:r>
        <w:rPr>
          <w:rFonts w:ascii="Times New Roman"/>
          <w:b w:val="false"/>
          <w:i w:val="false"/>
          <w:color w:val="000000"/>
          <w:sz w:val="28"/>
        </w:rPr>
        <w:t xml:space="preserve">
       ресурстарын беру   Республика.  (келісім  тоқсан ланды. </w:t>
      </w:r>
      <w:r>
        <w:br/>
      </w:r>
      <w:r>
        <w:rPr>
          <w:rFonts w:ascii="Times New Roman"/>
          <w:b w:val="false"/>
          <w:i w:val="false"/>
          <w:color w:val="000000"/>
          <w:sz w:val="28"/>
        </w:rPr>
        <w:t xml:space="preserve">
       рыногындағы        сының        бойынша),  2004  ру </w:t>
      </w:r>
      <w:r>
        <w:br/>
      </w:r>
      <w:r>
        <w:rPr>
          <w:rFonts w:ascii="Times New Roman"/>
          <w:b w:val="false"/>
          <w:i w:val="false"/>
          <w:color w:val="000000"/>
          <w:sz w:val="28"/>
        </w:rPr>
        <w:t xml:space="preserve">
       сұраныс теңгерi.   Үкіметіне    ИСМ, АШМ,   ж.   қажет </w:t>
      </w:r>
      <w:r>
        <w:br/>
      </w:r>
      <w:r>
        <w:rPr>
          <w:rFonts w:ascii="Times New Roman"/>
          <w:b w:val="false"/>
          <w:i w:val="false"/>
          <w:color w:val="000000"/>
          <w:sz w:val="28"/>
        </w:rPr>
        <w:t xml:space="preserve">
       мiне және ұсыныс.  ұсыныстар    ЕХҚМ,            етіл. </w:t>
      </w:r>
      <w:r>
        <w:br/>
      </w:r>
      <w:r>
        <w:rPr>
          <w:rFonts w:ascii="Times New Roman"/>
          <w:b w:val="false"/>
          <w:i w:val="false"/>
          <w:color w:val="000000"/>
          <w:sz w:val="28"/>
        </w:rPr>
        <w:t xml:space="preserve">
       тарға талдау                    облыстар.        мейді </w:t>
      </w:r>
      <w:r>
        <w:br/>
      </w:r>
      <w:r>
        <w:rPr>
          <w:rFonts w:ascii="Times New Roman"/>
          <w:b w:val="false"/>
          <w:i w:val="false"/>
          <w:color w:val="000000"/>
          <w:sz w:val="28"/>
        </w:rPr>
        <w:t xml:space="preserve">
       жүргiзу                         дың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ҚМЕК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"Микро. </w:t>
      </w:r>
      <w:r>
        <w:br/>
      </w:r>
      <w:r>
        <w:rPr>
          <w:rFonts w:ascii="Times New Roman"/>
          <w:b w:val="false"/>
          <w:i w:val="false"/>
          <w:color w:val="000000"/>
          <w:sz w:val="28"/>
        </w:rPr>
        <w:t xml:space="preserve">
                                       кредит" ҒӨБ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2.6.3. Микрокредиттеу     Қазақстан    ЭЖМ,      №ІІІ   Қаржы. </w:t>
      </w:r>
      <w:r>
        <w:br/>
      </w:r>
      <w:r>
        <w:rPr>
          <w:rFonts w:ascii="Times New Roman"/>
          <w:b w:val="false"/>
          <w:i w:val="false"/>
          <w:color w:val="000000"/>
          <w:sz w:val="28"/>
        </w:rPr>
        <w:t xml:space="preserve">
       саласында жұмыс    Республика.  Ақп.мині, тоқсан ланды. </w:t>
      </w:r>
      <w:r>
        <w:br/>
      </w:r>
      <w:r>
        <w:rPr>
          <w:rFonts w:ascii="Times New Roman"/>
          <w:b w:val="false"/>
          <w:i w:val="false"/>
          <w:color w:val="000000"/>
          <w:sz w:val="28"/>
        </w:rPr>
        <w:t xml:space="preserve">
       істейтін үкі.      сының        ИСМ, АШМ,  жыл   ру </w:t>
      </w:r>
      <w:r>
        <w:br/>
      </w:r>
      <w:r>
        <w:rPr>
          <w:rFonts w:ascii="Times New Roman"/>
          <w:b w:val="false"/>
          <w:i w:val="false"/>
          <w:color w:val="000000"/>
          <w:sz w:val="28"/>
        </w:rPr>
        <w:t xml:space="preserve">
       меттік емес        Үкіметіне    ЕХҚМ,     сайын  қажет </w:t>
      </w:r>
      <w:r>
        <w:br/>
      </w:r>
      <w:r>
        <w:rPr>
          <w:rFonts w:ascii="Times New Roman"/>
          <w:b w:val="false"/>
          <w:i w:val="false"/>
          <w:color w:val="000000"/>
          <w:sz w:val="28"/>
        </w:rPr>
        <w:t xml:space="preserve">
       ұйымдардың оң      ақпарат      облыстар.        етіл. </w:t>
      </w:r>
      <w:r>
        <w:br/>
      </w:r>
      <w:r>
        <w:rPr>
          <w:rFonts w:ascii="Times New Roman"/>
          <w:b w:val="false"/>
          <w:i w:val="false"/>
          <w:color w:val="000000"/>
          <w:sz w:val="28"/>
        </w:rPr>
        <w:t xml:space="preserve">
       тәжiрибелерiн                   дың, Астана      мейді </w:t>
      </w:r>
      <w:r>
        <w:br/>
      </w:r>
      <w:r>
        <w:rPr>
          <w:rFonts w:ascii="Times New Roman"/>
          <w:b w:val="false"/>
          <w:i w:val="false"/>
          <w:color w:val="000000"/>
          <w:sz w:val="28"/>
        </w:rPr>
        <w:t xml:space="preserve">
       тарату жөнiндегi                және </w:t>
      </w:r>
      <w:r>
        <w:br/>
      </w:r>
      <w:r>
        <w:rPr>
          <w:rFonts w:ascii="Times New Roman"/>
          <w:b w:val="false"/>
          <w:i w:val="false"/>
          <w:color w:val="000000"/>
          <w:sz w:val="28"/>
        </w:rPr>
        <w:t xml:space="preserve">
       шараларды қабылдау              Алматы </w:t>
      </w:r>
      <w:r>
        <w:br/>
      </w:r>
      <w:r>
        <w:rPr>
          <w:rFonts w:ascii="Times New Roman"/>
          <w:b w:val="false"/>
          <w:i w:val="false"/>
          <w:color w:val="000000"/>
          <w:sz w:val="28"/>
        </w:rPr>
        <w:t xml:space="preserve">
                                       қалалары.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ҚМЕК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"Микро. </w:t>
      </w:r>
      <w:r>
        <w:br/>
      </w:r>
      <w:r>
        <w:rPr>
          <w:rFonts w:ascii="Times New Roman"/>
          <w:b w:val="false"/>
          <w:i w:val="false"/>
          <w:color w:val="000000"/>
          <w:sz w:val="28"/>
        </w:rPr>
        <w:t xml:space="preserve">
                                       кредит" ҒӨБ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3-БАСЫМДЫҚ. ХАЛЫҚТЫҢ БАЗАЛЫҚ БIЛIМ АЛУҒА, AЛҒАШҚЫ </w:t>
      </w:r>
      <w:r>
        <w:br/>
      </w:r>
      <w:r>
        <w:rPr>
          <w:rFonts w:ascii="Times New Roman"/>
          <w:b w:val="false"/>
          <w:i w:val="false"/>
          <w:color w:val="000000"/>
          <w:sz w:val="28"/>
        </w:rPr>
        <w:t>
</w:t>
      </w:r>
      <w:r>
        <w:rPr>
          <w:rFonts w:ascii="Times New Roman"/>
          <w:b/>
          <w:i w:val="false"/>
          <w:color w:val="000000"/>
          <w:sz w:val="28"/>
        </w:rPr>
        <w:t xml:space="preserve">  МЕДИЦИНАЛЫҚ КӨМЕККЕ ҚОЛ ЖЕТІМДІЛІГІН АРТТЫРУ, МЕМЛЕКЕТТІК </w:t>
      </w:r>
      <w:r>
        <w:br/>
      </w:r>
      <w:r>
        <w:rPr>
          <w:rFonts w:ascii="Times New Roman"/>
          <w:b w:val="false"/>
          <w:i w:val="false"/>
          <w:color w:val="000000"/>
          <w:sz w:val="28"/>
        </w:rPr>
        <w:t>
</w:t>
      </w:r>
      <w:r>
        <w:rPr>
          <w:rFonts w:ascii="Times New Roman"/>
          <w:b/>
          <w:i w:val="false"/>
          <w:color w:val="000000"/>
          <w:sz w:val="28"/>
        </w:rPr>
        <w:t xml:space="preserve">      ӘЛЕУМЕТТІК КӨМЕК КӨРСЕТУДІҢ АТАУЛЫЛЫҒЫН КҮШЕЙТУ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3.1. Кедейлiкке демографиялық және көші-қон факторларының </w:t>
      </w:r>
      <w:r>
        <w:br/>
      </w:r>
      <w:r>
        <w:rPr>
          <w:rFonts w:ascii="Times New Roman"/>
          <w:b w:val="false"/>
          <w:i w:val="false"/>
          <w:color w:val="000000"/>
          <w:sz w:val="28"/>
        </w:rPr>
        <w:t>
</w:t>
      </w:r>
      <w:r>
        <w:rPr>
          <w:rFonts w:ascii="Times New Roman"/>
          <w:b/>
          <w:i w:val="false"/>
          <w:color w:val="000000"/>
          <w:sz w:val="28"/>
        </w:rPr>
        <w:t xml:space="preserve">                      әсерін бәсеңдету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3.1.1. Көшiп келу квотасы Нормативтік  КДА,        І    Тиісті </w:t>
      </w:r>
      <w:r>
        <w:br/>
      </w:r>
      <w:r>
        <w:rPr>
          <w:rFonts w:ascii="Times New Roman"/>
          <w:b w:val="false"/>
          <w:i w:val="false"/>
          <w:color w:val="000000"/>
          <w:sz w:val="28"/>
        </w:rPr>
        <w:t xml:space="preserve">
       бойынша қоныстан.  құқықтық     облыстар. тоқсан бюджет. </w:t>
      </w:r>
      <w:r>
        <w:br/>
      </w:r>
      <w:r>
        <w:rPr>
          <w:rFonts w:ascii="Times New Roman"/>
          <w:b w:val="false"/>
          <w:i w:val="false"/>
          <w:color w:val="000000"/>
          <w:sz w:val="28"/>
        </w:rPr>
        <w:t xml:space="preserve">
       ған оралмандарды   кесімдердің  дың,       жыл   тік </w:t>
      </w:r>
      <w:r>
        <w:br/>
      </w:r>
      <w:r>
        <w:rPr>
          <w:rFonts w:ascii="Times New Roman"/>
          <w:b w:val="false"/>
          <w:i w:val="false"/>
          <w:color w:val="000000"/>
          <w:sz w:val="28"/>
        </w:rPr>
        <w:t xml:space="preserve">
       қабылдау, жайғас.  жобалары     Астана    сайын  бағдар. </w:t>
      </w:r>
      <w:r>
        <w:br/>
      </w:r>
      <w:r>
        <w:rPr>
          <w:rFonts w:ascii="Times New Roman"/>
          <w:b w:val="false"/>
          <w:i w:val="false"/>
          <w:color w:val="000000"/>
          <w:sz w:val="28"/>
        </w:rPr>
        <w:t xml:space="preserve">
       тыру және тұрғын                және             ламалар </w:t>
      </w:r>
      <w:r>
        <w:br/>
      </w:r>
      <w:r>
        <w:rPr>
          <w:rFonts w:ascii="Times New Roman"/>
          <w:b w:val="false"/>
          <w:i w:val="false"/>
          <w:color w:val="000000"/>
          <w:sz w:val="28"/>
        </w:rPr>
        <w:t xml:space="preserve">
       үймен қамтамасыз                Алматы           шегінде </w:t>
      </w:r>
      <w:r>
        <w:br/>
      </w:r>
      <w:r>
        <w:rPr>
          <w:rFonts w:ascii="Times New Roman"/>
          <w:b w:val="false"/>
          <w:i w:val="false"/>
          <w:color w:val="000000"/>
          <w:sz w:val="28"/>
        </w:rPr>
        <w:t xml:space="preserve">
       ету жөнiндегі                   қалала. </w:t>
      </w:r>
      <w:r>
        <w:br/>
      </w:r>
      <w:r>
        <w:rPr>
          <w:rFonts w:ascii="Times New Roman"/>
          <w:b w:val="false"/>
          <w:i w:val="false"/>
          <w:color w:val="000000"/>
          <w:sz w:val="28"/>
        </w:rPr>
        <w:t xml:space="preserve">
       мiндеттемелердi                 рының </w:t>
      </w:r>
      <w:r>
        <w:br/>
      </w:r>
      <w:r>
        <w:rPr>
          <w:rFonts w:ascii="Times New Roman"/>
          <w:b w:val="false"/>
          <w:i w:val="false"/>
          <w:color w:val="000000"/>
          <w:sz w:val="28"/>
        </w:rPr>
        <w:t xml:space="preserve">
       орындауды                       әкімдері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3.1.2. Еңбек көшi-қонын   Қазақстан    ЕХҚМ, КДА  ІІІ   Қаржы. </w:t>
      </w:r>
      <w:r>
        <w:br/>
      </w:r>
      <w:r>
        <w:rPr>
          <w:rFonts w:ascii="Times New Roman"/>
          <w:b w:val="false"/>
          <w:i w:val="false"/>
          <w:color w:val="000000"/>
          <w:sz w:val="28"/>
        </w:rPr>
        <w:t xml:space="preserve">
       реттеу тетігiн     Республика.            тоқсан ланды. </w:t>
      </w:r>
      <w:r>
        <w:br/>
      </w:r>
      <w:r>
        <w:rPr>
          <w:rFonts w:ascii="Times New Roman"/>
          <w:b w:val="false"/>
          <w:i w:val="false"/>
          <w:color w:val="000000"/>
          <w:sz w:val="28"/>
        </w:rPr>
        <w:t xml:space="preserve">
       жетiлдiру          сының                   2003   ру </w:t>
      </w:r>
      <w:r>
        <w:br/>
      </w:r>
      <w:r>
        <w:rPr>
          <w:rFonts w:ascii="Times New Roman"/>
          <w:b w:val="false"/>
          <w:i w:val="false"/>
          <w:color w:val="000000"/>
          <w:sz w:val="28"/>
        </w:rPr>
        <w:t xml:space="preserve">
                          Үкіметіне                ж.   қажет </w:t>
      </w:r>
      <w:r>
        <w:br/>
      </w:r>
      <w:r>
        <w:rPr>
          <w:rFonts w:ascii="Times New Roman"/>
          <w:b w:val="false"/>
          <w:i w:val="false"/>
          <w:color w:val="000000"/>
          <w:sz w:val="28"/>
        </w:rPr>
        <w:t xml:space="preserve">
                          ұсыныстар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3.1.3. Отбасын жоспарлау  Қазақстан    ДСМ, БҒМ,  ІІ    Қаржы. </w:t>
      </w:r>
      <w:r>
        <w:br/>
      </w:r>
      <w:r>
        <w:rPr>
          <w:rFonts w:ascii="Times New Roman"/>
          <w:b w:val="false"/>
          <w:i w:val="false"/>
          <w:color w:val="000000"/>
          <w:sz w:val="28"/>
        </w:rPr>
        <w:t xml:space="preserve">
       жүйесiн одан       Республика.  АБҚҰК     тоқсан ланды. </w:t>
      </w:r>
      <w:r>
        <w:br/>
      </w:r>
      <w:r>
        <w:rPr>
          <w:rFonts w:ascii="Times New Roman"/>
          <w:b w:val="false"/>
          <w:i w:val="false"/>
          <w:color w:val="000000"/>
          <w:sz w:val="28"/>
        </w:rPr>
        <w:t xml:space="preserve">
       әрi жетiлдiру      сының        (келісім   2005  ру </w:t>
      </w:r>
      <w:r>
        <w:br/>
      </w:r>
      <w:r>
        <w:rPr>
          <w:rFonts w:ascii="Times New Roman"/>
          <w:b w:val="false"/>
          <w:i w:val="false"/>
          <w:color w:val="000000"/>
          <w:sz w:val="28"/>
        </w:rPr>
        <w:t xml:space="preserve">
       жөнiндегі          Үкіметіне    бойынша)    ж.   қажет </w:t>
      </w:r>
      <w:r>
        <w:br/>
      </w:r>
      <w:r>
        <w:rPr>
          <w:rFonts w:ascii="Times New Roman"/>
          <w:b w:val="false"/>
          <w:i w:val="false"/>
          <w:color w:val="000000"/>
          <w:sz w:val="28"/>
        </w:rPr>
        <w:t xml:space="preserve">
       шараларды әзірлеу  ұсыныстар                     етіл.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3.2. Халықтың денсаулық сақтау қызметтеріне қол </w:t>
      </w:r>
      <w:r>
        <w:br/>
      </w:r>
      <w:r>
        <w:rPr>
          <w:rFonts w:ascii="Times New Roman"/>
          <w:b w:val="false"/>
          <w:i w:val="false"/>
          <w:color w:val="000000"/>
          <w:sz w:val="28"/>
        </w:rPr>
        <w:t>
</w:t>
      </w:r>
      <w:r>
        <w:rPr>
          <w:rFonts w:ascii="Times New Roman"/>
          <w:b/>
          <w:i w:val="false"/>
          <w:color w:val="000000"/>
          <w:sz w:val="28"/>
        </w:rPr>
        <w:t xml:space="preserve">         жетімділігін жақсарту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 Туберкулезбен,     Қазақстан    ДСМ,       ІV    Тиісті </w:t>
      </w:r>
      <w:r>
        <w:br/>
      </w:r>
      <w:r>
        <w:rPr>
          <w:rFonts w:ascii="Times New Roman"/>
          <w:b w:val="false"/>
          <w:i w:val="false"/>
          <w:color w:val="000000"/>
          <w:sz w:val="28"/>
        </w:rPr>
        <w:t xml:space="preserve">
       анемиямен және     Республика.  облыстар. тоқсан бюджет. </w:t>
      </w:r>
      <w:r>
        <w:br/>
      </w:r>
      <w:r>
        <w:rPr>
          <w:rFonts w:ascii="Times New Roman"/>
          <w:b w:val="false"/>
          <w:i w:val="false"/>
          <w:color w:val="000000"/>
          <w:sz w:val="28"/>
        </w:rPr>
        <w:t xml:space="preserve">
       басқа да әлеумет.  сының        дың,       жыл   тік </w:t>
      </w:r>
      <w:r>
        <w:br/>
      </w:r>
      <w:r>
        <w:rPr>
          <w:rFonts w:ascii="Times New Roman"/>
          <w:b w:val="false"/>
          <w:i w:val="false"/>
          <w:color w:val="000000"/>
          <w:sz w:val="28"/>
        </w:rPr>
        <w:t xml:space="preserve">
       тік мәнi бар       Үкіметіне    Астана    сайын  бағдар. </w:t>
      </w:r>
      <w:r>
        <w:br/>
      </w:r>
      <w:r>
        <w:rPr>
          <w:rFonts w:ascii="Times New Roman"/>
          <w:b w:val="false"/>
          <w:i w:val="false"/>
          <w:color w:val="000000"/>
          <w:sz w:val="28"/>
        </w:rPr>
        <w:t xml:space="preserve">
       ауруларға қарсы    ақпарат      және             ламалар </w:t>
      </w:r>
      <w:r>
        <w:br/>
      </w:r>
      <w:r>
        <w:rPr>
          <w:rFonts w:ascii="Times New Roman"/>
          <w:b w:val="false"/>
          <w:i w:val="false"/>
          <w:color w:val="000000"/>
          <w:sz w:val="28"/>
        </w:rPr>
        <w:t xml:space="preserve">
       күрестiң тиiмдi.                Алматы           шегінде </w:t>
      </w:r>
      <w:r>
        <w:br/>
      </w:r>
      <w:r>
        <w:rPr>
          <w:rFonts w:ascii="Times New Roman"/>
          <w:b w:val="false"/>
          <w:i w:val="false"/>
          <w:color w:val="000000"/>
          <w:sz w:val="28"/>
        </w:rPr>
        <w:t xml:space="preserve">
       лiгін арттыру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3.2.2. Аналар мен балалар Қазақстан    ДСМ,       ІV    Тиісті </w:t>
      </w:r>
      <w:r>
        <w:br/>
      </w:r>
      <w:r>
        <w:rPr>
          <w:rFonts w:ascii="Times New Roman"/>
          <w:b w:val="false"/>
          <w:i w:val="false"/>
          <w:color w:val="000000"/>
          <w:sz w:val="28"/>
        </w:rPr>
        <w:t xml:space="preserve">
       өлiмiн азайту      Республика.  облыстар. тоқсан бюджет. </w:t>
      </w:r>
      <w:r>
        <w:br/>
      </w:r>
      <w:r>
        <w:rPr>
          <w:rFonts w:ascii="Times New Roman"/>
          <w:b w:val="false"/>
          <w:i w:val="false"/>
          <w:color w:val="000000"/>
          <w:sz w:val="28"/>
        </w:rPr>
        <w:t xml:space="preserve">
       жөнiнде шаралар    сының        дың,       жыл   тік </w:t>
      </w:r>
      <w:r>
        <w:br/>
      </w:r>
      <w:r>
        <w:rPr>
          <w:rFonts w:ascii="Times New Roman"/>
          <w:b w:val="false"/>
          <w:i w:val="false"/>
          <w:color w:val="000000"/>
          <w:sz w:val="28"/>
        </w:rPr>
        <w:t xml:space="preserve">
       қабылдау           Үкіметіне    Астана    сайын  бағдар. </w:t>
      </w:r>
      <w:r>
        <w:br/>
      </w:r>
      <w:r>
        <w:rPr>
          <w:rFonts w:ascii="Times New Roman"/>
          <w:b w:val="false"/>
          <w:i w:val="false"/>
          <w:color w:val="000000"/>
          <w:sz w:val="28"/>
        </w:rPr>
        <w:t xml:space="preserve">
                          ақпарат      және             ламалар </w:t>
      </w:r>
      <w:r>
        <w:br/>
      </w:r>
      <w:r>
        <w:rPr>
          <w:rFonts w:ascii="Times New Roman"/>
          <w:b w:val="false"/>
          <w:i w:val="false"/>
          <w:color w:val="000000"/>
          <w:sz w:val="28"/>
        </w:rPr>
        <w:t xml:space="preserve">
                                       Алматы           шегінде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3.2.3. Жастар арасында    Қазақстан    ДСМ,       ІV    Қаржы. </w:t>
      </w:r>
      <w:r>
        <w:br/>
      </w:r>
      <w:r>
        <w:rPr>
          <w:rFonts w:ascii="Times New Roman"/>
          <w:b w:val="false"/>
          <w:i w:val="false"/>
          <w:color w:val="000000"/>
          <w:sz w:val="28"/>
        </w:rPr>
        <w:t xml:space="preserve">
       АҚТҚ/ЖҚТБ-ның      Республика.  облыстар. тоқсан ланды. </w:t>
      </w:r>
      <w:r>
        <w:br/>
      </w:r>
      <w:r>
        <w:rPr>
          <w:rFonts w:ascii="Times New Roman"/>
          <w:b w:val="false"/>
          <w:i w:val="false"/>
          <w:color w:val="000000"/>
          <w:sz w:val="28"/>
        </w:rPr>
        <w:t xml:space="preserve">
       алдын алу жөнiн.   сының        дың,       жыл   ру </w:t>
      </w:r>
      <w:r>
        <w:br/>
      </w:r>
      <w:r>
        <w:rPr>
          <w:rFonts w:ascii="Times New Roman"/>
          <w:b w:val="false"/>
          <w:i w:val="false"/>
          <w:color w:val="000000"/>
          <w:sz w:val="28"/>
        </w:rPr>
        <w:t xml:space="preserve">
       дегi түсiндiру     Үкіметіне    Астана    сайын  қажет </w:t>
      </w:r>
      <w:r>
        <w:br/>
      </w:r>
      <w:r>
        <w:rPr>
          <w:rFonts w:ascii="Times New Roman"/>
          <w:b w:val="false"/>
          <w:i w:val="false"/>
          <w:color w:val="000000"/>
          <w:sz w:val="28"/>
        </w:rPr>
        <w:t xml:space="preserve">
       жұмыстарын жүргізу ақпарат      және             етіл. </w:t>
      </w:r>
      <w:r>
        <w:br/>
      </w:r>
      <w:r>
        <w:rPr>
          <w:rFonts w:ascii="Times New Roman"/>
          <w:b w:val="false"/>
          <w:i w:val="false"/>
          <w:color w:val="000000"/>
          <w:sz w:val="28"/>
        </w:rPr>
        <w:t xml:space="preserve">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Мәд.мині </w:t>
      </w:r>
    </w:p>
    <w:p>
      <w:pPr>
        <w:spacing w:after="0"/>
        <w:ind w:left="0"/>
        <w:jc w:val="both"/>
      </w:pPr>
      <w:r>
        <w:rPr>
          <w:rFonts w:ascii="Times New Roman"/>
          <w:b w:val="false"/>
          <w:i w:val="false"/>
          <w:color w:val="000000"/>
          <w:sz w:val="28"/>
        </w:rPr>
        <w:t xml:space="preserve">3.2.4. Фельдшерлiк,       Қазақстан    ДСМ,       ІІ    Қаржы. </w:t>
      </w:r>
      <w:r>
        <w:br/>
      </w:r>
      <w:r>
        <w:rPr>
          <w:rFonts w:ascii="Times New Roman"/>
          <w:b w:val="false"/>
          <w:i w:val="false"/>
          <w:color w:val="000000"/>
          <w:sz w:val="28"/>
        </w:rPr>
        <w:t xml:space="preserve">
       фельдшерлiк-       Республика.  облыстар. тоқсан ланды. </w:t>
      </w:r>
      <w:r>
        <w:br/>
      </w:r>
      <w:r>
        <w:rPr>
          <w:rFonts w:ascii="Times New Roman"/>
          <w:b w:val="false"/>
          <w:i w:val="false"/>
          <w:color w:val="000000"/>
          <w:sz w:val="28"/>
        </w:rPr>
        <w:t xml:space="preserve">
       акушерлiк пункттер сының        дың        жыл   ру </w:t>
      </w:r>
      <w:r>
        <w:br/>
      </w:r>
      <w:r>
        <w:rPr>
          <w:rFonts w:ascii="Times New Roman"/>
          <w:b w:val="false"/>
          <w:i w:val="false"/>
          <w:color w:val="000000"/>
          <w:sz w:val="28"/>
        </w:rPr>
        <w:t xml:space="preserve">
       мен ауылдық дәрi.  Үкіметіне    әкімдері  сайын  қажет </w:t>
      </w:r>
      <w:r>
        <w:br/>
      </w:r>
      <w:r>
        <w:rPr>
          <w:rFonts w:ascii="Times New Roman"/>
          <w:b w:val="false"/>
          <w:i w:val="false"/>
          <w:color w:val="000000"/>
          <w:sz w:val="28"/>
        </w:rPr>
        <w:t xml:space="preserve">
       герлiк амбулато.   ақпарат                       етіл. </w:t>
      </w:r>
      <w:r>
        <w:br/>
      </w:r>
      <w:r>
        <w:rPr>
          <w:rFonts w:ascii="Times New Roman"/>
          <w:b w:val="false"/>
          <w:i w:val="false"/>
          <w:color w:val="000000"/>
          <w:sz w:val="28"/>
        </w:rPr>
        <w:t xml:space="preserve">
       риялардың жұмысын                                мейді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3.3. Халықтың білім алуға қол жетімділігін жақсарту </w:t>
      </w:r>
      <w:r>
        <w:br/>
      </w:r>
      <w:r>
        <w:rPr>
          <w:rFonts w:ascii="Times New Roman"/>
          <w:b w:val="false"/>
          <w:i w:val="false"/>
          <w:color w:val="000000"/>
          <w:sz w:val="28"/>
        </w:rPr>
        <w:t>
</w:t>
      </w:r>
      <w:r>
        <w:rPr>
          <w:rFonts w:ascii="Times New Roman"/>
          <w:b/>
          <w:i w:val="false"/>
          <w:color w:val="000000"/>
          <w:sz w:val="28"/>
        </w:rPr>
        <w:t xml:space="preserve">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 Жалпы бiлiм беру   Республика.  БҒМ,       ІV    Тиісті </w:t>
      </w:r>
      <w:r>
        <w:br/>
      </w:r>
      <w:r>
        <w:rPr>
          <w:rFonts w:ascii="Times New Roman"/>
          <w:b w:val="false"/>
          <w:i w:val="false"/>
          <w:color w:val="000000"/>
          <w:sz w:val="28"/>
        </w:rPr>
        <w:t xml:space="preserve">
       мектептерiнiң,     лық және     облыстар. тоқсан жылға </w:t>
      </w:r>
      <w:r>
        <w:br/>
      </w:r>
      <w:r>
        <w:rPr>
          <w:rFonts w:ascii="Times New Roman"/>
          <w:b w:val="false"/>
          <w:i w:val="false"/>
          <w:color w:val="000000"/>
          <w:sz w:val="28"/>
        </w:rPr>
        <w:t xml:space="preserve">
       бiрiншi кезекте,   жергілікті   дың,       жыл   арнал. </w:t>
      </w:r>
      <w:r>
        <w:br/>
      </w:r>
      <w:r>
        <w:rPr>
          <w:rFonts w:ascii="Times New Roman"/>
          <w:b w:val="false"/>
          <w:i w:val="false"/>
          <w:color w:val="000000"/>
          <w:sz w:val="28"/>
        </w:rPr>
        <w:t xml:space="preserve">
       ауылдық жерлердегі бюджет       Астана    сайын  ған </w:t>
      </w:r>
      <w:r>
        <w:br/>
      </w:r>
      <w:r>
        <w:rPr>
          <w:rFonts w:ascii="Times New Roman"/>
          <w:b w:val="false"/>
          <w:i w:val="false"/>
          <w:color w:val="000000"/>
          <w:sz w:val="28"/>
        </w:rPr>
        <w:t xml:space="preserve">
       мектептердiң,      комиссия.    және             респу. </w:t>
      </w:r>
      <w:r>
        <w:br/>
      </w:r>
      <w:r>
        <w:rPr>
          <w:rFonts w:ascii="Times New Roman"/>
          <w:b w:val="false"/>
          <w:i w:val="false"/>
          <w:color w:val="000000"/>
          <w:sz w:val="28"/>
        </w:rPr>
        <w:t xml:space="preserve">
       барлық үлгiдегі    ларының      Алматы           блика. </w:t>
      </w:r>
      <w:r>
        <w:br/>
      </w:r>
      <w:r>
        <w:rPr>
          <w:rFonts w:ascii="Times New Roman"/>
          <w:b w:val="false"/>
          <w:i w:val="false"/>
          <w:color w:val="000000"/>
          <w:sz w:val="28"/>
        </w:rPr>
        <w:t xml:space="preserve">
       интернат мекеме.   шешімдері    қалала.          лық </w:t>
      </w:r>
      <w:r>
        <w:br/>
      </w:r>
      <w:r>
        <w:rPr>
          <w:rFonts w:ascii="Times New Roman"/>
          <w:b w:val="false"/>
          <w:i w:val="false"/>
          <w:color w:val="000000"/>
          <w:sz w:val="28"/>
        </w:rPr>
        <w:t xml:space="preserve">
       лерiнiң санын                   рының            және </w:t>
      </w:r>
      <w:r>
        <w:br/>
      </w:r>
      <w:r>
        <w:rPr>
          <w:rFonts w:ascii="Times New Roman"/>
          <w:b w:val="false"/>
          <w:i w:val="false"/>
          <w:color w:val="000000"/>
          <w:sz w:val="28"/>
        </w:rPr>
        <w:t xml:space="preserve">
       Қазақстан                       әкімдері         жергі. </w:t>
      </w:r>
      <w:r>
        <w:br/>
      </w:r>
      <w:r>
        <w:rPr>
          <w:rFonts w:ascii="Times New Roman"/>
          <w:b w:val="false"/>
          <w:i w:val="false"/>
          <w:color w:val="000000"/>
          <w:sz w:val="28"/>
        </w:rPr>
        <w:t xml:space="preserve">
       Республикасының                                  лікті </w:t>
      </w:r>
      <w:r>
        <w:br/>
      </w:r>
      <w:r>
        <w:rPr>
          <w:rFonts w:ascii="Times New Roman"/>
          <w:b w:val="false"/>
          <w:i w:val="false"/>
          <w:color w:val="000000"/>
          <w:sz w:val="28"/>
        </w:rPr>
        <w:t xml:space="preserve">
       Үкiметi белгiле.                                 бюджет. </w:t>
      </w:r>
      <w:r>
        <w:br/>
      </w:r>
      <w:r>
        <w:rPr>
          <w:rFonts w:ascii="Times New Roman"/>
          <w:b w:val="false"/>
          <w:i w:val="false"/>
          <w:color w:val="000000"/>
          <w:sz w:val="28"/>
        </w:rPr>
        <w:t xml:space="preserve">
       ген кепiлдiк                                     терге </w:t>
      </w:r>
      <w:r>
        <w:br/>
      </w:r>
      <w:r>
        <w:rPr>
          <w:rFonts w:ascii="Times New Roman"/>
          <w:b w:val="false"/>
          <w:i w:val="false"/>
          <w:color w:val="000000"/>
          <w:sz w:val="28"/>
        </w:rPr>
        <w:t xml:space="preserve">
       берiлген мемлекет.                               сәйкес </w:t>
      </w:r>
      <w:r>
        <w:br/>
      </w:r>
      <w:r>
        <w:rPr>
          <w:rFonts w:ascii="Times New Roman"/>
          <w:b w:val="false"/>
          <w:i w:val="false"/>
          <w:color w:val="000000"/>
          <w:sz w:val="28"/>
        </w:rPr>
        <w:t xml:space="preserve">
       тiк желi нормати. </w:t>
      </w:r>
      <w:r>
        <w:br/>
      </w:r>
      <w:r>
        <w:rPr>
          <w:rFonts w:ascii="Times New Roman"/>
          <w:b w:val="false"/>
          <w:i w:val="false"/>
          <w:color w:val="000000"/>
          <w:sz w:val="28"/>
        </w:rPr>
        <w:t xml:space="preserve">
       вiне дейiн жеткiзу </w:t>
      </w:r>
    </w:p>
    <w:p>
      <w:pPr>
        <w:spacing w:after="0"/>
        <w:ind w:left="0"/>
        <w:jc w:val="both"/>
      </w:pPr>
      <w:r>
        <w:rPr>
          <w:rFonts w:ascii="Times New Roman"/>
          <w:b w:val="false"/>
          <w:i w:val="false"/>
          <w:color w:val="000000"/>
          <w:sz w:val="28"/>
        </w:rPr>
        <w:t xml:space="preserve">3.3.2. Жалпыға бiрдей     Қазақстан    БҒМ,       ІV    Қаржы. </w:t>
      </w:r>
      <w:r>
        <w:br/>
      </w:r>
      <w:r>
        <w:rPr>
          <w:rFonts w:ascii="Times New Roman"/>
          <w:b w:val="false"/>
          <w:i w:val="false"/>
          <w:color w:val="000000"/>
          <w:sz w:val="28"/>
        </w:rPr>
        <w:t xml:space="preserve">
       бiлiм қорына       Респулика.   облыстар. тоқсан ланды. </w:t>
      </w:r>
      <w:r>
        <w:br/>
      </w:r>
      <w:r>
        <w:rPr>
          <w:rFonts w:ascii="Times New Roman"/>
          <w:b w:val="false"/>
          <w:i w:val="false"/>
          <w:color w:val="000000"/>
          <w:sz w:val="28"/>
        </w:rPr>
        <w:t xml:space="preserve">
       бюджеттiк қаражат. сының        дың,       жыл   ру </w:t>
      </w:r>
      <w:r>
        <w:br/>
      </w:r>
      <w:r>
        <w:rPr>
          <w:rFonts w:ascii="Times New Roman"/>
          <w:b w:val="false"/>
          <w:i w:val="false"/>
          <w:color w:val="000000"/>
          <w:sz w:val="28"/>
        </w:rPr>
        <w:t xml:space="preserve">
       тарды уақтылы      Үкіметіне    Астана    сайын  қажет </w:t>
      </w:r>
      <w:r>
        <w:br/>
      </w:r>
      <w:r>
        <w:rPr>
          <w:rFonts w:ascii="Times New Roman"/>
          <w:b w:val="false"/>
          <w:i w:val="false"/>
          <w:color w:val="000000"/>
          <w:sz w:val="28"/>
        </w:rPr>
        <w:t xml:space="preserve">
       және толық аудару. ақпарат      және             етіл. </w:t>
      </w:r>
      <w:r>
        <w:br/>
      </w:r>
      <w:r>
        <w:rPr>
          <w:rFonts w:ascii="Times New Roman"/>
          <w:b w:val="false"/>
          <w:i w:val="false"/>
          <w:color w:val="000000"/>
          <w:sz w:val="28"/>
        </w:rPr>
        <w:t xml:space="preserve">
       ды қамтамасыз ету,              Алматы           мейді </w:t>
      </w:r>
      <w:r>
        <w:br/>
      </w:r>
      <w:r>
        <w:rPr>
          <w:rFonts w:ascii="Times New Roman"/>
          <w:b w:val="false"/>
          <w:i w:val="false"/>
          <w:color w:val="000000"/>
          <w:sz w:val="28"/>
        </w:rPr>
        <w:t xml:space="preserve">
       қаражаттың жұмсалу              қалала. </w:t>
      </w:r>
      <w:r>
        <w:br/>
      </w:r>
      <w:r>
        <w:rPr>
          <w:rFonts w:ascii="Times New Roman"/>
          <w:b w:val="false"/>
          <w:i w:val="false"/>
          <w:color w:val="000000"/>
          <w:sz w:val="28"/>
        </w:rPr>
        <w:t xml:space="preserve">
       тиiмдiлiгін арттыру             рының </w:t>
      </w:r>
      <w:r>
        <w:br/>
      </w:r>
      <w:r>
        <w:rPr>
          <w:rFonts w:ascii="Times New Roman"/>
          <w:b w:val="false"/>
          <w:i w:val="false"/>
          <w:color w:val="000000"/>
          <w:sz w:val="28"/>
        </w:rPr>
        <w:t xml:space="preserve">
       және оған бақылау.              әкімдері </w:t>
      </w:r>
      <w:r>
        <w:br/>
      </w:r>
      <w:r>
        <w:rPr>
          <w:rFonts w:ascii="Times New Roman"/>
          <w:b w:val="false"/>
          <w:i w:val="false"/>
          <w:color w:val="000000"/>
          <w:sz w:val="28"/>
        </w:rPr>
        <w:t xml:space="preserve">
       ды күшейту </w:t>
      </w:r>
    </w:p>
    <w:p>
      <w:pPr>
        <w:spacing w:after="0"/>
        <w:ind w:left="0"/>
        <w:jc w:val="both"/>
      </w:pPr>
      <w:r>
        <w:rPr>
          <w:rFonts w:ascii="Times New Roman"/>
          <w:b w:val="false"/>
          <w:i w:val="false"/>
          <w:color w:val="000000"/>
          <w:sz w:val="28"/>
        </w:rPr>
        <w:t xml:space="preserve">3.3.3. Оқу орындарына     Қазақстан    БҒМ, ІІМ,  ІV    Қаржы. </w:t>
      </w:r>
      <w:r>
        <w:br/>
      </w:r>
      <w:r>
        <w:rPr>
          <w:rFonts w:ascii="Times New Roman"/>
          <w:b w:val="false"/>
          <w:i w:val="false"/>
          <w:color w:val="000000"/>
          <w:sz w:val="28"/>
        </w:rPr>
        <w:t xml:space="preserve">
       бармаған мектеп    Республика.  облыстар. тоқсан ланды. </w:t>
      </w:r>
      <w:r>
        <w:br/>
      </w:r>
      <w:r>
        <w:rPr>
          <w:rFonts w:ascii="Times New Roman"/>
          <w:b w:val="false"/>
          <w:i w:val="false"/>
          <w:color w:val="000000"/>
          <w:sz w:val="28"/>
        </w:rPr>
        <w:t xml:space="preserve">
       жасындағы бала.    сының        дың,       жыл   ру </w:t>
      </w:r>
      <w:r>
        <w:br/>
      </w:r>
      <w:r>
        <w:rPr>
          <w:rFonts w:ascii="Times New Roman"/>
          <w:b w:val="false"/>
          <w:i w:val="false"/>
          <w:color w:val="000000"/>
          <w:sz w:val="28"/>
        </w:rPr>
        <w:t xml:space="preserve">
       ларды айқын есепке Үкіметіне    Астана    сайын  қажет </w:t>
      </w:r>
      <w:r>
        <w:br/>
      </w:r>
      <w:r>
        <w:rPr>
          <w:rFonts w:ascii="Times New Roman"/>
          <w:b w:val="false"/>
          <w:i w:val="false"/>
          <w:color w:val="000000"/>
          <w:sz w:val="28"/>
        </w:rPr>
        <w:t xml:space="preserve">
       алуды тетiгін      ақпарат      және             етіл. </w:t>
      </w:r>
      <w:r>
        <w:br/>
      </w:r>
      <w:r>
        <w:rPr>
          <w:rFonts w:ascii="Times New Roman"/>
          <w:b w:val="false"/>
          <w:i w:val="false"/>
          <w:color w:val="000000"/>
          <w:sz w:val="28"/>
        </w:rPr>
        <w:t xml:space="preserve">
       жетілдiру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3.3.4. Тиiстi мектептерi  Жергілікті   БҒМ,       ІІІ   Тиісті </w:t>
      </w:r>
      <w:r>
        <w:br/>
      </w:r>
      <w:r>
        <w:rPr>
          <w:rFonts w:ascii="Times New Roman"/>
          <w:b w:val="false"/>
          <w:i w:val="false"/>
          <w:color w:val="000000"/>
          <w:sz w:val="28"/>
        </w:rPr>
        <w:t xml:space="preserve">
       жоқ елдi мекендер. атқарушы     облыстар. тоқсан жылға </w:t>
      </w:r>
      <w:r>
        <w:br/>
      </w:r>
      <w:r>
        <w:rPr>
          <w:rFonts w:ascii="Times New Roman"/>
          <w:b w:val="false"/>
          <w:i w:val="false"/>
          <w:color w:val="000000"/>
          <w:sz w:val="28"/>
        </w:rPr>
        <w:t xml:space="preserve">
       ден балаларды      органдар.    дың        жыл   арнал. </w:t>
      </w:r>
      <w:r>
        <w:br/>
      </w:r>
      <w:r>
        <w:rPr>
          <w:rFonts w:ascii="Times New Roman"/>
          <w:b w:val="false"/>
          <w:i w:val="false"/>
          <w:color w:val="000000"/>
          <w:sz w:val="28"/>
        </w:rPr>
        <w:t xml:space="preserve">
       мектепке кiдiрiс.  дың          әкімдері  сайын  ған </w:t>
      </w:r>
      <w:r>
        <w:br/>
      </w:r>
      <w:r>
        <w:rPr>
          <w:rFonts w:ascii="Times New Roman"/>
          <w:b w:val="false"/>
          <w:i w:val="false"/>
          <w:color w:val="000000"/>
          <w:sz w:val="28"/>
        </w:rPr>
        <w:t xml:space="preserve">
       сiз жеткiзудi      шешімдері                     жергі. </w:t>
      </w:r>
      <w:r>
        <w:br/>
      </w:r>
      <w:r>
        <w:rPr>
          <w:rFonts w:ascii="Times New Roman"/>
          <w:b w:val="false"/>
          <w:i w:val="false"/>
          <w:color w:val="000000"/>
          <w:sz w:val="28"/>
        </w:rPr>
        <w:t xml:space="preserve">
       қамтамасыз ету                                   лікті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терге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3.3.5. Аз қамтылған       Жергілікті   БҒМ,       ІІІ   Тиісті </w:t>
      </w:r>
      <w:r>
        <w:br/>
      </w:r>
      <w:r>
        <w:rPr>
          <w:rFonts w:ascii="Times New Roman"/>
          <w:b w:val="false"/>
          <w:i w:val="false"/>
          <w:color w:val="000000"/>
          <w:sz w:val="28"/>
        </w:rPr>
        <w:t xml:space="preserve">
       отбасылардан       бюджет       облыстар. тоқсан жылға </w:t>
      </w:r>
      <w:r>
        <w:br/>
      </w:r>
      <w:r>
        <w:rPr>
          <w:rFonts w:ascii="Times New Roman"/>
          <w:b w:val="false"/>
          <w:i w:val="false"/>
          <w:color w:val="000000"/>
          <w:sz w:val="28"/>
        </w:rPr>
        <w:t xml:space="preserve">
       шыққан мемлекеттік комиссия.    дың,       жыл   арнал. </w:t>
      </w:r>
      <w:r>
        <w:br/>
      </w:r>
      <w:r>
        <w:rPr>
          <w:rFonts w:ascii="Times New Roman"/>
          <w:b w:val="false"/>
          <w:i w:val="false"/>
          <w:color w:val="000000"/>
          <w:sz w:val="28"/>
        </w:rPr>
        <w:t xml:space="preserve">
       жалпы бiлiм беру   ларының      Астана    сайын  ған </w:t>
      </w:r>
      <w:r>
        <w:br/>
      </w:r>
      <w:r>
        <w:rPr>
          <w:rFonts w:ascii="Times New Roman"/>
          <w:b w:val="false"/>
          <w:i w:val="false"/>
          <w:color w:val="000000"/>
          <w:sz w:val="28"/>
        </w:rPr>
        <w:t xml:space="preserve">
       мектептерiнде      шешімдері    және             жергі. </w:t>
      </w:r>
      <w:r>
        <w:br/>
      </w:r>
      <w:r>
        <w:rPr>
          <w:rFonts w:ascii="Times New Roman"/>
          <w:b w:val="false"/>
          <w:i w:val="false"/>
          <w:color w:val="000000"/>
          <w:sz w:val="28"/>
        </w:rPr>
        <w:t xml:space="preserve">
       оқитын оқушыларға               Алматы           лікті </w:t>
      </w:r>
      <w:r>
        <w:br/>
      </w:r>
      <w:r>
        <w:rPr>
          <w:rFonts w:ascii="Times New Roman"/>
          <w:b w:val="false"/>
          <w:i w:val="false"/>
          <w:color w:val="000000"/>
          <w:sz w:val="28"/>
        </w:rPr>
        <w:t xml:space="preserve">
       тегiн ыстық тамақ               қалала.          бюджет. </w:t>
      </w:r>
      <w:r>
        <w:br/>
      </w:r>
      <w:r>
        <w:rPr>
          <w:rFonts w:ascii="Times New Roman"/>
          <w:b w:val="false"/>
          <w:i w:val="false"/>
          <w:color w:val="000000"/>
          <w:sz w:val="28"/>
        </w:rPr>
        <w:t xml:space="preserve">
       ұйымдастыруды                   рының            терге </w:t>
      </w:r>
      <w:r>
        <w:br/>
      </w:r>
      <w:r>
        <w:rPr>
          <w:rFonts w:ascii="Times New Roman"/>
          <w:b w:val="false"/>
          <w:i w:val="false"/>
          <w:color w:val="000000"/>
          <w:sz w:val="28"/>
        </w:rPr>
        <w:t xml:space="preserve">
       қамтамасыз ету                  әкімдері         сәйкес </w:t>
      </w:r>
    </w:p>
    <w:p>
      <w:pPr>
        <w:spacing w:after="0"/>
        <w:ind w:left="0"/>
        <w:jc w:val="both"/>
      </w:pPr>
      <w:r>
        <w:rPr>
          <w:rFonts w:ascii="Times New Roman"/>
          <w:b w:val="false"/>
          <w:i w:val="false"/>
          <w:color w:val="000000"/>
          <w:sz w:val="28"/>
        </w:rPr>
        <w:t xml:space="preserve">3.3.6. Аз қамтылған       Қазақстан    БҒМ,        І    Тиісті </w:t>
      </w:r>
      <w:r>
        <w:br/>
      </w:r>
      <w:r>
        <w:rPr>
          <w:rFonts w:ascii="Times New Roman"/>
          <w:b w:val="false"/>
          <w:i w:val="false"/>
          <w:color w:val="000000"/>
          <w:sz w:val="28"/>
        </w:rPr>
        <w:t xml:space="preserve">
       отбасылар          Республика.  облыстар. тоқсан жылға </w:t>
      </w:r>
      <w:r>
        <w:br/>
      </w:r>
      <w:r>
        <w:rPr>
          <w:rFonts w:ascii="Times New Roman"/>
          <w:b w:val="false"/>
          <w:i w:val="false"/>
          <w:color w:val="000000"/>
          <w:sz w:val="28"/>
        </w:rPr>
        <w:t xml:space="preserve">
       балаларының жазғы  сының        дың,       2003, арнал. </w:t>
      </w:r>
      <w:r>
        <w:br/>
      </w:r>
      <w:r>
        <w:rPr>
          <w:rFonts w:ascii="Times New Roman"/>
          <w:b w:val="false"/>
          <w:i w:val="false"/>
          <w:color w:val="000000"/>
          <w:sz w:val="28"/>
        </w:rPr>
        <w:t xml:space="preserve">
       демалысын          Үкіметі      Астана     2005  ған </w:t>
      </w:r>
      <w:r>
        <w:br/>
      </w:r>
      <w:r>
        <w:rPr>
          <w:rFonts w:ascii="Times New Roman"/>
          <w:b w:val="false"/>
          <w:i w:val="false"/>
          <w:color w:val="000000"/>
          <w:sz w:val="28"/>
        </w:rPr>
        <w:t xml:space="preserve">
       ұйымдастыру        қаулысының   және        ж.ж. жергі. </w:t>
      </w:r>
      <w:r>
        <w:br/>
      </w:r>
      <w:r>
        <w:rPr>
          <w:rFonts w:ascii="Times New Roman"/>
          <w:b w:val="false"/>
          <w:i w:val="false"/>
          <w:color w:val="000000"/>
          <w:sz w:val="28"/>
        </w:rPr>
        <w:t xml:space="preserve">
                          жобасы       Алматы           лікті </w:t>
      </w:r>
      <w:r>
        <w:br/>
      </w:r>
      <w:r>
        <w:rPr>
          <w:rFonts w:ascii="Times New Roman"/>
          <w:b w:val="false"/>
          <w:i w:val="false"/>
          <w:color w:val="000000"/>
          <w:sz w:val="28"/>
        </w:rPr>
        <w:t xml:space="preserve">
                                       қалала.          бюджет. </w:t>
      </w:r>
      <w:r>
        <w:br/>
      </w:r>
      <w:r>
        <w:rPr>
          <w:rFonts w:ascii="Times New Roman"/>
          <w:b w:val="false"/>
          <w:i w:val="false"/>
          <w:color w:val="000000"/>
          <w:sz w:val="28"/>
        </w:rPr>
        <w:t xml:space="preserve">
                                       рының            терге </w:t>
      </w:r>
      <w:r>
        <w:br/>
      </w:r>
      <w:r>
        <w:rPr>
          <w:rFonts w:ascii="Times New Roman"/>
          <w:b w:val="false"/>
          <w:i w:val="false"/>
          <w:color w:val="000000"/>
          <w:sz w:val="28"/>
        </w:rPr>
        <w:t xml:space="preserve">
                                       әкімдері         сәйкес </w:t>
      </w:r>
    </w:p>
    <w:p>
      <w:pPr>
        <w:spacing w:after="0"/>
        <w:ind w:left="0"/>
        <w:jc w:val="both"/>
      </w:pPr>
      <w:r>
        <w:rPr>
          <w:rFonts w:ascii="Times New Roman"/>
          <w:b w:val="false"/>
          <w:i w:val="false"/>
          <w:color w:val="000000"/>
          <w:sz w:val="28"/>
        </w:rPr>
        <w:t xml:space="preserve">3.3.7. Ауыл шаруашылық    Қазақстан    БҒМ, АШМ,  ІІІ   Қаржы. </w:t>
      </w:r>
      <w:r>
        <w:br/>
      </w:r>
      <w:r>
        <w:rPr>
          <w:rFonts w:ascii="Times New Roman"/>
          <w:b w:val="false"/>
          <w:i w:val="false"/>
          <w:color w:val="000000"/>
          <w:sz w:val="28"/>
        </w:rPr>
        <w:t xml:space="preserve">
       өндiрiс үшiн       Республика.  облыстар. тоқсан ланды. </w:t>
      </w:r>
      <w:r>
        <w:br/>
      </w:r>
      <w:r>
        <w:rPr>
          <w:rFonts w:ascii="Times New Roman"/>
          <w:b w:val="false"/>
          <w:i w:val="false"/>
          <w:color w:val="000000"/>
          <w:sz w:val="28"/>
        </w:rPr>
        <w:t xml:space="preserve">
       бiлiктi еңбек      сының        дың        жыл   ру </w:t>
      </w:r>
      <w:r>
        <w:br/>
      </w:r>
      <w:r>
        <w:rPr>
          <w:rFonts w:ascii="Times New Roman"/>
          <w:b w:val="false"/>
          <w:i w:val="false"/>
          <w:color w:val="000000"/>
          <w:sz w:val="28"/>
        </w:rPr>
        <w:t xml:space="preserve">
       қызметкерлерiн     Үкіметіне    әкімдері  сайын  қажет </w:t>
      </w:r>
      <w:r>
        <w:br/>
      </w:r>
      <w:r>
        <w:rPr>
          <w:rFonts w:ascii="Times New Roman"/>
          <w:b w:val="false"/>
          <w:i w:val="false"/>
          <w:color w:val="000000"/>
          <w:sz w:val="28"/>
        </w:rPr>
        <w:t xml:space="preserve">
       (жұмысшыларды,     ақпарат                       етіл. </w:t>
      </w:r>
      <w:r>
        <w:br/>
      </w:r>
      <w:r>
        <w:rPr>
          <w:rFonts w:ascii="Times New Roman"/>
          <w:b w:val="false"/>
          <w:i w:val="false"/>
          <w:color w:val="000000"/>
          <w:sz w:val="28"/>
        </w:rPr>
        <w:t xml:space="preserve">
       мамандарды) даярлау                              мейді </w:t>
      </w:r>
      <w:r>
        <w:br/>
      </w:r>
      <w:r>
        <w:rPr>
          <w:rFonts w:ascii="Times New Roman"/>
          <w:b w:val="false"/>
          <w:i w:val="false"/>
          <w:color w:val="000000"/>
          <w:sz w:val="28"/>
        </w:rPr>
        <w:t xml:space="preserve">
       жөнiнде кәсiби </w:t>
      </w:r>
      <w:r>
        <w:br/>
      </w:r>
      <w:r>
        <w:rPr>
          <w:rFonts w:ascii="Times New Roman"/>
          <w:b w:val="false"/>
          <w:i w:val="false"/>
          <w:color w:val="000000"/>
          <w:sz w:val="28"/>
        </w:rPr>
        <w:t xml:space="preserve">
       мектептер (лицейлер) </w:t>
      </w:r>
      <w:r>
        <w:br/>
      </w:r>
      <w:r>
        <w:rPr>
          <w:rFonts w:ascii="Times New Roman"/>
          <w:b w:val="false"/>
          <w:i w:val="false"/>
          <w:color w:val="000000"/>
          <w:sz w:val="28"/>
        </w:rPr>
        <w:t xml:space="preserve">
       мен колледждер </w:t>
      </w:r>
      <w:r>
        <w:br/>
      </w:r>
      <w:r>
        <w:rPr>
          <w:rFonts w:ascii="Times New Roman"/>
          <w:b w:val="false"/>
          <w:i w:val="false"/>
          <w:color w:val="000000"/>
          <w:sz w:val="28"/>
        </w:rPr>
        <w:t xml:space="preserve">
       желiлерiн кеңейту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3.3.8. Арнаулы түзету     Қазақстан    БҒМ,       ІІ    Қаржы. </w:t>
      </w:r>
      <w:r>
        <w:br/>
      </w:r>
      <w:r>
        <w:rPr>
          <w:rFonts w:ascii="Times New Roman"/>
          <w:b w:val="false"/>
          <w:i w:val="false"/>
          <w:color w:val="000000"/>
          <w:sz w:val="28"/>
        </w:rPr>
        <w:t xml:space="preserve">
       бiлiм беру         Республика.  облыстар. тоқсан ланды. </w:t>
      </w:r>
      <w:r>
        <w:br/>
      </w:r>
      <w:r>
        <w:rPr>
          <w:rFonts w:ascii="Times New Roman"/>
          <w:b w:val="false"/>
          <w:i w:val="false"/>
          <w:color w:val="000000"/>
          <w:sz w:val="28"/>
        </w:rPr>
        <w:t xml:space="preserve">
       ұйымдары желiлер.  сының        дың,       жыл   ру </w:t>
      </w:r>
      <w:r>
        <w:br/>
      </w:r>
      <w:r>
        <w:rPr>
          <w:rFonts w:ascii="Times New Roman"/>
          <w:b w:val="false"/>
          <w:i w:val="false"/>
          <w:color w:val="000000"/>
          <w:sz w:val="28"/>
        </w:rPr>
        <w:t xml:space="preserve">
       iн дамыту мен      Үкіметіне    Астана    сайын  қажет </w:t>
      </w:r>
      <w:r>
        <w:br/>
      </w:r>
      <w:r>
        <w:rPr>
          <w:rFonts w:ascii="Times New Roman"/>
          <w:b w:val="false"/>
          <w:i w:val="false"/>
          <w:color w:val="000000"/>
          <w:sz w:val="28"/>
        </w:rPr>
        <w:t xml:space="preserve">
       нығайту, кемтар    ақпарат      және             етіл. </w:t>
      </w:r>
      <w:r>
        <w:br/>
      </w:r>
      <w:r>
        <w:rPr>
          <w:rFonts w:ascii="Times New Roman"/>
          <w:b w:val="false"/>
          <w:i w:val="false"/>
          <w:color w:val="000000"/>
          <w:sz w:val="28"/>
        </w:rPr>
        <w:t xml:space="preserve">
       балаларды оқыту                 Алматы           мейді </w:t>
      </w:r>
      <w:r>
        <w:br/>
      </w:r>
      <w:r>
        <w:rPr>
          <w:rFonts w:ascii="Times New Roman"/>
          <w:b w:val="false"/>
          <w:i w:val="false"/>
          <w:color w:val="000000"/>
          <w:sz w:val="28"/>
        </w:rPr>
        <w:t xml:space="preserve">
       мен тәрбиелеу                   қалала. </w:t>
      </w:r>
      <w:r>
        <w:br/>
      </w:r>
      <w:r>
        <w:rPr>
          <w:rFonts w:ascii="Times New Roman"/>
          <w:b w:val="false"/>
          <w:i w:val="false"/>
          <w:color w:val="000000"/>
          <w:sz w:val="28"/>
        </w:rPr>
        <w:t xml:space="preserve">
       жөнiндегi жұмысты               рының </w:t>
      </w:r>
      <w:r>
        <w:br/>
      </w:r>
      <w:r>
        <w:rPr>
          <w:rFonts w:ascii="Times New Roman"/>
          <w:b w:val="false"/>
          <w:i w:val="false"/>
          <w:color w:val="000000"/>
          <w:sz w:val="28"/>
        </w:rPr>
        <w:t xml:space="preserve">
       жүзеге асыру                    әкімдері </w:t>
      </w:r>
    </w:p>
    <w:p>
      <w:pPr>
        <w:spacing w:after="0"/>
        <w:ind w:left="0"/>
        <w:jc w:val="both"/>
      </w:pPr>
      <w:r>
        <w:rPr>
          <w:rFonts w:ascii="Times New Roman"/>
          <w:b w:val="false"/>
          <w:i w:val="false"/>
          <w:color w:val="000000"/>
          <w:sz w:val="28"/>
        </w:rPr>
        <w:t xml:space="preserve">3.3.9. Жоғары оқу         Қазақстан    БҒМ, ДСМ,  ІІ    Қаржы. </w:t>
      </w:r>
      <w:r>
        <w:br/>
      </w:r>
      <w:r>
        <w:rPr>
          <w:rFonts w:ascii="Times New Roman"/>
          <w:b w:val="false"/>
          <w:i w:val="false"/>
          <w:color w:val="000000"/>
          <w:sz w:val="28"/>
        </w:rPr>
        <w:t xml:space="preserve">
       орындарын бiтiр.   Республика.  ҚарМ,     тоқсан ланды. </w:t>
      </w:r>
      <w:r>
        <w:br/>
      </w:r>
      <w:r>
        <w:rPr>
          <w:rFonts w:ascii="Times New Roman"/>
          <w:b w:val="false"/>
          <w:i w:val="false"/>
          <w:color w:val="000000"/>
          <w:sz w:val="28"/>
        </w:rPr>
        <w:t xml:space="preserve">
       геннен кейiн       сының        ЭЖМ, АШМ,  2003  ру </w:t>
      </w:r>
      <w:r>
        <w:br/>
      </w:r>
      <w:r>
        <w:rPr>
          <w:rFonts w:ascii="Times New Roman"/>
          <w:b w:val="false"/>
          <w:i w:val="false"/>
          <w:color w:val="000000"/>
          <w:sz w:val="28"/>
        </w:rPr>
        <w:t xml:space="preserve">
       алған мамандық.    Үкіметіне    облыстар.   ж.   қажет </w:t>
      </w:r>
      <w:r>
        <w:br/>
      </w:r>
      <w:r>
        <w:rPr>
          <w:rFonts w:ascii="Times New Roman"/>
          <w:b w:val="false"/>
          <w:i w:val="false"/>
          <w:color w:val="000000"/>
          <w:sz w:val="28"/>
        </w:rPr>
        <w:t xml:space="preserve">
       тары бойынша       ұсыныстар    дың,             етіл. </w:t>
      </w:r>
      <w:r>
        <w:br/>
      </w:r>
      <w:r>
        <w:rPr>
          <w:rFonts w:ascii="Times New Roman"/>
          <w:b w:val="false"/>
          <w:i w:val="false"/>
          <w:color w:val="000000"/>
          <w:sz w:val="28"/>
        </w:rPr>
        <w:t xml:space="preserve">
       Қазақстан                       Астана           мейді </w:t>
      </w:r>
      <w:r>
        <w:br/>
      </w:r>
      <w:r>
        <w:rPr>
          <w:rFonts w:ascii="Times New Roman"/>
          <w:b w:val="false"/>
          <w:i w:val="false"/>
          <w:color w:val="000000"/>
          <w:sz w:val="28"/>
        </w:rPr>
        <w:t xml:space="preserve">
       Республикасының                 және </w:t>
      </w:r>
      <w:r>
        <w:br/>
      </w:r>
      <w:r>
        <w:rPr>
          <w:rFonts w:ascii="Times New Roman"/>
          <w:b w:val="false"/>
          <w:i w:val="false"/>
          <w:color w:val="000000"/>
          <w:sz w:val="28"/>
        </w:rPr>
        <w:t xml:space="preserve">
       бiлiм беру,                     Алматы </w:t>
      </w:r>
      <w:r>
        <w:br/>
      </w:r>
      <w:r>
        <w:rPr>
          <w:rFonts w:ascii="Times New Roman"/>
          <w:b w:val="false"/>
          <w:i w:val="false"/>
          <w:color w:val="000000"/>
          <w:sz w:val="28"/>
        </w:rPr>
        <w:t xml:space="preserve">
       денсаулық сақтау                қалала. </w:t>
      </w:r>
      <w:r>
        <w:br/>
      </w:r>
      <w:r>
        <w:rPr>
          <w:rFonts w:ascii="Times New Roman"/>
          <w:b w:val="false"/>
          <w:i w:val="false"/>
          <w:color w:val="000000"/>
          <w:sz w:val="28"/>
        </w:rPr>
        <w:t xml:space="preserve">
       және мәдениет                   рының </w:t>
      </w:r>
      <w:r>
        <w:br/>
      </w:r>
      <w:r>
        <w:rPr>
          <w:rFonts w:ascii="Times New Roman"/>
          <w:b w:val="false"/>
          <w:i w:val="false"/>
          <w:color w:val="000000"/>
          <w:sz w:val="28"/>
        </w:rPr>
        <w:t xml:space="preserve">
       ұйымдарында                     әкімдері </w:t>
      </w:r>
      <w:r>
        <w:br/>
      </w:r>
      <w:r>
        <w:rPr>
          <w:rFonts w:ascii="Times New Roman"/>
          <w:b w:val="false"/>
          <w:i w:val="false"/>
          <w:color w:val="000000"/>
          <w:sz w:val="28"/>
        </w:rPr>
        <w:t xml:space="preserve">
       кемiнде 3 жыл </w:t>
      </w:r>
      <w:r>
        <w:br/>
      </w:r>
      <w:r>
        <w:rPr>
          <w:rFonts w:ascii="Times New Roman"/>
          <w:b w:val="false"/>
          <w:i w:val="false"/>
          <w:color w:val="000000"/>
          <w:sz w:val="28"/>
        </w:rPr>
        <w:t xml:space="preserve">
       жұмыс iстеген, </w:t>
      </w:r>
      <w:r>
        <w:br/>
      </w:r>
      <w:r>
        <w:rPr>
          <w:rFonts w:ascii="Times New Roman"/>
          <w:b w:val="false"/>
          <w:i w:val="false"/>
          <w:color w:val="000000"/>
          <w:sz w:val="28"/>
        </w:rPr>
        <w:t xml:space="preserve">
       ауылдық жерлерде </w:t>
      </w:r>
      <w:r>
        <w:br/>
      </w:r>
      <w:r>
        <w:rPr>
          <w:rFonts w:ascii="Times New Roman"/>
          <w:b w:val="false"/>
          <w:i w:val="false"/>
          <w:color w:val="000000"/>
          <w:sz w:val="28"/>
        </w:rPr>
        <w:t xml:space="preserve">
       тұратын қарыз </w:t>
      </w:r>
      <w:r>
        <w:br/>
      </w:r>
      <w:r>
        <w:rPr>
          <w:rFonts w:ascii="Times New Roman"/>
          <w:b w:val="false"/>
          <w:i w:val="false"/>
          <w:color w:val="000000"/>
          <w:sz w:val="28"/>
        </w:rPr>
        <w:t xml:space="preserve">
       алушыларға мемле. </w:t>
      </w:r>
      <w:r>
        <w:br/>
      </w:r>
      <w:r>
        <w:rPr>
          <w:rFonts w:ascii="Times New Roman"/>
          <w:b w:val="false"/>
          <w:i w:val="false"/>
          <w:color w:val="000000"/>
          <w:sz w:val="28"/>
        </w:rPr>
        <w:t xml:space="preserve">
       кеттiк бiлiм </w:t>
      </w:r>
      <w:r>
        <w:br/>
      </w:r>
      <w:r>
        <w:rPr>
          <w:rFonts w:ascii="Times New Roman"/>
          <w:b w:val="false"/>
          <w:i w:val="false"/>
          <w:color w:val="000000"/>
          <w:sz w:val="28"/>
        </w:rPr>
        <w:t xml:space="preserve">
       кредитiн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студенттік кредитiн </w:t>
      </w:r>
      <w:r>
        <w:br/>
      </w:r>
      <w:r>
        <w:rPr>
          <w:rFonts w:ascii="Times New Roman"/>
          <w:b w:val="false"/>
          <w:i w:val="false"/>
          <w:color w:val="000000"/>
          <w:sz w:val="28"/>
        </w:rPr>
        <w:t xml:space="preserve">
       өтеу бөлiгiнде </w:t>
      </w:r>
      <w:r>
        <w:br/>
      </w:r>
      <w:r>
        <w:rPr>
          <w:rFonts w:ascii="Times New Roman"/>
          <w:b w:val="false"/>
          <w:i w:val="false"/>
          <w:color w:val="000000"/>
          <w:sz w:val="28"/>
        </w:rPr>
        <w:t xml:space="preserve">
       жеңiлдiктер беру </w:t>
      </w:r>
      <w:r>
        <w:br/>
      </w:r>
      <w:r>
        <w:rPr>
          <w:rFonts w:ascii="Times New Roman"/>
          <w:b w:val="false"/>
          <w:i w:val="false"/>
          <w:color w:val="000000"/>
          <w:sz w:val="28"/>
        </w:rPr>
        <w:t xml:space="preserve">
       мүмкiндiгін </w:t>
      </w:r>
      <w:r>
        <w:br/>
      </w: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xml:space="preserve">3.3.10. Шалғай аудандар.  Қазақстан    БҒМ,       ІІІ   Қаржы. </w:t>
      </w:r>
      <w:r>
        <w:br/>
      </w:r>
      <w:r>
        <w:rPr>
          <w:rFonts w:ascii="Times New Roman"/>
          <w:b w:val="false"/>
          <w:i w:val="false"/>
          <w:color w:val="000000"/>
          <w:sz w:val="28"/>
        </w:rPr>
        <w:t xml:space="preserve">
       дан ауылдық        Республика.  облыстар. тоқсан ланды. </w:t>
      </w:r>
      <w:r>
        <w:br/>
      </w:r>
      <w:r>
        <w:rPr>
          <w:rFonts w:ascii="Times New Roman"/>
          <w:b w:val="false"/>
          <w:i w:val="false"/>
          <w:color w:val="000000"/>
          <w:sz w:val="28"/>
        </w:rPr>
        <w:t xml:space="preserve">
       жерлерден келген   сының        дың,       жыл   ру </w:t>
      </w:r>
      <w:r>
        <w:br/>
      </w:r>
      <w:r>
        <w:rPr>
          <w:rFonts w:ascii="Times New Roman"/>
          <w:b w:val="false"/>
          <w:i w:val="false"/>
          <w:color w:val="000000"/>
          <w:sz w:val="28"/>
        </w:rPr>
        <w:t xml:space="preserve">
       бастапқы және      Үкіметіне    Астана    сайын  қажет </w:t>
      </w:r>
      <w:r>
        <w:br/>
      </w:r>
      <w:r>
        <w:rPr>
          <w:rFonts w:ascii="Times New Roman"/>
          <w:b w:val="false"/>
          <w:i w:val="false"/>
          <w:color w:val="000000"/>
          <w:sz w:val="28"/>
        </w:rPr>
        <w:t xml:space="preserve">
       орта кәсiптiк оқу  ақпарат      және             етіл. </w:t>
      </w:r>
      <w:r>
        <w:br/>
      </w:r>
      <w:r>
        <w:rPr>
          <w:rFonts w:ascii="Times New Roman"/>
          <w:b w:val="false"/>
          <w:i w:val="false"/>
          <w:color w:val="000000"/>
          <w:sz w:val="28"/>
        </w:rPr>
        <w:t xml:space="preserve">
       орындарының                     Алматы           мейді </w:t>
      </w:r>
      <w:r>
        <w:br/>
      </w:r>
      <w:r>
        <w:rPr>
          <w:rFonts w:ascii="Times New Roman"/>
          <w:b w:val="false"/>
          <w:i w:val="false"/>
          <w:color w:val="000000"/>
          <w:sz w:val="28"/>
        </w:rPr>
        <w:t xml:space="preserve">
       оқушыларын жатақ.               қалала. </w:t>
      </w:r>
      <w:r>
        <w:br/>
      </w:r>
      <w:r>
        <w:rPr>
          <w:rFonts w:ascii="Times New Roman"/>
          <w:b w:val="false"/>
          <w:i w:val="false"/>
          <w:color w:val="000000"/>
          <w:sz w:val="28"/>
        </w:rPr>
        <w:t xml:space="preserve">
       ханаларға орналас.              рының </w:t>
      </w:r>
      <w:r>
        <w:br/>
      </w:r>
      <w:r>
        <w:rPr>
          <w:rFonts w:ascii="Times New Roman"/>
          <w:b w:val="false"/>
          <w:i w:val="false"/>
          <w:color w:val="000000"/>
          <w:sz w:val="28"/>
        </w:rPr>
        <w:t xml:space="preserve">
       тыру мәселелерiн                әкімдері </w:t>
      </w:r>
      <w:r>
        <w:br/>
      </w:r>
      <w:r>
        <w:rPr>
          <w:rFonts w:ascii="Times New Roman"/>
          <w:b w:val="false"/>
          <w:i w:val="false"/>
          <w:color w:val="000000"/>
          <w:sz w:val="28"/>
        </w:rPr>
        <w:t xml:space="preserve">
       шешу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3.4. Халықтың әлеуметтік осал топтарындағы кедейлікті </w:t>
      </w:r>
      <w:r>
        <w:br/>
      </w:r>
      <w:r>
        <w:rPr>
          <w:rFonts w:ascii="Times New Roman"/>
          <w:b w:val="false"/>
          <w:i w:val="false"/>
          <w:color w:val="000000"/>
          <w:sz w:val="28"/>
        </w:rPr>
        <w:t>
</w:t>
      </w:r>
      <w:r>
        <w:rPr>
          <w:rFonts w:ascii="Times New Roman"/>
          <w:b/>
          <w:i w:val="false"/>
          <w:color w:val="000000"/>
          <w:sz w:val="28"/>
        </w:rPr>
        <w:t xml:space="preserve">                  азайту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3.4.1. Жалғызiлiкті       Қазақстан    ЕХҚМ,       І    Қаржы. </w:t>
      </w:r>
      <w:r>
        <w:br/>
      </w:r>
      <w:r>
        <w:rPr>
          <w:rFonts w:ascii="Times New Roman"/>
          <w:b w:val="false"/>
          <w:i w:val="false"/>
          <w:color w:val="000000"/>
          <w:sz w:val="28"/>
        </w:rPr>
        <w:t xml:space="preserve">
       табысы aз егде     Республика.  облыстар. тоқсан ланды. </w:t>
      </w:r>
      <w:r>
        <w:br/>
      </w:r>
      <w:r>
        <w:rPr>
          <w:rFonts w:ascii="Times New Roman"/>
          <w:b w:val="false"/>
          <w:i w:val="false"/>
          <w:color w:val="000000"/>
          <w:sz w:val="28"/>
        </w:rPr>
        <w:t xml:space="preserve">
       азаматтардың және  сының        дың,       2004, ру </w:t>
      </w:r>
      <w:r>
        <w:br/>
      </w:r>
      <w:r>
        <w:rPr>
          <w:rFonts w:ascii="Times New Roman"/>
          <w:b w:val="false"/>
          <w:i w:val="false"/>
          <w:color w:val="000000"/>
          <w:sz w:val="28"/>
        </w:rPr>
        <w:t xml:space="preserve">
       мүгедек балалар.   Үкіметіне    Астана     2005  қажет </w:t>
      </w:r>
      <w:r>
        <w:br/>
      </w:r>
      <w:r>
        <w:rPr>
          <w:rFonts w:ascii="Times New Roman"/>
          <w:b w:val="false"/>
          <w:i w:val="false"/>
          <w:color w:val="000000"/>
          <w:sz w:val="28"/>
        </w:rPr>
        <w:t xml:space="preserve">
       дың интернат       ақпарат      және        ж.ж. етіл. </w:t>
      </w:r>
      <w:r>
        <w:br/>
      </w:r>
      <w:r>
        <w:rPr>
          <w:rFonts w:ascii="Times New Roman"/>
          <w:b w:val="false"/>
          <w:i w:val="false"/>
          <w:color w:val="000000"/>
          <w:sz w:val="28"/>
        </w:rPr>
        <w:t xml:space="preserve">
       үйлерiнде, әлеумет.             Алматы           мейді </w:t>
      </w:r>
      <w:r>
        <w:br/>
      </w:r>
      <w:r>
        <w:rPr>
          <w:rFonts w:ascii="Times New Roman"/>
          <w:b w:val="false"/>
          <w:i w:val="false"/>
          <w:color w:val="000000"/>
          <w:sz w:val="28"/>
        </w:rPr>
        <w:t xml:space="preserve">
       тiк үйлерде және                қалала. </w:t>
      </w:r>
      <w:r>
        <w:br/>
      </w:r>
      <w:r>
        <w:rPr>
          <w:rFonts w:ascii="Times New Roman"/>
          <w:b w:val="false"/>
          <w:i w:val="false"/>
          <w:color w:val="000000"/>
          <w:sz w:val="28"/>
        </w:rPr>
        <w:t xml:space="preserve">
       оңалту орталықта.               рының </w:t>
      </w:r>
      <w:r>
        <w:br/>
      </w:r>
      <w:r>
        <w:rPr>
          <w:rFonts w:ascii="Times New Roman"/>
          <w:b w:val="false"/>
          <w:i w:val="false"/>
          <w:color w:val="000000"/>
          <w:sz w:val="28"/>
        </w:rPr>
        <w:t xml:space="preserve">
       рында орындармен                әкімдері </w:t>
      </w:r>
      <w:r>
        <w:br/>
      </w:r>
      <w:r>
        <w:rPr>
          <w:rFonts w:ascii="Times New Roman"/>
          <w:b w:val="false"/>
          <w:i w:val="false"/>
          <w:color w:val="000000"/>
          <w:sz w:val="28"/>
        </w:rPr>
        <w:t xml:space="preserve">
       қамтамасыз етілуі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жетiлдіру </w:t>
      </w:r>
    </w:p>
    <w:p>
      <w:pPr>
        <w:spacing w:after="0"/>
        <w:ind w:left="0"/>
        <w:jc w:val="both"/>
      </w:pPr>
      <w:r>
        <w:rPr>
          <w:rFonts w:ascii="Times New Roman"/>
          <w:b w:val="false"/>
          <w:i w:val="false"/>
          <w:color w:val="000000"/>
          <w:sz w:val="28"/>
        </w:rPr>
        <w:t xml:space="preserve">3.4.2. Әлеуметтiк көмек   Қазақстан    ЕХҚМ,      ІV    Қаржы. </w:t>
      </w:r>
      <w:r>
        <w:br/>
      </w:r>
      <w:r>
        <w:rPr>
          <w:rFonts w:ascii="Times New Roman"/>
          <w:b w:val="false"/>
          <w:i w:val="false"/>
          <w:color w:val="000000"/>
          <w:sz w:val="28"/>
        </w:rPr>
        <w:t xml:space="preserve">
       көрсету бағдарла.  Республика.  облыстар. тоқсан ланды. </w:t>
      </w:r>
      <w:r>
        <w:br/>
      </w:r>
      <w:r>
        <w:rPr>
          <w:rFonts w:ascii="Times New Roman"/>
          <w:b w:val="false"/>
          <w:i w:val="false"/>
          <w:color w:val="000000"/>
          <w:sz w:val="28"/>
        </w:rPr>
        <w:t xml:space="preserve">
       маларымен әкiмшi.  сының        дың,       жыл   ру </w:t>
      </w:r>
      <w:r>
        <w:br/>
      </w:r>
      <w:r>
        <w:rPr>
          <w:rFonts w:ascii="Times New Roman"/>
          <w:b w:val="false"/>
          <w:i w:val="false"/>
          <w:color w:val="000000"/>
          <w:sz w:val="28"/>
        </w:rPr>
        <w:t xml:space="preserve">
       лiк басқарудың     Үкіметіне    Астана    сайын  қажет </w:t>
      </w:r>
      <w:r>
        <w:br/>
      </w:r>
      <w:r>
        <w:rPr>
          <w:rFonts w:ascii="Times New Roman"/>
          <w:b w:val="false"/>
          <w:i w:val="false"/>
          <w:color w:val="000000"/>
          <w:sz w:val="28"/>
        </w:rPr>
        <w:t xml:space="preserve">
       тиiмдiлігін        ақпарат      және             етіл. </w:t>
      </w:r>
      <w:r>
        <w:br/>
      </w:r>
      <w:r>
        <w:rPr>
          <w:rFonts w:ascii="Times New Roman"/>
          <w:b w:val="false"/>
          <w:i w:val="false"/>
          <w:color w:val="000000"/>
          <w:sz w:val="28"/>
        </w:rPr>
        <w:t xml:space="preserve">
       арттыру                         Алматы           мейді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3.4.3  Әлеуметтiк төлем   Нормативтік  ЕХҚМ       2004  Қаржы. </w:t>
      </w:r>
      <w:r>
        <w:br/>
      </w:r>
      <w:r>
        <w:rPr>
          <w:rFonts w:ascii="Times New Roman"/>
          <w:b w:val="false"/>
          <w:i w:val="false"/>
          <w:color w:val="000000"/>
          <w:sz w:val="28"/>
        </w:rPr>
        <w:t xml:space="preserve">
       алушылардың тiрке. құқықтық                  ж.  ланды. </w:t>
      </w:r>
      <w:r>
        <w:br/>
      </w:r>
      <w:r>
        <w:rPr>
          <w:rFonts w:ascii="Times New Roman"/>
          <w:b w:val="false"/>
          <w:i w:val="false"/>
          <w:color w:val="000000"/>
          <w:sz w:val="28"/>
        </w:rPr>
        <w:t xml:space="preserve">
       лiмiн бiрегейлен.  кесім                         ру </w:t>
      </w:r>
      <w:r>
        <w:br/>
      </w:r>
      <w:r>
        <w:rPr>
          <w:rFonts w:ascii="Times New Roman"/>
          <w:b w:val="false"/>
          <w:i w:val="false"/>
          <w:color w:val="000000"/>
          <w:sz w:val="28"/>
        </w:rPr>
        <w:t xml:space="preserve">
       дiрудiң бiрыңғай                                 қажет </w:t>
      </w:r>
      <w:r>
        <w:br/>
      </w:r>
      <w:r>
        <w:rPr>
          <w:rFonts w:ascii="Times New Roman"/>
          <w:b w:val="false"/>
          <w:i w:val="false"/>
          <w:color w:val="000000"/>
          <w:sz w:val="28"/>
        </w:rPr>
        <w:t xml:space="preserve">
       жүйесiн әзiрлеу                                  етіл. </w:t>
      </w:r>
      <w:r>
        <w:br/>
      </w:r>
      <w:r>
        <w:rPr>
          <w:rFonts w:ascii="Times New Roman"/>
          <w:b w:val="false"/>
          <w:i w:val="false"/>
          <w:color w:val="000000"/>
          <w:sz w:val="28"/>
        </w:rPr>
        <w:t xml:space="preserve">
       және практикаға                                  мейді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3.4.4. Белгілi бір        Қазақстан    ЕХҚМ,      ІV    Қаржы. </w:t>
      </w:r>
      <w:r>
        <w:br/>
      </w:r>
      <w:r>
        <w:rPr>
          <w:rFonts w:ascii="Times New Roman"/>
          <w:b w:val="false"/>
          <w:i w:val="false"/>
          <w:color w:val="000000"/>
          <w:sz w:val="28"/>
        </w:rPr>
        <w:t xml:space="preserve">
       тұрғылықты жерi    Республика.  ІІМ,      тоқсан ланды. </w:t>
      </w:r>
      <w:r>
        <w:br/>
      </w:r>
      <w:r>
        <w:rPr>
          <w:rFonts w:ascii="Times New Roman"/>
          <w:b w:val="false"/>
          <w:i w:val="false"/>
          <w:color w:val="000000"/>
          <w:sz w:val="28"/>
        </w:rPr>
        <w:t xml:space="preserve">
       жоқ адамдар үшін   сының        облыстар.  жыл   ру </w:t>
      </w:r>
      <w:r>
        <w:br/>
      </w:r>
      <w:r>
        <w:rPr>
          <w:rFonts w:ascii="Times New Roman"/>
          <w:b w:val="false"/>
          <w:i w:val="false"/>
          <w:color w:val="000000"/>
          <w:sz w:val="28"/>
        </w:rPr>
        <w:t xml:space="preserve">
       әлеуметтiк бейiм.  Үкіметіне    дың,      сайын  қажет </w:t>
      </w:r>
      <w:r>
        <w:br/>
      </w:r>
      <w:r>
        <w:rPr>
          <w:rFonts w:ascii="Times New Roman"/>
          <w:b w:val="false"/>
          <w:i w:val="false"/>
          <w:color w:val="000000"/>
          <w:sz w:val="28"/>
        </w:rPr>
        <w:t xml:space="preserve">
       деу орталықтары.   ақпарат      Астана           етіл. </w:t>
      </w:r>
      <w:r>
        <w:br/>
      </w:r>
      <w:r>
        <w:rPr>
          <w:rFonts w:ascii="Times New Roman"/>
          <w:b w:val="false"/>
          <w:i w:val="false"/>
          <w:color w:val="000000"/>
          <w:sz w:val="28"/>
        </w:rPr>
        <w:t xml:space="preserve">
       ның жұмыс істеп                 және             мейді </w:t>
      </w:r>
      <w:r>
        <w:br/>
      </w:r>
      <w:r>
        <w:rPr>
          <w:rFonts w:ascii="Times New Roman"/>
          <w:b w:val="false"/>
          <w:i w:val="false"/>
          <w:color w:val="000000"/>
          <w:sz w:val="28"/>
        </w:rPr>
        <w:t xml:space="preserve">
       тұрған желісін                  Алматы </w:t>
      </w:r>
      <w:r>
        <w:br/>
      </w:r>
      <w:r>
        <w:rPr>
          <w:rFonts w:ascii="Times New Roman"/>
          <w:b w:val="false"/>
          <w:i w:val="false"/>
          <w:color w:val="000000"/>
          <w:sz w:val="28"/>
        </w:rPr>
        <w:t xml:space="preserve">
       жетілдiру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4-БАСЫМДЫҚ. ХАЛЫҚҚА ИНФРАҚҰРЫЛЫМДЫҚ ҚЫЗМЕТ КӨРСЕТУДІ </w:t>
      </w:r>
      <w:r>
        <w:br/>
      </w:r>
      <w:r>
        <w:rPr>
          <w:rFonts w:ascii="Times New Roman"/>
          <w:b w:val="false"/>
          <w:i w:val="false"/>
          <w:color w:val="000000"/>
          <w:sz w:val="28"/>
        </w:rPr>
        <w:t>
</w:t>
      </w:r>
      <w:r>
        <w:rPr>
          <w:rFonts w:ascii="Times New Roman"/>
          <w:b/>
          <w:i w:val="false"/>
          <w:color w:val="000000"/>
          <w:sz w:val="28"/>
        </w:rPr>
        <w:t xml:space="preserve">                  ҚАМТАМАСЫЗ ЕТУДІ ЖАҚСАРТУ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4.1. Халықтың тұрғын үймен және коммуналдық қызметтер </w:t>
      </w:r>
      <w:r>
        <w:br/>
      </w:r>
      <w:r>
        <w:rPr>
          <w:rFonts w:ascii="Times New Roman"/>
          <w:b w:val="false"/>
          <w:i w:val="false"/>
          <w:color w:val="000000"/>
          <w:sz w:val="28"/>
        </w:rPr>
        <w:t>
</w:t>
      </w:r>
      <w:r>
        <w:rPr>
          <w:rFonts w:ascii="Times New Roman"/>
          <w:b/>
          <w:i w:val="false"/>
          <w:color w:val="000000"/>
          <w:sz w:val="28"/>
        </w:rPr>
        <w:t xml:space="preserve"> көрсетумен қамтамасыз етілуін жақсарту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 Ауылдық елдi       Қазақстан    ЭМРМ,      ІV    Қаржы. </w:t>
      </w:r>
      <w:r>
        <w:br/>
      </w:r>
      <w:r>
        <w:rPr>
          <w:rFonts w:ascii="Times New Roman"/>
          <w:b w:val="false"/>
          <w:i w:val="false"/>
          <w:color w:val="000000"/>
          <w:sz w:val="28"/>
        </w:rPr>
        <w:t xml:space="preserve">
       мекендердi газдан. Республика.  АШМ,      тоқсан лан. </w:t>
      </w:r>
      <w:r>
        <w:br/>
      </w:r>
      <w:r>
        <w:rPr>
          <w:rFonts w:ascii="Times New Roman"/>
          <w:b w:val="false"/>
          <w:i w:val="false"/>
          <w:color w:val="000000"/>
          <w:sz w:val="28"/>
        </w:rPr>
        <w:t xml:space="preserve">
       дыру жөнiнде       сының        облыс      жыл   дыру </w:t>
      </w:r>
      <w:r>
        <w:br/>
      </w:r>
      <w:r>
        <w:rPr>
          <w:rFonts w:ascii="Times New Roman"/>
          <w:b w:val="false"/>
          <w:i w:val="false"/>
          <w:color w:val="000000"/>
          <w:sz w:val="28"/>
        </w:rPr>
        <w:t xml:space="preserve">
       шаралар қабылдау   Үкіметіне    әкімдері  сайын  қажет </w:t>
      </w:r>
      <w:r>
        <w:br/>
      </w:r>
      <w:r>
        <w:rPr>
          <w:rFonts w:ascii="Times New Roman"/>
          <w:b w:val="false"/>
          <w:i w:val="false"/>
          <w:color w:val="000000"/>
          <w:sz w:val="28"/>
        </w:rPr>
        <w:t xml:space="preserve">
                          ақпарат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4.1.2. Халықтың тұрғын    Қазақстан    ХБ         ІV    Қаржы. </w:t>
      </w:r>
      <w:r>
        <w:br/>
      </w:r>
      <w:r>
        <w:rPr>
          <w:rFonts w:ascii="Times New Roman"/>
          <w:b w:val="false"/>
          <w:i w:val="false"/>
          <w:color w:val="000000"/>
          <w:sz w:val="28"/>
        </w:rPr>
        <w:t xml:space="preserve">
       үй жағдайларын     Республика.  (келісім  тоқсан ланды. </w:t>
      </w:r>
      <w:r>
        <w:br/>
      </w:r>
      <w:r>
        <w:rPr>
          <w:rFonts w:ascii="Times New Roman"/>
          <w:b w:val="false"/>
          <w:i w:val="false"/>
          <w:color w:val="000000"/>
          <w:sz w:val="28"/>
        </w:rPr>
        <w:t xml:space="preserve">
       жақсарту үшiн      сының        бойынша),  2003  ру </w:t>
      </w:r>
      <w:r>
        <w:br/>
      </w:r>
      <w:r>
        <w:rPr>
          <w:rFonts w:ascii="Times New Roman"/>
          <w:b w:val="false"/>
          <w:i w:val="false"/>
          <w:color w:val="000000"/>
          <w:sz w:val="28"/>
        </w:rPr>
        <w:t xml:space="preserve">
       ұзақ мерзiмдi      Үкіметіне    ЭЖМ, ИСМ,   ж.   қажет </w:t>
      </w:r>
      <w:r>
        <w:br/>
      </w:r>
      <w:r>
        <w:rPr>
          <w:rFonts w:ascii="Times New Roman"/>
          <w:b w:val="false"/>
          <w:i w:val="false"/>
          <w:color w:val="000000"/>
          <w:sz w:val="28"/>
        </w:rPr>
        <w:t xml:space="preserve">
       кредиттеу жүйесін  ұсыныстар    облыстар.        етіл. </w:t>
      </w:r>
      <w:r>
        <w:br/>
      </w:r>
      <w:r>
        <w:rPr>
          <w:rFonts w:ascii="Times New Roman"/>
          <w:b w:val="false"/>
          <w:i w:val="false"/>
          <w:color w:val="000000"/>
          <w:sz w:val="28"/>
        </w:rPr>
        <w:t xml:space="preserve">
       жетілдіру                       дың,             мейді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4.1.3. Халықтың әлеумет.  Қазақстан    ИСМ, ЭЖМ,  ІV    Қаржы. </w:t>
      </w:r>
      <w:r>
        <w:br/>
      </w:r>
      <w:r>
        <w:rPr>
          <w:rFonts w:ascii="Times New Roman"/>
          <w:b w:val="false"/>
          <w:i w:val="false"/>
          <w:color w:val="000000"/>
          <w:sz w:val="28"/>
        </w:rPr>
        <w:t xml:space="preserve">
       тiк осал топтарына Республика.  облыстар. тоқсан ланды. </w:t>
      </w:r>
      <w:r>
        <w:br/>
      </w:r>
      <w:r>
        <w:rPr>
          <w:rFonts w:ascii="Times New Roman"/>
          <w:b w:val="false"/>
          <w:i w:val="false"/>
          <w:color w:val="000000"/>
          <w:sz w:val="28"/>
        </w:rPr>
        <w:t xml:space="preserve">
       арналған арзан     сының        дың,      2003   ру </w:t>
      </w:r>
      <w:r>
        <w:br/>
      </w:r>
      <w:r>
        <w:rPr>
          <w:rFonts w:ascii="Times New Roman"/>
          <w:b w:val="false"/>
          <w:i w:val="false"/>
          <w:color w:val="000000"/>
          <w:sz w:val="28"/>
        </w:rPr>
        <w:t xml:space="preserve">
       тұрғын үй құрылы.  Үкіметіне    Астана     ж.    қажет </w:t>
      </w:r>
      <w:r>
        <w:br/>
      </w:r>
      <w:r>
        <w:rPr>
          <w:rFonts w:ascii="Times New Roman"/>
          <w:b w:val="false"/>
          <w:i w:val="false"/>
          <w:color w:val="000000"/>
          <w:sz w:val="28"/>
        </w:rPr>
        <w:t xml:space="preserve">
       сын салу жөнiндегі ұсыныстар    және             етіл. </w:t>
      </w:r>
      <w:r>
        <w:br/>
      </w:r>
      <w:r>
        <w:rPr>
          <w:rFonts w:ascii="Times New Roman"/>
          <w:b w:val="false"/>
          <w:i w:val="false"/>
          <w:color w:val="000000"/>
          <w:sz w:val="28"/>
        </w:rPr>
        <w:t xml:space="preserve">
       Мәскеу қаласы                   Алматы           мейді </w:t>
      </w:r>
      <w:r>
        <w:br/>
      </w:r>
      <w:r>
        <w:rPr>
          <w:rFonts w:ascii="Times New Roman"/>
          <w:b w:val="false"/>
          <w:i w:val="false"/>
          <w:color w:val="000000"/>
          <w:sz w:val="28"/>
        </w:rPr>
        <w:t xml:space="preserve">
       үкiметiнiң тәжіри.              қалала. </w:t>
      </w:r>
      <w:r>
        <w:br/>
      </w:r>
      <w:r>
        <w:rPr>
          <w:rFonts w:ascii="Times New Roman"/>
          <w:b w:val="false"/>
          <w:i w:val="false"/>
          <w:color w:val="000000"/>
          <w:sz w:val="28"/>
        </w:rPr>
        <w:t xml:space="preserve">
       бесін пайдалану                 рының </w:t>
      </w:r>
      <w:r>
        <w:br/>
      </w:r>
      <w:r>
        <w:rPr>
          <w:rFonts w:ascii="Times New Roman"/>
          <w:b w:val="false"/>
          <w:i w:val="false"/>
          <w:color w:val="000000"/>
          <w:sz w:val="28"/>
        </w:rPr>
        <w:t xml:space="preserve">
       мүмкiндігін                     әкімдері </w:t>
      </w:r>
      <w:r>
        <w:br/>
      </w:r>
      <w:r>
        <w:rPr>
          <w:rFonts w:ascii="Times New Roman"/>
          <w:b w:val="false"/>
          <w:i w:val="false"/>
          <w:color w:val="000000"/>
          <w:sz w:val="28"/>
        </w:rPr>
        <w:t xml:space="preserve">
       қарастыру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4.2. Халықты сумен қамтамасыз етуді жақсарту жөніндегі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4.2.1. Ауылдағы елдi      Республи.    АШМ,       ІІІ   Тиісті </w:t>
      </w:r>
      <w:r>
        <w:br/>
      </w:r>
      <w:r>
        <w:rPr>
          <w:rFonts w:ascii="Times New Roman"/>
          <w:b w:val="false"/>
          <w:i w:val="false"/>
          <w:color w:val="000000"/>
          <w:sz w:val="28"/>
        </w:rPr>
        <w:t xml:space="preserve">
       мекендердi және    калық        облыс     тоқсан жылға </w:t>
      </w:r>
      <w:r>
        <w:br/>
      </w:r>
      <w:r>
        <w:rPr>
          <w:rFonts w:ascii="Times New Roman"/>
          <w:b w:val="false"/>
          <w:i w:val="false"/>
          <w:color w:val="000000"/>
          <w:sz w:val="28"/>
        </w:rPr>
        <w:t xml:space="preserve">
       табиғи су қойма.   және         әкімдері   жыл   арнал. </w:t>
      </w:r>
      <w:r>
        <w:br/>
      </w:r>
      <w:r>
        <w:rPr>
          <w:rFonts w:ascii="Times New Roman"/>
          <w:b w:val="false"/>
          <w:i w:val="false"/>
          <w:color w:val="000000"/>
          <w:sz w:val="28"/>
        </w:rPr>
        <w:t xml:space="preserve">
       лары мен су        жергі.                 сайын  ған </w:t>
      </w:r>
      <w:r>
        <w:br/>
      </w:r>
      <w:r>
        <w:rPr>
          <w:rFonts w:ascii="Times New Roman"/>
          <w:b w:val="false"/>
          <w:i w:val="false"/>
          <w:color w:val="000000"/>
          <w:sz w:val="28"/>
        </w:rPr>
        <w:t xml:space="preserve">
       көздерiнен қашық.  лікті                         респу. </w:t>
      </w:r>
      <w:r>
        <w:br/>
      </w:r>
      <w:r>
        <w:rPr>
          <w:rFonts w:ascii="Times New Roman"/>
          <w:b w:val="false"/>
          <w:i w:val="false"/>
          <w:color w:val="000000"/>
          <w:sz w:val="28"/>
        </w:rPr>
        <w:t xml:space="preserve">
       тағы өңiрлердi     бюджет                        блика. </w:t>
      </w:r>
      <w:r>
        <w:br/>
      </w:r>
      <w:r>
        <w:rPr>
          <w:rFonts w:ascii="Times New Roman"/>
          <w:b w:val="false"/>
          <w:i w:val="false"/>
          <w:color w:val="000000"/>
          <w:sz w:val="28"/>
        </w:rPr>
        <w:t xml:space="preserve">
       сапалы ауыз сумен  комиссия.                     лық </w:t>
      </w:r>
      <w:r>
        <w:br/>
      </w:r>
      <w:r>
        <w:rPr>
          <w:rFonts w:ascii="Times New Roman"/>
          <w:b w:val="false"/>
          <w:i w:val="false"/>
          <w:color w:val="000000"/>
          <w:sz w:val="28"/>
        </w:rPr>
        <w:t xml:space="preserve">
       қамтамасыз етуге   ларының                       және    </w:t>
      </w:r>
      <w:r>
        <w:br/>
      </w:r>
      <w:r>
        <w:rPr>
          <w:rFonts w:ascii="Times New Roman"/>
          <w:b w:val="false"/>
          <w:i w:val="false"/>
          <w:color w:val="000000"/>
          <w:sz w:val="28"/>
        </w:rPr>
        <w:t xml:space="preserve">
       арналған магис.    шешімдері                     жергі. </w:t>
      </w:r>
      <w:r>
        <w:br/>
      </w:r>
      <w:r>
        <w:rPr>
          <w:rFonts w:ascii="Times New Roman"/>
          <w:b w:val="false"/>
          <w:i w:val="false"/>
          <w:color w:val="000000"/>
          <w:sz w:val="28"/>
        </w:rPr>
        <w:t xml:space="preserve">
       тральды топтық су                                лікті </w:t>
      </w:r>
      <w:r>
        <w:br/>
      </w:r>
      <w:r>
        <w:rPr>
          <w:rFonts w:ascii="Times New Roman"/>
          <w:b w:val="false"/>
          <w:i w:val="false"/>
          <w:color w:val="000000"/>
          <w:sz w:val="28"/>
        </w:rPr>
        <w:t xml:space="preserve">
       құбырларын және                                  бюджет. </w:t>
      </w:r>
      <w:r>
        <w:br/>
      </w:r>
      <w:r>
        <w:rPr>
          <w:rFonts w:ascii="Times New Roman"/>
          <w:b w:val="false"/>
          <w:i w:val="false"/>
          <w:color w:val="000000"/>
          <w:sz w:val="28"/>
        </w:rPr>
        <w:t xml:space="preserve">
       сумен қамтамасыз                                 терге </w:t>
      </w:r>
      <w:r>
        <w:br/>
      </w:r>
      <w:r>
        <w:rPr>
          <w:rFonts w:ascii="Times New Roman"/>
          <w:b w:val="false"/>
          <w:i w:val="false"/>
          <w:color w:val="000000"/>
          <w:sz w:val="28"/>
        </w:rPr>
        <w:t xml:space="preserve">
       ету объекттерiн                                  сәйкес </w:t>
      </w:r>
      <w:r>
        <w:br/>
      </w:r>
      <w:r>
        <w:rPr>
          <w:rFonts w:ascii="Times New Roman"/>
          <w:b w:val="false"/>
          <w:i w:val="false"/>
          <w:color w:val="000000"/>
          <w:sz w:val="28"/>
        </w:rPr>
        <w:t xml:space="preserve">
       қайта құру мен </w:t>
      </w:r>
      <w:r>
        <w:br/>
      </w:r>
      <w:r>
        <w:rPr>
          <w:rFonts w:ascii="Times New Roman"/>
          <w:b w:val="false"/>
          <w:i w:val="false"/>
          <w:color w:val="000000"/>
          <w:sz w:val="28"/>
        </w:rPr>
        <w:t xml:space="preserve">
       құрылысын салуды </w:t>
      </w:r>
      <w:r>
        <w:br/>
      </w:r>
      <w:r>
        <w:rPr>
          <w:rFonts w:ascii="Times New Roman"/>
          <w:b w:val="false"/>
          <w:i w:val="false"/>
          <w:color w:val="000000"/>
          <w:sz w:val="28"/>
        </w:rPr>
        <w:t xml:space="preserve">
       басымды қаржылан. </w:t>
      </w:r>
      <w:r>
        <w:br/>
      </w:r>
      <w:r>
        <w:rPr>
          <w:rFonts w:ascii="Times New Roman"/>
          <w:b w:val="false"/>
          <w:i w:val="false"/>
          <w:color w:val="000000"/>
          <w:sz w:val="28"/>
        </w:rPr>
        <w:t xml:space="preserve">
       дыруды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4.2.2. Ресурсты үнемдей.  Қазақстан    АШМ,       ІV    Қаржы. </w:t>
      </w:r>
      <w:r>
        <w:br/>
      </w:r>
      <w:r>
        <w:rPr>
          <w:rFonts w:ascii="Times New Roman"/>
          <w:b w:val="false"/>
          <w:i w:val="false"/>
          <w:color w:val="000000"/>
          <w:sz w:val="28"/>
        </w:rPr>
        <w:t xml:space="preserve">
       тін технология.    Республика.  облыстар. тоқсан ланды. </w:t>
      </w:r>
      <w:r>
        <w:br/>
      </w:r>
      <w:r>
        <w:rPr>
          <w:rFonts w:ascii="Times New Roman"/>
          <w:b w:val="false"/>
          <w:i w:val="false"/>
          <w:color w:val="000000"/>
          <w:sz w:val="28"/>
        </w:rPr>
        <w:t xml:space="preserve">
       ларды қайталама    сының        дың,       жыл   ру </w:t>
      </w:r>
      <w:r>
        <w:br/>
      </w:r>
      <w:r>
        <w:rPr>
          <w:rFonts w:ascii="Times New Roman"/>
          <w:b w:val="false"/>
          <w:i w:val="false"/>
          <w:color w:val="000000"/>
          <w:sz w:val="28"/>
        </w:rPr>
        <w:t xml:space="preserve">
       және керi сумен    Үкіметіне    Астана    сайын  қажет </w:t>
      </w:r>
      <w:r>
        <w:br/>
      </w:r>
      <w:r>
        <w:rPr>
          <w:rFonts w:ascii="Times New Roman"/>
          <w:b w:val="false"/>
          <w:i w:val="false"/>
          <w:color w:val="000000"/>
          <w:sz w:val="28"/>
        </w:rPr>
        <w:t xml:space="preserve">
       қамтамасыз етудi   ақпарат      және             етіл. </w:t>
      </w:r>
      <w:r>
        <w:br/>
      </w:r>
      <w:r>
        <w:rPr>
          <w:rFonts w:ascii="Times New Roman"/>
          <w:b w:val="false"/>
          <w:i w:val="false"/>
          <w:color w:val="000000"/>
          <w:sz w:val="28"/>
        </w:rPr>
        <w:t xml:space="preserve">
       барынша пайдалану.              Алматы           мейді </w:t>
      </w:r>
      <w:r>
        <w:br/>
      </w:r>
      <w:r>
        <w:rPr>
          <w:rFonts w:ascii="Times New Roman"/>
          <w:b w:val="false"/>
          <w:i w:val="false"/>
          <w:color w:val="000000"/>
          <w:sz w:val="28"/>
        </w:rPr>
        <w:t xml:space="preserve">
       мен дамыту, кәсiп.              қалала. </w:t>
      </w:r>
      <w:r>
        <w:br/>
      </w:r>
      <w:r>
        <w:rPr>
          <w:rFonts w:ascii="Times New Roman"/>
          <w:b w:val="false"/>
          <w:i w:val="false"/>
          <w:color w:val="000000"/>
          <w:sz w:val="28"/>
        </w:rPr>
        <w:t xml:space="preserve">
       орындардағы керi                рының </w:t>
      </w:r>
      <w:r>
        <w:br/>
      </w:r>
      <w:r>
        <w:rPr>
          <w:rFonts w:ascii="Times New Roman"/>
          <w:b w:val="false"/>
          <w:i w:val="false"/>
          <w:color w:val="000000"/>
          <w:sz w:val="28"/>
        </w:rPr>
        <w:t xml:space="preserve">
       және қайта пайда.               әкімдері </w:t>
      </w:r>
      <w:r>
        <w:br/>
      </w:r>
      <w:r>
        <w:rPr>
          <w:rFonts w:ascii="Times New Roman"/>
          <w:b w:val="false"/>
          <w:i w:val="false"/>
          <w:color w:val="000000"/>
          <w:sz w:val="28"/>
        </w:rPr>
        <w:t xml:space="preserve">
       ланылатын сулардың </w:t>
      </w:r>
      <w:r>
        <w:br/>
      </w:r>
      <w:r>
        <w:rPr>
          <w:rFonts w:ascii="Times New Roman"/>
          <w:b w:val="false"/>
          <w:i w:val="false"/>
          <w:color w:val="000000"/>
          <w:sz w:val="28"/>
        </w:rPr>
        <w:t xml:space="preserve">
       көлемiн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4.3. Халықты жолдармен, көлікпен, байланыс қызметтерін </w:t>
      </w:r>
      <w:r>
        <w:br/>
      </w:r>
      <w:r>
        <w:rPr>
          <w:rFonts w:ascii="Times New Roman"/>
          <w:b w:val="false"/>
          <w:i w:val="false"/>
          <w:color w:val="000000"/>
          <w:sz w:val="28"/>
        </w:rPr>
        <w:t>
</w:t>
      </w:r>
      <w:r>
        <w:rPr>
          <w:rFonts w:ascii="Times New Roman"/>
          <w:b/>
          <w:i w:val="false"/>
          <w:color w:val="000000"/>
          <w:sz w:val="28"/>
        </w:rPr>
        <w:t xml:space="preserve">   көрсетумен қамтамасыз етуді жақсарту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4.3.1. Ауылдық елдi       Қазақстан    ККМ,      2004   Қаржы. </w:t>
      </w:r>
      <w:r>
        <w:br/>
      </w:r>
      <w:r>
        <w:rPr>
          <w:rFonts w:ascii="Times New Roman"/>
          <w:b w:val="false"/>
          <w:i w:val="false"/>
          <w:color w:val="000000"/>
          <w:sz w:val="28"/>
        </w:rPr>
        <w:t xml:space="preserve">
       мекендермен        Республика.  облыс      ж.    ланды. </w:t>
      </w:r>
      <w:r>
        <w:br/>
      </w:r>
      <w:r>
        <w:rPr>
          <w:rFonts w:ascii="Times New Roman"/>
          <w:b w:val="false"/>
          <w:i w:val="false"/>
          <w:color w:val="000000"/>
          <w:sz w:val="28"/>
        </w:rPr>
        <w:t xml:space="preserve">
       байланысты қамта.  сының        әкімдері         ру </w:t>
      </w:r>
      <w:r>
        <w:br/>
      </w:r>
      <w:r>
        <w:rPr>
          <w:rFonts w:ascii="Times New Roman"/>
          <w:b w:val="false"/>
          <w:i w:val="false"/>
          <w:color w:val="000000"/>
          <w:sz w:val="28"/>
        </w:rPr>
        <w:t xml:space="preserve">
       масыз ететiн       Үкіметіне                     қажет </w:t>
      </w:r>
      <w:r>
        <w:br/>
      </w:r>
      <w:r>
        <w:rPr>
          <w:rFonts w:ascii="Times New Roman"/>
          <w:b w:val="false"/>
          <w:i w:val="false"/>
          <w:color w:val="000000"/>
          <w:sz w:val="28"/>
        </w:rPr>
        <w:t xml:space="preserve">
       автомобиль жолда.  ақпарат                       етіл. </w:t>
      </w:r>
      <w:r>
        <w:br/>
      </w:r>
      <w:r>
        <w:rPr>
          <w:rFonts w:ascii="Times New Roman"/>
          <w:b w:val="false"/>
          <w:i w:val="false"/>
          <w:color w:val="000000"/>
          <w:sz w:val="28"/>
        </w:rPr>
        <w:t xml:space="preserve">
       рын оңалту мен                                   мейді </w:t>
      </w:r>
      <w:r>
        <w:br/>
      </w:r>
      <w:r>
        <w:rPr>
          <w:rFonts w:ascii="Times New Roman"/>
          <w:b w:val="false"/>
          <w:i w:val="false"/>
          <w:color w:val="000000"/>
          <w:sz w:val="28"/>
        </w:rPr>
        <w:t xml:space="preserve">
       салудың өңiрлiк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4.3.2. Ауылдық емдеу-     Қазақстан    ДСМ, ККМ,  ІІІ   Қаржы. </w:t>
      </w:r>
      <w:r>
        <w:br/>
      </w:r>
      <w:r>
        <w:rPr>
          <w:rFonts w:ascii="Times New Roman"/>
          <w:b w:val="false"/>
          <w:i w:val="false"/>
          <w:color w:val="000000"/>
          <w:sz w:val="28"/>
        </w:rPr>
        <w:t xml:space="preserve">
       алдын алу ұйымда.  Республика.  облыс     тоқсан ланды. </w:t>
      </w:r>
      <w:r>
        <w:br/>
      </w:r>
      <w:r>
        <w:rPr>
          <w:rFonts w:ascii="Times New Roman"/>
          <w:b w:val="false"/>
          <w:i w:val="false"/>
          <w:color w:val="000000"/>
          <w:sz w:val="28"/>
        </w:rPr>
        <w:t xml:space="preserve">
       рына телефон       сының        әкімдері   жыл   ру </w:t>
      </w:r>
      <w:r>
        <w:br/>
      </w:r>
      <w:r>
        <w:rPr>
          <w:rFonts w:ascii="Times New Roman"/>
          <w:b w:val="false"/>
          <w:i w:val="false"/>
          <w:color w:val="000000"/>
          <w:sz w:val="28"/>
        </w:rPr>
        <w:t xml:space="preserve">
       орнату (ФАП, АДА,  Үкіметіне              сайын  қажет </w:t>
      </w:r>
      <w:r>
        <w:br/>
      </w:r>
      <w:r>
        <w:rPr>
          <w:rFonts w:ascii="Times New Roman"/>
          <w:b w:val="false"/>
          <w:i w:val="false"/>
          <w:color w:val="000000"/>
          <w:sz w:val="28"/>
        </w:rPr>
        <w:t xml:space="preserve">
       СУА)               ақпарат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4.3.3. Телекоммуникация.  Қазақстан    ККМ,       ІV    Қаржы. </w:t>
      </w:r>
      <w:r>
        <w:br/>
      </w:r>
      <w:r>
        <w:rPr>
          <w:rFonts w:ascii="Times New Roman"/>
          <w:b w:val="false"/>
          <w:i w:val="false"/>
          <w:color w:val="000000"/>
          <w:sz w:val="28"/>
        </w:rPr>
        <w:t xml:space="preserve">
       лық қызмет көрсе.  Республика.  облыс     тоқсан ланды. </w:t>
      </w:r>
      <w:r>
        <w:br/>
      </w:r>
      <w:r>
        <w:rPr>
          <w:rFonts w:ascii="Times New Roman"/>
          <w:b w:val="false"/>
          <w:i w:val="false"/>
          <w:color w:val="000000"/>
          <w:sz w:val="28"/>
        </w:rPr>
        <w:t xml:space="preserve">
       тулердiң жалпы қол сының        әкімдері   жыл   ру </w:t>
      </w:r>
      <w:r>
        <w:br/>
      </w:r>
      <w:r>
        <w:rPr>
          <w:rFonts w:ascii="Times New Roman"/>
          <w:b w:val="false"/>
          <w:i w:val="false"/>
          <w:color w:val="000000"/>
          <w:sz w:val="28"/>
        </w:rPr>
        <w:t xml:space="preserve">
       жетiмдiлiгін 200   Үкіметіне              сайын  қажет </w:t>
      </w:r>
      <w:r>
        <w:br/>
      </w:r>
      <w:r>
        <w:rPr>
          <w:rFonts w:ascii="Times New Roman"/>
          <w:b w:val="false"/>
          <w:i w:val="false"/>
          <w:color w:val="000000"/>
          <w:sz w:val="28"/>
        </w:rPr>
        <w:t xml:space="preserve">
       және одан да астам ақпарат                       етіл. </w:t>
      </w:r>
      <w:r>
        <w:br/>
      </w:r>
      <w:r>
        <w:rPr>
          <w:rFonts w:ascii="Times New Roman"/>
          <w:b w:val="false"/>
          <w:i w:val="false"/>
          <w:color w:val="000000"/>
          <w:sz w:val="28"/>
        </w:rPr>
        <w:t xml:space="preserve">
       халқы бар ауылдық                                мейді </w:t>
      </w:r>
      <w:r>
        <w:br/>
      </w:r>
      <w:r>
        <w:rPr>
          <w:rFonts w:ascii="Times New Roman"/>
          <w:b w:val="false"/>
          <w:i w:val="false"/>
          <w:color w:val="000000"/>
          <w:sz w:val="28"/>
        </w:rPr>
        <w:t xml:space="preserve">
       елдi мекендерге </w:t>
      </w:r>
      <w:r>
        <w:br/>
      </w:r>
      <w:r>
        <w:rPr>
          <w:rFonts w:ascii="Times New Roman"/>
          <w:b w:val="false"/>
          <w:i w:val="false"/>
          <w:color w:val="000000"/>
          <w:sz w:val="28"/>
        </w:rPr>
        <w:t xml:space="preserve">
       берiлуiн қамтама. </w:t>
      </w:r>
      <w:r>
        <w:br/>
      </w:r>
      <w:r>
        <w:rPr>
          <w:rFonts w:ascii="Times New Roman"/>
          <w:b w:val="false"/>
          <w:i w:val="false"/>
          <w:color w:val="000000"/>
          <w:sz w:val="28"/>
        </w:rPr>
        <w:t xml:space="preserve">
       сыз eту </w:t>
      </w:r>
    </w:p>
    <w:p>
      <w:pPr>
        <w:spacing w:after="0"/>
        <w:ind w:left="0"/>
        <w:jc w:val="both"/>
      </w:pPr>
      <w:r>
        <w:rPr>
          <w:rFonts w:ascii="Times New Roman"/>
          <w:b w:val="false"/>
          <w:i w:val="false"/>
          <w:color w:val="000000"/>
          <w:sz w:val="28"/>
        </w:rPr>
        <w:t xml:space="preserve">4.3.4. Почта байланысы    Қазақстан    ККМ,       ІV    Қаржы. </w:t>
      </w:r>
      <w:r>
        <w:br/>
      </w:r>
      <w:r>
        <w:rPr>
          <w:rFonts w:ascii="Times New Roman"/>
          <w:b w:val="false"/>
          <w:i w:val="false"/>
          <w:color w:val="000000"/>
          <w:sz w:val="28"/>
        </w:rPr>
        <w:t xml:space="preserve">
       қызметiнiң ең аз   Республика.  облыс     тоқсан ланды. </w:t>
      </w:r>
      <w:r>
        <w:br/>
      </w:r>
      <w:r>
        <w:rPr>
          <w:rFonts w:ascii="Times New Roman"/>
          <w:b w:val="false"/>
          <w:i w:val="false"/>
          <w:color w:val="000000"/>
          <w:sz w:val="28"/>
        </w:rPr>
        <w:t xml:space="preserve">
       жинағын айқындау   сының        әкімдері   жыл   ру </w:t>
      </w:r>
      <w:r>
        <w:br/>
      </w:r>
      <w:r>
        <w:rPr>
          <w:rFonts w:ascii="Times New Roman"/>
          <w:b w:val="false"/>
          <w:i w:val="false"/>
          <w:color w:val="000000"/>
          <w:sz w:val="28"/>
        </w:rPr>
        <w:t xml:space="preserve">
       және олардың       Үкіметіне              сайын  қажет </w:t>
      </w:r>
      <w:r>
        <w:br/>
      </w:r>
      <w:r>
        <w:rPr>
          <w:rFonts w:ascii="Times New Roman"/>
          <w:b w:val="false"/>
          <w:i w:val="false"/>
          <w:color w:val="000000"/>
          <w:sz w:val="28"/>
        </w:rPr>
        <w:t xml:space="preserve">
       шалғайдағы ауылдық ақпарат                       етіл. </w:t>
      </w:r>
      <w:r>
        <w:br/>
      </w:r>
      <w:r>
        <w:rPr>
          <w:rFonts w:ascii="Times New Roman"/>
          <w:b w:val="false"/>
          <w:i w:val="false"/>
          <w:color w:val="000000"/>
          <w:sz w:val="28"/>
        </w:rPr>
        <w:t xml:space="preserve">
       және халқы aз                                    мейді </w:t>
      </w:r>
      <w:r>
        <w:br/>
      </w:r>
      <w:r>
        <w:rPr>
          <w:rFonts w:ascii="Times New Roman"/>
          <w:b w:val="false"/>
          <w:i w:val="false"/>
          <w:color w:val="000000"/>
          <w:sz w:val="28"/>
        </w:rPr>
        <w:t xml:space="preserve">
       елдi мекендердiң </w:t>
      </w:r>
      <w:r>
        <w:br/>
      </w:r>
      <w:r>
        <w:rPr>
          <w:rFonts w:ascii="Times New Roman"/>
          <w:b w:val="false"/>
          <w:i w:val="false"/>
          <w:color w:val="000000"/>
          <w:sz w:val="28"/>
        </w:rPr>
        <w:t xml:space="preserve">
       тұрғындарына </w:t>
      </w:r>
      <w:r>
        <w:br/>
      </w:r>
      <w:r>
        <w:rPr>
          <w:rFonts w:ascii="Times New Roman"/>
          <w:b w:val="false"/>
          <w:i w:val="false"/>
          <w:color w:val="000000"/>
          <w:sz w:val="28"/>
        </w:rPr>
        <w:t xml:space="preserve">
       сапалы жеткiзiлуiн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4.3.5. Жергiлiктi инвес.  Қазақстан    ККМ,       ІV    Қаржы. </w:t>
      </w:r>
      <w:r>
        <w:br/>
      </w:r>
      <w:r>
        <w:rPr>
          <w:rFonts w:ascii="Times New Roman"/>
          <w:b w:val="false"/>
          <w:i w:val="false"/>
          <w:color w:val="000000"/>
          <w:sz w:val="28"/>
        </w:rPr>
        <w:t xml:space="preserve">
       тициялық жобаларды Республика.  облыс     тоқсан ланды. </w:t>
      </w:r>
      <w:r>
        <w:br/>
      </w:r>
      <w:r>
        <w:rPr>
          <w:rFonts w:ascii="Times New Roman"/>
          <w:b w:val="false"/>
          <w:i w:val="false"/>
          <w:color w:val="000000"/>
          <w:sz w:val="28"/>
        </w:rPr>
        <w:t xml:space="preserve">
       елдi мекендердiң   сының        әкімдері   жыл   ру </w:t>
      </w:r>
      <w:r>
        <w:br/>
      </w:r>
      <w:r>
        <w:rPr>
          <w:rFonts w:ascii="Times New Roman"/>
          <w:b w:val="false"/>
          <w:i w:val="false"/>
          <w:color w:val="000000"/>
          <w:sz w:val="28"/>
        </w:rPr>
        <w:t xml:space="preserve">
       тiршiлiгін қамта.  Үкіметіне              сайын  қажет </w:t>
      </w:r>
      <w:r>
        <w:br/>
      </w:r>
      <w:r>
        <w:rPr>
          <w:rFonts w:ascii="Times New Roman"/>
          <w:b w:val="false"/>
          <w:i w:val="false"/>
          <w:color w:val="000000"/>
          <w:sz w:val="28"/>
        </w:rPr>
        <w:t xml:space="preserve">
       масыз ететiн       ақпарат                       етіл. </w:t>
      </w:r>
      <w:r>
        <w:br/>
      </w:r>
      <w:r>
        <w:rPr>
          <w:rFonts w:ascii="Times New Roman"/>
          <w:b w:val="false"/>
          <w:i w:val="false"/>
          <w:color w:val="000000"/>
          <w:sz w:val="28"/>
        </w:rPr>
        <w:t xml:space="preserve">
       объектiлердi                                     мейді </w:t>
      </w:r>
      <w:r>
        <w:br/>
      </w:r>
      <w:r>
        <w:rPr>
          <w:rFonts w:ascii="Times New Roman"/>
          <w:b w:val="false"/>
          <w:i w:val="false"/>
          <w:color w:val="000000"/>
          <w:sz w:val="28"/>
        </w:rPr>
        <w:t xml:space="preserve">
       қолдауға, жергi. </w:t>
      </w:r>
      <w:r>
        <w:br/>
      </w:r>
      <w:r>
        <w:rPr>
          <w:rFonts w:ascii="Times New Roman"/>
          <w:b w:val="false"/>
          <w:i w:val="false"/>
          <w:color w:val="000000"/>
          <w:sz w:val="28"/>
        </w:rPr>
        <w:t xml:space="preserve">
       лiктi мәнi бар </w:t>
      </w:r>
      <w:r>
        <w:br/>
      </w:r>
      <w:r>
        <w:rPr>
          <w:rFonts w:ascii="Times New Roman"/>
          <w:b w:val="false"/>
          <w:i w:val="false"/>
          <w:color w:val="000000"/>
          <w:sz w:val="28"/>
        </w:rPr>
        <w:t xml:space="preserve">
       автомобиль жолда. </w:t>
      </w:r>
      <w:r>
        <w:br/>
      </w:r>
      <w:r>
        <w:rPr>
          <w:rFonts w:ascii="Times New Roman"/>
          <w:b w:val="false"/>
          <w:i w:val="false"/>
          <w:color w:val="000000"/>
          <w:sz w:val="28"/>
        </w:rPr>
        <w:t xml:space="preserve">
       рын қайта құруға, </w:t>
      </w:r>
      <w:r>
        <w:br/>
      </w:r>
      <w:r>
        <w:rPr>
          <w:rFonts w:ascii="Times New Roman"/>
          <w:b w:val="false"/>
          <w:i w:val="false"/>
          <w:color w:val="000000"/>
          <w:sz w:val="28"/>
        </w:rPr>
        <w:t xml:space="preserve">
       инфрақұрылымды </w:t>
      </w:r>
      <w:r>
        <w:br/>
      </w:r>
      <w:r>
        <w:rPr>
          <w:rFonts w:ascii="Times New Roman"/>
          <w:b w:val="false"/>
          <w:i w:val="false"/>
          <w:color w:val="000000"/>
          <w:sz w:val="28"/>
        </w:rPr>
        <w:t xml:space="preserve">
       дамытудың әлеумет. </w:t>
      </w:r>
      <w:r>
        <w:br/>
      </w:r>
      <w:r>
        <w:rPr>
          <w:rFonts w:ascii="Times New Roman"/>
          <w:b w:val="false"/>
          <w:i w:val="false"/>
          <w:color w:val="000000"/>
          <w:sz w:val="28"/>
        </w:rPr>
        <w:t xml:space="preserve">
       тiк маңызды </w:t>
      </w:r>
      <w:r>
        <w:br/>
      </w:r>
      <w:r>
        <w:rPr>
          <w:rFonts w:ascii="Times New Roman"/>
          <w:b w:val="false"/>
          <w:i w:val="false"/>
          <w:color w:val="000000"/>
          <w:sz w:val="28"/>
        </w:rPr>
        <w:t xml:space="preserve">
       жобасын iске </w:t>
      </w:r>
      <w:r>
        <w:br/>
      </w:r>
      <w:r>
        <w:rPr>
          <w:rFonts w:ascii="Times New Roman"/>
          <w:b w:val="false"/>
          <w:i w:val="false"/>
          <w:color w:val="000000"/>
          <w:sz w:val="28"/>
        </w:rPr>
        <w:t xml:space="preserve">
       асыруға бағыттау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5-БАСЫМДЫҚ. КЕДЕЙЛIКТІ ЖӘНЕ КЕДЕЙЛІККЕ ӘСЕР ЕТЕТІН ҚОЛАЙСЫЗ </w:t>
      </w:r>
      <w:r>
        <w:br/>
      </w:r>
      <w:r>
        <w:rPr>
          <w:rFonts w:ascii="Times New Roman"/>
          <w:b w:val="false"/>
          <w:i w:val="false"/>
          <w:color w:val="000000"/>
          <w:sz w:val="28"/>
        </w:rPr>
        <w:t>
</w:t>
      </w:r>
      <w:r>
        <w:rPr>
          <w:rFonts w:ascii="Times New Roman"/>
          <w:b/>
          <w:i w:val="false"/>
          <w:color w:val="000000"/>
          <w:sz w:val="28"/>
        </w:rPr>
        <w:t xml:space="preserve">     ЭКОЛОГИЯЛЫҚ ФАКТОРЛАРДЫ ӨҢІРЛІК ДЕҢГЕЙГЕ ТӨМЕНДЕТУ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5.1. Кедейлікті өңірлік деңгейде төмендету жөніндегі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5.1.1. Жаңа жұмыс орында. Қазақстан    облыс,     ІV    Қаржы. </w:t>
      </w:r>
      <w:r>
        <w:br/>
      </w:r>
      <w:r>
        <w:rPr>
          <w:rFonts w:ascii="Times New Roman"/>
          <w:b w:val="false"/>
          <w:i w:val="false"/>
          <w:color w:val="000000"/>
          <w:sz w:val="28"/>
        </w:rPr>
        <w:t xml:space="preserve">
       рын құру және      Республика.  әкімдері, тоқсан ланды. </w:t>
      </w:r>
      <w:r>
        <w:br/>
      </w:r>
      <w:r>
        <w:rPr>
          <w:rFonts w:ascii="Times New Roman"/>
          <w:b w:val="false"/>
          <w:i w:val="false"/>
          <w:color w:val="000000"/>
          <w:sz w:val="28"/>
        </w:rPr>
        <w:t xml:space="preserve">
       халықтың еңбекпен  сының        ИСМ        жыл   ру </w:t>
      </w:r>
      <w:r>
        <w:br/>
      </w:r>
      <w:r>
        <w:rPr>
          <w:rFonts w:ascii="Times New Roman"/>
          <w:b w:val="false"/>
          <w:i w:val="false"/>
          <w:color w:val="000000"/>
          <w:sz w:val="28"/>
        </w:rPr>
        <w:t xml:space="preserve">
       қамтылуын қамтама. Үкіметіне              сайын  қажет </w:t>
      </w:r>
      <w:r>
        <w:br/>
      </w:r>
      <w:r>
        <w:rPr>
          <w:rFonts w:ascii="Times New Roman"/>
          <w:b w:val="false"/>
          <w:i w:val="false"/>
          <w:color w:val="000000"/>
          <w:sz w:val="28"/>
        </w:rPr>
        <w:t xml:space="preserve">
       сыз ету мақсатында ақпарат                       етіл. </w:t>
      </w:r>
      <w:r>
        <w:br/>
      </w:r>
      <w:r>
        <w:rPr>
          <w:rFonts w:ascii="Times New Roman"/>
          <w:b w:val="false"/>
          <w:i w:val="false"/>
          <w:color w:val="000000"/>
          <w:sz w:val="28"/>
        </w:rPr>
        <w:t xml:space="preserve">
       шикiзаттық зконо.                                мейді </w:t>
      </w:r>
      <w:r>
        <w:br/>
      </w:r>
      <w:r>
        <w:rPr>
          <w:rFonts w:ascii="Times New Roman"/>
          <w:b w:val="false"/>
          <w:i w:val="false"/>
          <w:color w:val="000000"/>
          <w:sz w:val="28"/>
        </w:rPr>
        <w:t xml:space="preserve">
       микасы бар өңiр. </w:t>
      </w:r>
      <w:r>
        <w:br/>
      </w:r>
      <w:r>
        <w:rPr>
          <w:rFonts w:ascii="Times New Roman"/>
          <w:b w:val="false"/>
          <w:i w:val="false"/>
          <w:color w:val="000000"/>
          <w:sz w:val="28"/>
        </w:rPr>
        <w:t xml:space="preserve">
       лердегі өңдеушi </w:t>
      </w:r>
      <w:r>
        <w:br/>
      </w:r>
      <w:r>
        <w:rPr>
          <w:rFonts w:ascii="Times New Roman"/>
          <w:b w:val="false"/>
          <w:i w:val="false"/>
          <w:color w:val="000000"/>
          <w:sz w:val="28"/>
        </w:rPr>
        <w:t xml:space="preserve">
       өндiрiстердi </w:t>
      </w:r>
      <w:r>
        <w:br/>
      </w:r>
      <w:r>
        <w:rPr>
          <w:rFonts w:ascii="Times New Roman"/>
          <w:b w:val="false"/>
          <w:i w:val="false"/>
          <w:color w:val="000000"/>
          <w:sz w:val="28"/>
        </w:rPr>
        <w:t xml:space="preserve">
       дамыту жөнінде </w:t>
      </w:r>
      <w:r>
        <w:br/>
      </w:r>
      <w:r>
        <w:rPr>
          <w:rFonts w:ascii="Times New Roman"/>
          <w:b w:val="false"/>
          <w:i w:val="false"/>
          <w:color w:val="000000"/>
          <w:sz w:val="28"/>
        </w:rPr>
        <w:t xml:space="preserve">
       шаралар қабылдау </w:t>
      </w:r>
    </w:p>
    <w:p>
      <w:pPr>
        <w:spacing w:after="0"/>
        <w:ind w:left="0"/>
        <w:jc w:val="both"/>
      </w:pPr>
      <w:r>
        <w:rPr>
          <w:rFonts w:ascii="Times New Roman"/>
          <w:b w:val="false"/>
          <w:i w:val="false"/>
          <w:color w:val="000000"/>
          <w:sz w:val="28"/>
        </w:rPr>
        <w:t xml:space="preserve">5.1.2. Перспективасы бар  Қазақстан    ЭЖМ, ИСМ,   І    Қаржы. </w:t>
      </w:r>
      <w:r>
        <w:br/>
      </w:r>
      <w:r>
        <w:rPr>
          <w:rFonts w:ascii="Times New Roman"/>
          <w:b w:val="false"/>
          <w:i w:val="false"/>
          <w:color w:val="000000"/>
          <w:sz w:val="28"/>
        </w:rPr>
        <w:t xml:space="preserve">
       өңiрлерге отандық  Республика.  АШМ,      тоқсан ланды. </w:t>
      </w:r>
      <w:r>
        <w:br/>
      </w:r>
      <w:r>
        <w:rPr>
          <w:rFonts w:ascii="Times New Roman"/>
          <w:b w:val="false"/>
          <w:i w:val="false"/>
          <w:color w:val="000000"/>
          <w:sz w:val="28"/>
        </w:rPr>
        <w:t xml:space="preserve">
       және шетелдiк      сының        облыс      2004  ру </w:t>
      </w:r>
      <w:r>
        <w:br/>
      </w:r>
      <w:r>
        <w:rPr>
          <w:rFonts w:ascii="Times New Roman"/>
          <w:b w:val="false"/>
          <w:i w:val="false"/>
          <w:color w:val="000000"/>
          <w:sz w:val="28"/>
        </w:rPr>
        <w:t xml:space="preserve">
       инвестицияларды    Үкіметіне    әкімдері    ж.   қажет </w:t>
      </w:r>
      <w:r>
        <w:br/>
      </w:r>
      <w:r>
        <w:rPr>
          <w:rFonts w:ascii="Times New Roman"/>
          <w:b w:val="false"/>
          <w:i w:val="false"/>
          <w:color w:val="000000"/>
          <w:sz w:val="28"/>
        </w:rPr>
        <w:t xml:space="preserve">
       тарту жөнiнде      ұсыныстар                     етіл. </w:t>
      </w:r>
      <w:r>
        <w:br/>
      </w:r>
      <w:r>
        <w:rPr>
          <w:rFonts w:ascii="Times New Roman"/>
          <w:b w:val="false"/>
          <w:i w:val="false"/>
          <w:color w:val="000000"/>
          <w:sz w:val="28"/>
        </w:rPr>
        <w:t xml:space="preserve">
       шаралар әзiрлеу                                  мейді </w:t>
      </w:r>
    </w:p>
    <w:p>
      <w:pPr>
        <w:spacing w:after="0"/>
        <w:ind w:left="0"/>
        <w:jc w:val="both"/>
      </w:pPr>
      <w:r>
        <w:rPr>
          <w:rFonts w:ascii="Times New Roman"/>
          <w:b w:val="false"/>
          <w:i w:val="false"/>
          <w:color w:val="000000"/>
          <w:sz w:val="28"/>
        </w:rPr>
        <w:t xml:space="preserve">5.1.3. Өндiрiске тиiмсіз  Қазақстан    КДА, ЭЖМ,  ІІ    Қаржы. </w:t>
      </w:r>
      <w:r>
        <w:br/>
      </w:r>
      <w:r>
        <w:rPr>
          <w:rFonts w:ascii="Times New Roman"/>
          <w:b w:val="false"/>
          <w:i w:val="false"/>
          <w:color w:val="000000"/>
          <w:sz w:val="28"/>
        </w:rPr>
        <w:t xml:space="preserve">
       аймақтардан халық. Республика.  АШМ, ЭМРМ тоқсан ланды. </w:t>
      </w:r>
      <w:r>
        <w:br/>
      </w:r>
      <w:r>
        <w:rPr>
          <w:rFonts w:ascii="Times New Roman"/>
          <w:b w:val="false"/>
          <w:i w:val="false"/>
          <w:color w:val="000000"/>
          <w:sz w:val="28"/>
        </w:rPr>
        <w:t xml:space="preserve">
       ты жүрiп-тұруға    сының        облыс      2004  ру </w:t>
      </w:r>
      <w:r>
        <w:br/>
      </w:r>
      <w:r>
        <w:rPr>
          <w:rFonts w:ascii="Times New Roman"/>
          <w:b w:val="false"/>
          <w:i w:val="false"/>
          <w:color w:val="000000"/>
          <w:sz w:val="28"/>
        </w:rPr>
        <w:t xml:space="preserve">
       және жұмысқа       Үкіметіне    әкімдері    ж.   қажет </w:t>
      </w:r>
      <w:r>
        <w:br/>
      </w:r>
      <w:r>
        <w:rPr>
          <w:rFonts w:ascii="Times New Roman"/>
          <w:b w:val="false"/>
          <w:i w:val="false"/>
          <w:color w:val="000000"/>
          <w:sz w:val="28"/>
        </w:rPr>
        <w:t xml:space="preserve">
       қолайлы өңiрлерге  ұсыныстар                     етіл. </w:t>
      </w:r>
      <w:r>
        <w:br/>
      </w:r>
      <w:r>
        <w:rPr>
          <w:rFonts w:ascii="Times New Roman"/>
          <w:b w:val="false"/>
          <w:i w:val="false"/>
          <w:color w:val="000000"/>
          <w:sz w:val="28"/>
        </w:rPr>
        <w:t xml:space="preserve">
       көшiруге ықпал                                   мейді </w:t>
      </w:r>
      <w:r>
        <w:br/>
      </w:r>
      <w:r>
        <w:rPr>
          <w:rFonts w:ascii="Times New Roman"/>
          <w:b w:val="false"/>
          <w:i w:val="false"/>
          <w:color w:val="000000"/>
          <w:sz w:val="28"/>
        </w:rPr>
        <w:t xml:space="preserve">
       ететiн шаралар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5.2. Шағын қалалардағы кедейлікті төмендету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5.2.1. Шағын қалаларды    Қазақстан    ЭЖМ,       ІІІ   Қаржы. </w:t>
      </w:r>
      <w:r>
        <w:br/>
      </w:r>
      <w:r>
        <w:rPr>
          <w:rFonts w:ascii="Times New Roman"/>
          <w:b w:val="false"/>
          <w:i w:val="false"/>
          <w:color w:val="000000"/>
          <w:sz w:val="28"/>
        </w:rPr>
        <w:t xml:space="preserve">
       дамытудың өңiрлiк  Республика.  мүделлі   тоқсан ланды. </w:t>
      </w:r>
      <w:r>
        <w:br/>
      </w:r>
      <w:r>
        <w:rPr>
          <w:rFonts w:ascii="Times New Roman"/>
          <w:b w:val="false"/>
          <w:i w:val="false"/>
          <w:color w:val="000000"/>
          <w:sz w:val="28"/>
        </w:rPr>
        <w:t xml:space="preserve">
       бағдарламаларын    сының        орталық    2003  ру </w:t>
      </w:r>
      <w:r>
        <w:br/>
      </w:r>
      <w:r>
        <w:rPr>
          <w:rFonts w:ascii="Times New Roman"/>
          <w:b w:val="false"/>
          <w:i w:val="false"/>
          <w:color w:val="000000"/>
          <w:sz w:val="28"/>
        </w:rPr>
        <w:t xml:space="preserve">
       әзiрлеу            Үкіметіне    мемлекет.   ж.   қажет </w:t>
      </w:r>
      <w:r>
        <w:br/>
      </w:r>
      <w:r>
        <w:rPr>
          <w:rFonts w:ascii="Times New Roman"/>
          <w:b w:val="false"/>
          <w:i w:val="false"/>
          <w:color w:val="000000"/>
          <w:sz w:val="28"/>
        </w:rPr>
        <w:t xml:space="preserve">
                          ақпарат      тік              етіл. </w:t>
      </w:r>
      <w:r>
        <w:br/>
      </w:r>
      <w:r>
        <w:rPr>
          <w:rFonts w:ascii="Times New Roman"/>
          <w:b w:val="false"/>
          <w:i w:val="false"/>
          <w:color w:val="000000"/>
          <w:sz w:val="28"/>
        </w:rPr>
        <w:t xml:space="preserve">
                                       органдар,        мейді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5.2.2. Экономикалық       Республи.    ЭЖМ,       ІІІ   Тиісті </w:t>
      </w:r>
      <w:r>
        <w:br/>
      </w:r>
      <w:r>
        <w:rPr>
          <w:rFonts w:ascii="Times New Roman"/>
          <w:b w:val="false"/>
          <w:i w:val="false"/>
          <w:color w:val="000000"/>
          <w:sz w:val="28"/>
        </w:rPr>
        <w:t xml:space="preserve">
       төзiмдiлiк өлшемiн калық        мүдделі   тоқсан жылға </w:t>
      </w:r>
      <w:r>
        <w:br/>
      </w:r>
      <w:r>
        <w:rPr>
          <w:rFonts w:ascii="Times New Roman"/>
          <w:b w:val="false"/>
          <w:i w:val="false"/>
          <w:color w:val="000000"/>
          <w:sz w:val="28"/>
        </w:rPr>
        <w:t xml:space="preserve">
       ескере отырып,     және         орталық    жыл   арнал. </w:t>
      </w:r>
      <w:r>
        <w:br/>
      </w:r>
      <w:r>
        <w:rPr>
          <w:rFonts w:ascii="Times New Roman"/>
          <w:b w:val="false"/>
          <w:i w:val="false"/>
          <w:color w:val="000000"/>
          <w:sz w:val="28"/>
        </w:rPr>
        <w:t xml:space="preserve">
       шағын қалаларға    жергілікті   мемлекет. сайын  ған </w:t>
      </w:r>
      <w:r>
        <w:br/>
      </w:r>
      <w:r>
        <w:rPr>
          <w:rFonts w:ascii="Times New Roman"/>
          <w:b w:val="false"/>
          <w:i w:val="false"/>
          <w:color w:val="000000"/>
          <w:sz w:val="28"/>
        </w:rPr>
        <w:t xml:space="preserve">
       инвестициялық      бюджет       тік              респу. </w:t>
      </w:r>
      <w:r>
        <w:br/>
      </w:r>
      <w:r>
        <w:rPr>
          <w:rFonts w:ascii="Times New Roman"/>
          <w:b w:val="false"/>
          <w:i w:val="false"/>
          <w:color w:val="000000"/>
          <w:sz w:val="28"/>
        </w:rPr>
        <w:t xml:space="preserve">
       көмек көрсету      комиссия.    органдар,        блика. </w:t>
      </w:r>
      <w:r>
        <w:br/>
      </w:r>
      <w:r>
        <w:rPr>
          <w:rFonts w:ascii="Times New Roman"/>
          <w:b w:val="false"/>
          <w:i w:val="false"/>
          <w:color w:val="000000"/>
          <w:sz w:val="28"/>
        </w:rPr>
        <w:t xml:space="preserve">
                          ларының      облыс            лық </w:t>
      </w:r>
      <w:r>
        <w:br/>
      </w:r>
      <w:r>
        <w:rPr>
          <w:rFonts w:ascii="Times New Roman"/>
          <w:b w:val="false"/>
          <w:i w:val="false"/>
          <w:color w:val="000000"/>
          <w:sz w:val="28"/>
        </w:rPr>
        <w:t xml:space="preserve">
                          шешім.       әкімдері         және </w:t>
      </w:r>
      <w:r>
        <w:br/>
      </w:r>
      <w:r>
        <w:rPr>
          <w:rFonts w:ascii="Times New Roman"/>
          <w:b w:val="false"/>
          <w:i w:val="false"/>
          <w:color w:val="000000"/>
          <w:sz w:val="28"/>
        </w:rPr>
        <w:t xml:space="preserve">
                          дері                          жергі.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терге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5.2.3. Yкiметтiк емес     Қазақстан    ИСМ,       ІV    Қаржы. </w:t>
      </w:r>
      <w:r>
        <w:br/>
      </w:r>
      <w:r>
        <w:rPr>
          <w:rFonts w:ascii="Times New Roman"/>
          <w:b w:val="false"/>
          <w:i w:val="false"/>
          <w:color w:val="000000"/>
          <w:sz w:val="28"/>
        </w:rPr>
        <w:t xml:space="preserve">
       ұйымдарды шағын    Республика.  облыс     тоқсан ланды. </w:t>
      </w:r>
      <w:r>
        <w:br/>
      </w:r>
      <w:r>
        <w:rPr>
          <w:rFonts w:ascii="Times New Roman"/>
          <w:b w:val="false"/>
          <w:i w:val="false"/>
          <w:color w:val="000000"/>
          <w:sz w:val="28"/>
        </w:rPr>
        <w:t xml:space="preserve">
       қалалардағы        сының        әкімдері,  жыл   ру </w:t>
      </w:r>
      <w:r>
        <w:br/>
      </w:r>
      <w:r>
        <w:rPr>
          <w:rFonts w:ascii="Times New Roman"/>
          <w:b w:val="false"/>
          <w:i w:val="false"/>
          <w:color w:val="000000"/>
          <w:sz w:val="28"/>
        </w:rPr>
        <w:t xml:space="preserve">
       бизнес-орталықтар. Үкіметіне    ҚМЕК      сайын  қажет </w:t>
      </w:r>
      <w:r>
        <w:br/>
      </w:r>
      <w:r>
        <w:rPr>
          <w:rFonts w:ascii="Times New Roman"/>
          <w:b w:val="false"/>
          <w:i w:val="false"/>
          <w:color w:val="000000"/>
          <w:sz w:val="28"/>
        </w:rPr>
        <w:t xml:space="preserve">
       ға және бизнес-    ақпарат      (келісім         етіл. </w:t>
      </w:r>
      <w:r>
        <w:br/>
      </w:r>
      <w:r>
        <w:rPr>
          <w:rFonts w:ascii="Times New Roman"/>
          <w:b w:val="false"/>
          <w:i w:val="false"/>
          <w:color w:val="000000"/>
          <w:sz w:val="28"/>
        </w:rPr>
        <w:t xml:space="preserve">
       инкубаторларға                  бойынша)         мейді </w:t>
      </w:r>
      <w:r>
        <w:br/>
      </w:r>
      <w:r>
        <w:rPr>
          <w:rFonts w:ascii="Times New Roman"/>
          <w:b w:val="false"/>
          <w:i w:val="false"/>
          <w:color w:val="000000"/>
          <w:sz w:val="28"/>
        </w:rPr>
        <w:t xml:space="preserve">
       тарту </w:t>
      </w:r>
    </w:p>
    <w:p>
      <w:pPr>
        <w:spacing w:after="0"/>
        <w:ind w:left="0"/>
        <w:jc w:val="both"/>
      </w:pPr>
      <w:r>
        <w:rPr>
          <w:rFonts w:ascii="Times New Roman"/>
          <w:b w:val="false"/>
          <w:i w:val="false"/>
          <w:color w:val="000000"/>
          <w:sz w:val="28"/>
        </w:rPr>
        <w:t xml:space="preserve">5.2.4. Шағын қалаларға    Қазақстан    ЭЖМ, БҒМ,  ІV    Қаржы. </w:t>
      </w:r>
      <w:r>
        <w:br/>
      </w:r>
      <w:r>
        <w:rPr>
          <w:rFonts w:ascii="Times New Roman"/>
          <w:b w:val="false"/>
          <w:i w:val="false"/>
          <w:color w:val="000000"/>
          <w:sz w:val="28"/>
        </w:rPr>
        <w:t xml:space="preserve">
       жоғары бiлiктi     Республика.  облыс     тоқсан ланды. </w:t>
      </w:r>
      <w:r>
        <w:br/>
      </w:r>
      <w:r>
        <w:rPr>
          <w:rFonts w:ascii="Times New Roman"/>
          <w:b w:val="false"/>
          <w:i w:val="false"/>
          <w:color w:val="000000"/>
          <w:sz w:val="28"/>
        </w:rPr>
        <w:t xml:space="preserve">
       кадрларды тарту    сының        әкімдері  2003   ру </w:t>
      </w:r>
      <w:r>
        <w:br/>
      </w:r>
      <w:r>
        <w:rPr>
          <w:rFonts w:ascii="Times New Roman"/>
          <w:b w:val="false"/>
          <w:i w:val="false"/>
          <w:color w:val="000000"/>
          <w:sz w:val="28"/>
        </w:rPr>
        <w:t xml:space="preserve">
       жөнiнде шаралар    Үкіметіне               ж.    қажет </w:t>
      </w:r>
      <w:r>
        <w:br/>
      </w:r>
      <w:r>
        <w:rPr>
          <w:rFonts w:ascii="Times New Roman"/>
          <w:b w:val="false"/>
          <w:i w:val="false"/>
          <w:color w:val="000000"/>
          <w:sz w:val="28"/>
        </w:rPr>
        <w:t xml:space="preserve">
       қабылдау           ақпарат                       етіл.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5.3. Ауылдық жерлердегі кедейлікті төмендету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5.3.1. Қол жеткiзерлiк    Қазақстан    облыс      ІV    Қаржы. </w:t>
      </w:r>
      <w:r>
        <w:br/>
      </w:r>
      <w:r>
        <w:rPr>
          <w:rFonts w:ascii="Times New Roman"/>
          <w:b w:val="false"/>
          <w:i w:val="false"/>
          <w:color w:val="000000"/>
          <w:sz w:val="28"/>
        </w:rPr>
        <w:t xml:space="preserve">
       жергілiктi шикiзат Республика.  әкімдері  тоқсан ланды. </w:t>
      </w:r>
      <w:r>
        <w:br/>
      </w:r>
      <w:r>
        <w:rPr>
          <w:rFonts w:ascii="Times New Roman"/>
          <w:b w:val="false"/>
          <w:i w:val="false"/>
          <w:color w:val="000000"/>
          <w:sz w:val="28"/>
        </w:rPr>
        <w:t xml:space="preserve">
       пен табиғи мате.   сының                   жыл   ру </w:t>
      </w:r>
      <w:r>
        <w:br/>
      </w:r>
      <w:r>
        <w:rPr>
          <w:rFonts w:ascii="Times New Roman"/>
          <w:b w:val="false"/>
          <w:i w:val="false"/>
          <w:color w:val="000000"/>
          <w:sz w:val="28"/>
        </w:rPr>
        <w:t xml:space="preserve">
       риалдарды пайда.   Үкіметіне              сайын  қажет </w:t>
      </w:r>
      <w:r>
        <w:br/>
      </w:r>
      <w:r>
        <w:rPr>
          <w:rFonts w:ascii="Times New Roman"/>
          <w:b w:val="false"/>
          <w:i w:val="false"/>
          <w:color w:val="000000"/>
          <w:sz w:val="28"/>
        </w:rPr>
        <w:t xml:space="preserve">
       лана отырып,       ақпарат                       етіл. </w:t>
      </w:r>
      <w:r>
        <w:br/>
      </w:r>
      <w:r>
        <w:rPr>
          <w:rFonts w:ascii="Times New Roman"/>
          <w:b w:val="false"/>
          <w:i w:val="false"/>
          <w:color w:val="000000"/>
          <w:sz w:val="28"/>
        </w:rPr>
        <w:t xml:space="preserve">
       дәстүрлі қолөнерi                                мейді </w:t>
      </w:r>
      <w:r>
        <w:br/>
      </w:r>
      <w:r>
        <w:rPr>
          <w:rFonts w:ascii="Times New Roman"/>
          <w:b w:val="false"/>
          <w:i w:val="false"/>
          <w:color w:val="000000"/>
          <w:sz w:val="28"/>
        </w:rPr>
        <w:t xml:space="preserve">
       мен майдагерлiк </w:t>
      </w:r>
      <w:r>
        <w:br/>
      </w:r>
      <w:r>
        <w:rPr>
          <w:rFonts w:ascii="Times New Roman"/>
          <w:b w:val="false"/>
          <w:i w:val="false"/>
          <w:color w:val="000000"/>
          <w:sz w:val="28"/>
        </w:rPr>
        <w:t xml:space="preserve">
       кәсіпшіліктің </w:t>
      </w:r>
      <w:r>
        <w:br/>
      </w:r>
      <w:r>
        <w:rPr>
          <w:rFonts w:ascii="Times New Roman"/>
          <w:b w:val="false"/>
          <w:i w:val="false"/>
          <w:color w:val="000000"/>
          <w:sz w:val="28"/>
        </w:rPr>
        <w:t xml:space="preserve">
       дамуына жағдай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5.3.2. Кәсiптiк мектеп.   Қазақстан    БҒМ, АШМ,  ІІІ   Қаржы. </w:t>
      </w:r>
      <w:r>
        <w:br/>
      </w:r>
      <w:r>
        <w:rPr>
          <w:rFonts w:ascii="Times New Roman"/>
          <w:b w:val="false"/>
          <w:i w:val="false"/>
          <w:color w:val="000000"/>
          <w:sz w:val="28"/>
        </w:rPr>
        <w:t xml:space="preserve">
       терде (лицейлерде) Республика.  облыстар. тоқсан ланды. </w:t>
      </w:r>
      <w:r>
        <w:br/>
      </w:r>
      <w:r>
        <w:rPr>
          <w:rFonts w:ascii="Times New Roman"/>
          <w:b w:val="false"/>
          <w:i w:val="false"/>
          <w:color w:val="000000"/>
          <w:sz w:val="28"/>
        </w:rPr>
        <w:t xml:space="preserve">
       еңбек рыногының    сының        дың,       жыл   ру </w:t>
      </w:r>
      <w:r>
        <w:br/>
      </w:r>
      <w:r>
        <w:rPr>
          <w:rFonts w:ascii="Times New Roman"/>
          <w:b w:val="false"/>
          <w:i w:val="false"/>
          <w:color w:val="000000"/>
          <w:sz w:val="28"/>
        </w:rPr>
        <w:t xml:space="preserve">
       талаптарын ескере  Үкіметіне    Астана    сайын  қажет </w:t>
      </w:r>
      <w:r>
        <w:br/>
      </w:r>
      <w:r>
        <w:rPr>
          <w:rFonts w:ascii="Times New Roman"/>
          <w:b w:val="false"/>
          <w:i w:val="false"/>
          <w:color w:val="000000"/>
          <w:sz w:val="28"/>
        </w:rPr>
        <w:t xml:space="preserve">
       отырып, ауыл       ақпарат      және             етіл. </w:t>
      </w:r>
      <w:r>
        <w:br/>
      </w:r>
      <w:r>
        <w:rPr>
          <w:rFonts w:ascii="Times New Roman"/>
          <w:b w:val="false"/>
          <w:i w:val="false"/>
          <w:color w:val="000000"/>
          <w:sz w:val="28"/>
        </w:rPr>
        <w:t xml:space="preserve">
       шаруашылығы                     Алматы           мейді </w:t>
      </w:r>
      <w:r>
        <w:br/>
      </w:r>
      <w:r>
        <w:rPr>
          <w:rFonts w:ascii="Times New Roman"/>
          <w:b w:val="false"/>
          <w:i w:val="false"/>
          <w:color w:val="000000"/>
          <w:sz w:val="28"/>
        </w:rPr>
        <w:t xml:space="preserve">
       өндiрiсiнiң маман.              қалала. </w:t>
      </w:r>
      <w:r>
        <w:br/>
      </w:r>
      <w:r>
        <w:rPr>
          <w:rFonts w:ascii="Times New Roman"/>
          <w:b w:val="false"/>
          <w:i w:val="false"/>
          <w:color w:val="000000"/>
          <w:sz w:val="28"/>
        </w:rPr>
        <w:t xml:space="preserve">
       дарын даярлау                   рының </w:t>
      </w:r>
      <w:r>
        <w:br/>
      </w:r>
      <w:r>
        <w:rPr>
          <w:rFonts w:ascii="Times New Roman"/>
          <w:b w:val="false"/>
          <w:i w:val="false"/>
          <w:color w:val="000000"/>
          <w:sz w:val="28"/>
        </w:rPr>
        <w:t xml:space="preserve">
       сапасын жақсарту                әкімдері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5.4. Халықтың кедейлігіне қолайсыз әсер ететін </w:t>
      </w:r>
      <w:r>
        <w:br/>
      </w:r>
      <w:r>
        <w:rPr>
          <w:rFonts w:ascii="Times New Roman"/>
          <w:b w:val="false"/>
          <w:i w:val="false"/>
          <w:color w:val="000000"/>
          <w:sz w:val="28"/>
        </w:rPr>
        <w:t>
</w:t>
      </w:r>
      <w:r>
        <w:rPr>
          <w:rFonts w:ascii="Times New Roman"/>
          <w:b/>
          <w:i w:val="false"/>
          <w:color w:val="000000"/>
          <w:sz w:val="28"/>
        </w:rPr>
        <w:t xml:space="preserve">    экологиялық факторларды төмендету жөніндегі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5.4.1. Табиғи ресурстар.  Қазақстан    ҚОҚМ,      ІV    Қаржы. </w:t>
      </w:r>
      <w:r>
        <w:br/>
      </w:r>
      <w:r>
        <w:rPr>
          <w:rFonts w:ascii="Times New Roman"/>
          <w:b w:val="false"/>
          <w:i w:val="false"/>
          <w:color w:val="000000"/>
          <w:sz w:val="28"/>
        </w:rPr>
        <w:t xml:space="preserve">
       ды, соның iшiнде   Республика.  облыстар. тоқсан ланды. </w:t>
      </w:r>
      <w:r>
        <w:br/>
      </w:r>
      <w:r>
        <w:rPr>
          <w:rFonts w:ascii="Times New Roman"/>
          <w:b w:val="false"/>
          <w:i w:val="false"/>
          <w:color w:val="000000"/>
          <w:sz w:val="28"/>
        </w:rPr>
        <w:t xml:space="preserve">
       жануарлар мен      сының        дың,       жыл   ру </w:t>
      </w:r>
      <w:r>
        <w:br/>
      </w:r>
      <w:r>
        <w:rPr>
          <w:rFonts w:ascii="Times New Roman"/>
          <w:b w:val="false"/>
          <w:i w:val="false"/>
          <w:color w:val="000000"/>
          <w:sz w:val="28"/>
        </w:rPr>
        <w:t xml:space="preserve">
       өсімдiк дүниесiн   Үкіметіне    Астана    сайын  қажет </w:t>
      </w:r>
      <w:r>
        <w:br/>
      </w:r>
      <w:r>
        <w:rPr>
          <w:rFonts w:ascii="Times New Roman"/>
          <w:b w:val="false"/>
          <w:i w:val="false"/>
          <w:color w:val="000000"/>
          <w:sz w:val="28"/>
        </w:rPr>
        <w:t xml:space="preserve">
       аялау жөнiнде      ақпарат      және             етіл. </w:t>
      </w:r>
      <w:r>
        <w:br/>
      </w:r>
      <w:r>
        <w:rPr>
          <w:rFonts w:ascii="Times New Roman"/>
          <w:b w:val="false"/>
          <w:i w:val="false"/>
          <w:color w:val="000000"/>
          <w:sz w:val="28"/>
        </w:rPr>
        <w:t xml:space="preserve">
       халық арасында                  Алматы           мейді </w:t>
      </w:r>
      <w:r>
        <w:br/>
      </w:r>
      <w:r>
        <w:rPr>
          <w:rFonts w:ascii="Times New Roman"/>
          <w:b w:val="false"/>
          <w:i w:val="false"/>
          <w:color w:val="000000"/>
          <w:sz w:val="28"/>
        </w:rPr>
        <w:t xml:space="preserve">
       ұғындыру жұмыс.                 қалала. </w:t>
      </w:r>
      <w:r>
        <w:br/>
      </w:r>
      <w:r>
        <w:rPr>
          <w:rFonts w:ascii="Times New Roman"/>
          <w:b w:val="false"/>
          <w:i w:val="false"/>
          <w:color w:val="000000"/>
          <w:sz w:val="28"/>
        </w:rPr>
        <w:t xml:space="preserve">
       тарын жетілдіру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5.4.2. Экологиялық        Қазақстан    ҚОҚМ,      ІІ    Қаржы. </w:t>
      </w:r>
      <w:r>
        <w:br/>
      </w:r>
      <w:r>
        <w:rPr>
          <w:rFonts w:ascii="Times New Roman"/>
          <w:b w:val="false"/>
          <w:i w:val="false"/>
          <w:color w:val="000000"/>
          <w:sz w:val="28"/>
        </w:rPr>
        <w:t xml:space="preserve">
       талаптарды орында. Республика.  ТЖА,      тоқсан ланды. </w:t>
      </w:r>
      <w:r>
        <w:br/>
      </w:r>
      <w:r>
        <w:rPr>
          <w:rFonts w:ascii="Times New Roman"/>
          <w:b w:val="false"/>
          <w:i w:val="false"/>
          <w:color w:val="000000"/>
          <w:sz w:val="28"/>
        </w:rPr>
        <w:t xml:space="preserve">
       майтын табиғат     сының        облыстар.  2003  ру </w:t>
      </w:r>
      <w:r>
        <w:br/>
      </w:r>
      <w:r>
        <w:rPr>
          <w:rFonts w:ascii="Times New Roman"/>
          <w:b w:val="false"/>
          <w:i w:val="false"/>
          <w:color w:val="000000"/>
          <w:sz w:val="28"/>
        </w:rPr>
        <w:t xml:space="preserve">
       пайдаланушылар үшін Үкіметін    дың,        ж.   қажет </w:t>
      </w:r>
      <w:r>
        <w:br/>
      </w:r>
      <w:r>
        <w:rPr>
          <w:rFonts w:ascii="Times New Roman"/>
          <w:b w:val="false"/>
          <w:i w:val="false"/>
          <w:color w:val="000000"/>
          <w:sz w:val="28"/>
        </w:rPr>
        <w:t xml:space="preserve">
       қоршаған ортаны    ұсыныстар    Астана           етіл. </w:t>
      </w:r>
      <w:r>
        <w:br/>
      </w:r>
      <w:r>
        <w:rPr>
          <w:rFonts w:ascii="Times New Roman"/>
          <w:b w:val="false"/>
          <w:i w:val="false"/>
          <w:color w:val="000000"/>
          <w:sz w:val="28"/>
        </w:rPr>
        <w:t xml:space="preserve">
       қорғау саласындағы              және             мейді </w:t>
      </w:r>
      <w:r>
        <w:br/>
      </w:r>
      <w:r>
        <w:rPr>
          <w:rFonts w:ascii="Times New Roman"/>
          <w:b w:val="false"/>
          <w:i w:val="false"/>
          <w:color w:val="000000"/>
          <w:sz w:val="28"/>
        </w:rPr>
        <w:t xml:space="preserve">
       заңнаманы қатайту               Алматы </w:t>
      </w:r>
      <w:r>
        <w:br/>
      </w:r>
      <w:r>
        <w:rPr>
          <w:rFonts w:ascii="Times New Roman"/>
          <w:b w:val="false"/>
          <w:i w:val="false"/>
          <w:color w:val="000000"/>
          <w:sz w:val="28"/>
        </w:rPr>
        <w:t xml:space="preserve">
       жөнiнде ұсыныстар               қалала. </w:t>
      </w:r>
      <w:r>
        <w:br/>
      </w:r>
      <w:r>
        <w:rPr>
          <w:rFonts w:ascii="Times New Roman"/>
          <w:b w:val="false"/>
          <w:i w:val="false"/>
          <w:color w:val="000000"/>
          <w:sz w:val="28"/>
        </w:rPr>
        <w:t xml:space="preserve">
       әзiрлеу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5.4.3. Экологиялық жағдай Қазақстан    ҚОҚМ,      ІV    Қаржы. </w:t>
      </w:r>
      <w:r>
        <w:br/>
      </w:r>
      <w:r>
        <w:rPr>
          <w:rFonts w:ascii="Times New Roman"/>
          <w:b w:val="false"/>
          <w:i w:val="false"/>
          <w:color w:val="000000"/>
          <w:sz w:val="28"/>
        </w:rPr>
        <w:t xml:space="preserve">
       және халықтың      Республика.  Ақп.мині, тоқсан ланды. </w:t>
      </w:r>
      <w:r>
        <w:br/>
      </w:r>
      <w:r>
        <w:rPr>
          <w:rFonts w:ascii="Times New Roman"/>
          <w:b w:val="false"/>
          <w:i w:val="false"/>
          <w:color w:val="000000"/>
          <w:sz w:val="28"/>
        </w:rPr>
        <w:t xml:space="preserve">
       денсаулығына қатер сының        ҚМЕК       жыл   ру </w:t>
      </w:r>
      <w:r>
        <w:br/>
      </w:r>
      <w:r>
        <w:rPr>
          <w:rFonts w:ascii="Times New Roman"/>
          <w:b w:val="false"/>
          <w:i w:val="false"/>
          <w:color w:val="000000"/>
          <w:sz w:val="28"/>
        </w:rPr>
        <w:t xml:space="preserve">
       төнуi туралы       Үкіметіне    (келісім  сайын  қажет </w:t>
      </w:r>
      <w:r>
        <w:br/>
      </w:r>
      <w:r>
        <w:rPr>
          <w:rFonts w:ascii="Times New Roman"/>
          <w:b w:val="false"/>
          <w:i w:val="false"/>
          <w:color w:val="000000"/>
          <w:sz w:val="28"/>
        </w:rPr>
        <w:t xml:space="preserve">
       расталған және     ақпарат      бойынша)         етіл. </w:t>
      </w:r>
      <w:r>
        <w:br/>
      </w:r>
      <w:r>
        <w:rPr>
          <w:rFonts w:ascii="Times New Roman"/>
          <w:b w:val="false"/>
          <w:i w:val="false"/>
          <w:color w:val="000000"/>
          <w:sz w:val="28"/>
        </w:rPr>
        <w:t xml:space="preserve">
       толық ақпараттарға                               мейді </w:t>
      </w:r>
      <w:r>
        <w:br/>
      </w:r>
      <w:r>
        <w:rPr>
          <w:rFonts w:ascii="Times New Roman"/>
          <w:b w:val="false"/>
          <w:i w:val="false"/>
          <w:color w:val="000000"/>
          <w:sz w:val="28"/>
        </w:rPr>
        <w:t xml:space="preserve">
       халықтың кең қол </w:t>
      </w:r>
      <w:r>
        <w:br/>
      </w:r>
      <w:r>
        <w:rPr>
          <w:rFonts w:ascii="Times New Roman"/>
          <w:b w:val="false"/>
          <w:i w:val="false"/>
          <w:color w:val="000000"/>
          <w:sz w:val="28"/>
        </w:rPr>
        <w:t xml:space="preserve">
       жетiмдiлiгін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5.4.4. Адамдарды денсау.  Қазақстан    КДА,        ІІ   Қаржы. </w:t>
      </w:r>
      <w:r>
        <w:br/>
      </w:r>
      <w:r>
        <w:rPr>
          <w:rFonts w:ascii="Times New Roman"/>
          <w:b w:val="false"/>
          <w:i w:val="false"/>
          <w:color w:val="000000"/>
          <w:sz w:val="28"/>
        </w:rPr>
        <w:t xml:space="preserve">
       лығы үшiн эколо.   Республика.  ҚОҚМ,     тоқсан ланды. </w:t>
      </w:r>
      <w:r>
        <w:br/>
      </w:r>
      <w:r>
        <w:rPr>
          <w:rFonts w:ascii="Times New Roman"/>
          <w:b w:val="false"/>
          <w:i w:val="false"/>
          <w:color w:val="000000"/>
          <w:sz w:val="28"/>
        </w:rPr>
        <w:t xml:space="preserve">
       гиялық қауiптi     сының        АШМ,       2004  ру </w:t>
      </w:r>
      <w:r>
        <w:br/>
      </w:r>
      <w:r>
        <w:rPr>
          <w:rFonts w:ascii="Times New Roman"/>
          <w:b w:val="false"/>
          <w:i w:val="false"/>
          <w:color w:val="000000"/>
          <w:sz w:val="28"/>
        </w:rPr>
        <w:t xml:space="preserve">
       елдi мекендерден   Үкіметіне    облыс       ж.   қажет </w:t>
      </w:r>
      <w:r>
        <w:br/>
      </w:r>
      <w:r>
        <w:rPr>
          <w:rFonts w:ascii="Times New Roman"/>
          <w:b w:val="false"/>
          <w:i w:val="false"/>
          <w:color w:val="000000"/>
          <w:sz w:val="28"/>
        </w:rPr>
        <w:t xml:space="preserve">
       өмiр суруге        ұсыныстар    әкімдері         етіл. </w:t>
      </w:r>
      <w:r>
        <w:br/>
      </w:r>
      <w:r>
        <w:rPr>
          <w:rFonts w:ascii="Times New Roman"/>
          <w:b w:val="false"/>
          <w:i w:val="false"/>
          <w:color w:val="000000"/>
          <w:sz w:val="28"/>
        </w:rPr>
        <w:t xml:space="preserve">
       қолайлы елдi                                     мейді </w:t>
      </w:r>
      <w:r>
        <w:br/>
      </w:r>
      <w:r>
        <w:rPr>
          <w:rFonts w:ascii="Times New Roman"/>
          <w:b w:val="false"/>
          <w:i w:val="false"/>
          <w:color w:val="000000"/>
          <w:sz w:val="28"/>
        </w:rPr>
        <w:t xml:space="preserve">
       мекендерге көшiру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6-БАСЫМДЫҚ ХАЛЫҚТЫҢ КЕДЕЙЛІК ДЕҢГЕЙІН ТӨМЕНДЕТУДЕ ҚОҒАМДЫҚ </w:t>
      </w:r>
      <w:r>
        <w:br/>
      </w:r>
      <w:r>
        <w:rPr>
          <w:rFonts w:ascii="Times New Roman"/>
          <w:b w:val="false"/>
          <w:i w:val="false"/>
          <w:color w:val="000000"/>
          <w:sz w:val="28"/>
        </w:rPr>
        <w:t>
</w:t>
      </w:r>
      <w:r>
        <w:rPr>
          <w:rFonts w:ascii="Times New Roman"/>
          <w:b/>
          <w:i w:val="false"/>
          <w:color w:val="000000"/>
          <w:sz w:val="28"/>
        </w:rPr>
        <w:t xml:space="preserve">    ИНСТИТУТТАРДЫҢ ҚЫЗМЕТІН ЖАҚСАРТУ ЖӨНІНДЕГІ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6.1. Кедейлiк деңгейiн төмендету жөніндегі мемлекеттік </w:t>
      </w:r>
      <w:r>
        <w:br/>
      </w:r>
      <w:r>
        <w:rPr>
          <w:rFonts w:ascii="Times New Roman"/>
          <w:b w:val="false"/>
          <w:i w:val="false"/>
          <w:color w:val="000000"/>
          <w:sz w:val="28"/>
        </w:rPr>
        <w:t>
</w:t>
      </w:r>
      <w:r>
        <w:rPr>
          <w:rFonts w:ascii="Times New Roman"/>
          <w:b/>
          <w:i w:val="false"/>
          <w:color w:val="000000"/>
          <w:sz w:val="28"/>
        </w:rPr>
        <w:t xml:space="preserve">   органдардың қызметін жетілдіру жөніндегі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6.1.1. Елiмiздiң халқын   Қазақстан    ЭЖМ, БҒМ,   ІV   Қаржы. </w:t>
      </w:r>
      <w:r>
        <w:br/>
      </w:r>
      <w:r>
        <w:rPr>
          <w:rFonts w:ascii="Times New Roman"/>
          <w:b w:val="false"/>
          <w:i w:val="false"/>
          <w:color w:val="000000"/>
          <w:sz w:val="28"/>
        </w:rPr>
        <w:t xml:space="preserve">
       әлеуметтiк         Республика.  ДСМ,      тоқсан ланды. </w:t>
      </w:r>
      <w:r>
        <w:br/>
      </w:r>
      <w:r>
        <w:rPr>
          <w:rFonts w:ascii="Times New Roman"/>
          <w:b w:val="false"/>
          <w:i w:val="false"/>
          <w:color w:val="000000"/>
          <w:sz w:val="28"/>
        </w:rPr>
        <w:t xml:space="preserve">
       нормативтер        сының        МАҚКМ,     2003  ру </w:t>
      </w:r>
      <w:r>
        <w:br/>
      </w:r>
      <w:r>
        <w:rPr>
          <w:rFonts w:ascii="Times New Roman"/>
          <w:b w:val="false"/>
          <w:i w:val="false"/>
          <w:color w:val="000000"/>
          <w:sz w:val="28"/>
        </w:rPr>
        <w:t xml:space="preserve">
       негiзiнде әлеумет. Үкіметіне    ТурСА,       ж.  қажет </w:t>
      </w:r>
      <w:r>
        <w:br/>
      </w:r>
      <w:r>
        <w:rPr>
          <w:rFonts w:ascii="Times New Roman"/>
          <w:b w:val="false"/>
          <w:i w:val="false"/>
          <w:color w:val="000000"/>
          <w:sz w:val="28"/>
        </w:rPr>
        <w:t xml:space="preserve">
       тiк саладағы       ұсыныстар    ЕХҚМ             етіл. </w:t>
      </w:r>
      <w:r>
        <w:br/>
      </w:r>
      <w:r>
        <w:rPr>
          <w:rFonts w:ascii="Times New Roman"/>
          <w:b w:val="false"/>
          <w:i w:val="false"/>
          <w:color w:val="000000"/>
          <w:sz w:val="28"/>
        </w:rPr>
        <w:t xml:space="preserve">
       қызмет көрсетулер.                               мейді </w:t>
      </w:r>
      <w:r>
        <w:br/>
      </w:r>
      <w:r>
        <w:rPr>
          <w:rFonts w:ascii="Times New Roman"/>
          <w:b w:val="false"/>
          <w:i w:val="false"/>
          <w:color w:val="000000"/>
          <w:sz w:val="28"/>
        </w:rPr>
        <w:t xml:space="preserve">
       мен (бiлiм беру,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мәдениет және </w:t>
      </w:r>
      <w:r>
        <w:br/>
      </w:r>
      <w:r>
        <w:rPr>
          <w:rFonts w:ascii="Times New Roman"/>
          <w:b w:val="false"/>
          <w:i w:val="false"/>
          <w:color w:val="000000"/>
          <w:sz w:val="28"/>
        </w:rPr>
        <w:t xml:space="preserve">
       спорт) қамтамасыз </w:t>
      </w:r>
      <w:r>
        <w:br/>
      </w:r>
      <w:r>
        <w:rPr>
          <w:rFonts w:ascii="Times New Roman"/>
          <w:b w:val="false"/>
          <w:i w:val="false"/>
          <w:color w:val="000000"/>
          <w:sz w:val="28"/>
        </w:rPr>
        <w:t xml:space="preserve">
       ету жөнiндe </w:t>
      </w:r>
      <w:r>
        <w:br/>
      </w:r>
      <w:r>
        <w:rPr>
          <w:rFonts w:ascii="Times New Roman"/>
          <w:b w:val="false"/>
          <w:i w:val="false"/>
          <w:color w:val="000000"/>
          <w:sz w:val="28"/>
        </w:rPr>
        <w:t xml:space="preserve">
       ұсыныстар енгізу </w:t>
      </w:r>
    </w:p>
    <w:p>
      <w:pPr>
        <w:spacing w:after="0"/>
        <w:ind w:left="0"/>
        <w:jc w:val="both"/>
      </w:pPr>
      <w:r>
        <w:rPr>
          <w:rFonts w:ascii="Times New Roman"/>
          <w:b w:val="false"/>
          <w:i w:val="false"/>
          <w:color w:val="000000"/>
          <w:sz w:val="28"/>
        </w:rPr>
        <w:t xml:space="preserve">6.1.2. Экономикалық       Қазақстан    ӘдМ, ИСМ,  ІІ    Қаржы. </w:t>
      </w:r>
      <w:r>
        <w:br/>
      </w:r>
      <w:r>
        <w:rPr>
          <w:rFonts w:ascii="Times New Roman"/>
          <w:b w:val="false"/>
          <w:i w:val="false"/>
          <w:color w:val="000000"/>
          <w:sz w:val="28"/>
        </w:rPr>
        <w:t xml:space="preserve">
       қызметтi рұқсат    Республика.  СА, ҚарМ, тоқсан ланды. </w:t>
      </w:r>
      <w:r>
        <w:br/>
      </w:r>
      <w:r>
        <w:rPr>
          <w:rFonts w:ascii="Times New Roman"/>
          <w:b w:val="false"/>
          <w:i w:val="false"/>
          <w:color w:val="000000"/>
          <w:sz w:val="28"/>
        </w:rPr>
        <w:t xml:space="preserve">
       ету жүйесiн одан   сының        облыстар. 2004,  ру </w:t>
      </w:r>
      <w:r>
        <w:br/>
      </w:r>
      <w:r>
        <w:rPr>
          <w:rFonts w:ascii="Times New Roman"/>
          <w:b w:val="false"/>
          <w:i w:val="false"/>
          <w:color w:val="000000"/>
          <w:sz w:val="28"/>
        </w:rPr>
        <w:t xml:space="preserve">
       әрi ырықтандыру,   Үкіметіне    дың,      2005   қажет </w:t>
      </w:r>
      <w:r>
        <w:br/>
      </w:r>
      <w:r>
        <w:rPr>
          <w:rFonts w:ascii="Times New Roman"/>
          <w:b w:val="false"/>
          <w:i w:val="false"/>
          <w:color w:val="000000"/>
          <w:sz w:val="28"/>
        </w:rPr>
        <w:t xml:space="preserve">
       есеп берудiң       ақпарат      Астана     ж.ж.  етіл. </w:t>
      </w:r>
      <w:r>
        <w:br/>
      </w:r>
      <w:r>
        <w:rPr>
          <w:rFonts w:ascii="Times New Roman"/>
          <w:b w:val="false"/>
          <w:i w:val="false"/>
          <w:color w:val="000000"/>
          <w:sz w:val="28"/>
        </w:rPr>
        <w:t xml:space="preserve">
       жүйесi мен рәсімiн              және             мейді </w:t>
      </w:r>
      <w:r>
        <w:br/>
      </w:r>
      <w:r>
        <w:rPr>
          <w:rFonts w:ascii="Times New Roman"/>
          <w:b w:val="false"/>
          <w:i w:val="false"/>
          <w:color w:val="000000"/>
          <w:sz w:val="28"/>
        </w:rPr>
        <w:t xml:space="preserve">
       оңайлату жөнiнде                Алматы </w:t>
      </w:r>
      <w:r>
        <w:br/>
      </w:r>
      <w:r>
        <w:rPr>
          <w:rFonts w:ascii="Times New Roman"/>
          <w:b w:val="false"/>
          <w:i w:val="false"/>
          <w:color w:val="000000"/>
          <w:sz w:val="28"/>
        </w:rPr>
        <w:t xml:space="preserve">
       пәрменді шаралар                қалала. </w:t>
      </w:r>
      <w:r>
        <w:br/>
      </w:r>
      <w:r>
        <w:rPr>
          <w:rFonts w:ascii="Times New Roman"/>
          <w:b w:val="false"/>
          <w:i w:val="false"/>
          <w:color w:val="000000"/>
          <w:sz w:val="28"/>
        </w:rPr>
        <w:t xml:space="preserve">
       қабылдау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6.1.3. Алғашқы медицина.  Қазақстан    ҚарМ,       ІV   Қаржы. </w:t>
      </w:r>
      <w:r>
        <w:br/>
      </w:r>
      <w:r>
        <w:rPr>
          <w:rFonts w:ascii="Times New Roman"/>
          <w:b w:val="false"/>
          <w:i w:val="false"/>
          <w:color w:val="000000"/>
          <w:sz w:val="28"/>
        </w:rPr>
        <w:t xml:space="preserve">
       лық-санитариялық   Республика.  БҒМ, ДСМ, тоқсан ланды. </w:t>
      </w:r>
      <w:r>
        <w:br/>
      </w:r>
      <w:r>
        <w:rPr>
          <w:rFonts w:ascii="Times New Roman"/>
          <w:b w:val="false"/>
          <w:i w:val="false"/>
          <w:color w:val="000000"/>
          <w:sz w:val="28"/>
        </w:rPr>
        <w:t xml:space="preserve">
       көмек көрсетуге,   сының        ЕХҚМ,      жыл   ру </w:t>
      </w:r>
      <w:r>
        <w:br/>
      </w:r>
      <w:r>
        <w:rPr>
          <w:rFonts w:ascii="Times New Roman"/>
          <w:b w:val="false"/>
          <w:i w:val="false"/>
          <w:color w:val="000000"/>
          <w:sz w:val="28"/>
        </w:rPr>
        <w:t xml:space="preserve">
       базалық білім беру Үкіметіне    облыстар. сайын  қажет </w:t>
      </w:r>
      <w:r>
        <w:br/>
      </w:r>
      <w:r>
        <w:rPr>
          <w:rFonts w:ascii="Times New Roman"/>
          <w:b w:val="false"/>
          <w:i w:val="false"/>
          <w:color w:val="000000"/>
          <w:sz w:val="28"/>
        </w:rPr>
        <w:t xml:space="preserve">
       қызметiн көрсетуге ақпарат      дың,             етіл. </w:t>
      </w:r>
      <w:r>
        <w:br/>
      </w:r>
      <w:r>
        <w:rPr>
          <w:rFonts w:ascii="Times New Roman"/>
          <w:b w:val="false"/>
          <w:i w:val="false"/>
          <w:color w:val="000000"/>
          <w:sz w:val="28"/>
        </w:rPr>
        <w:t xml:space="preserve">
       атаулы көмек                    Астана           мейді </w:t>
      </w:r>
      <w:r>
        <w:br/>
      </w:r>
      <w:r>
        <w:rPr>
          <w:rFonts w:ascii="Times New Roman"/>
          <w:b w:val="false"/>
          <w:i w:val="false"/>
          <w:color w:val="000000"/>
          <w:sz w:val="28"/>
        </w:rPr>
        <w:t xml:space="preserve">
       көрсетуге, бағыт.               және </w:t>
      </w:r>
      <w:r>
        <w:br/>
      </w:r>
      <w:r>
        <w:rPr>
          <w:rFonts w:ascii="Times New Roman"/>
          <w:b w:val="false"/>
          <w:i w:val="false"/>
          <w:color w:val="000000"/>
          <w:sz w:val="28"/>
        </w:rPr>
        <w:t xml:space="preserve">
       талған бюджет                   Алматы </w:t>
      </w:r>
      <w:r>
        <w:br/>
      </w:r>
      <w:r>
        <w:rPr>
          <w:rFonts w:ascii="Times New Roman"/>
          <w:b w:val="false"/>
          <w:i w:val="false"/>
          <w:color w:val="000000"/>
          <w:sz w:val="28"/>
        </w:rPr>
        <w:t xml:space="preserve">
       қаражаттарының                  қалала. </w:t>
      </w:r>
      <w:r>
        <w:br/>
      </w:r>
      <w:r>
        <w:rPr>
          <w:rFonts w:ascii="Times New Roman"/>
          <w:b w:val="false"/>
          <w:i w:val="false"/>
          <w:color w:val="000000"/>
          <w:sz w:val="28"/>
        </w:rPr>
        <w:t xml:space="preserve">
       мақсатты жұмсалуын              рының </w:t>
      </w:r>
      <w:r>
        <w:br/>
      </w:r>
      <w:r>
        <w:rPr>
          <w:rFonts w:ascii="Times New Roman"/>
          <w:b w:val="false"/>
          <w:i w:val="false"/>
          <w:color w:val="000000"/>
          <w:sz w:val="28"/>
        </w:rPr>
        <w:t xml:space="preserve">
       бақылауды күшейту               әкімдері </w:t>
      </w:r>
    </w:p>
    <w:p>
      <w:pPr>
        <w:spacing w:after="0"/>
        <w:ind w:left="0"/>
        <w:jc w:val="both"/>
      </w:pPr>
      <w:r>
        <w:rPr>
          <w:rFonts w:ascii="Times New Roman"/>
          <w:b w:val="false"/>
          <w:i w:val="false"/>
          <w:color w:val="000000"/>
          <w:sz w:val="28"/>
        </w:rPr>
        <w:t xml:space="preserve">6.1.4. Табиғи ресурстарды Қазақстан    ҚОҚМ,       ІV   Қаржы. </w:t>
      </w:r>
      <w:r>
        <w:br/>
      </w:r>
      <w:r>
        <w:rPr>
          <w:rFonts w:ascii="Times New Roman"/>
          <w:b w:val="false"/>
          <w:i w:val="false"/>
          <w:color w:val="000000"/>
          <w:sz w:val="28"/>
        </w:rPr>
        <w:t xml:space="preserve">
       кешенді пайдалану. Республика.  ЭМРМ,     тоқсан ланды. </w:t>
      </w:r>
      <w:r>
        <w:br/>
      </w:r>
      <w:r>
        <w:rPr>
          <w:rFonts w:ascii="Times New Roman"/>
          <w:b w:val="false"/>
          <w:i w:val="false"/>
          <w:color w:val="000000"/>
          <w:sz w:val="28"/>
        </w:rPr>
        <w:t xml:space="preserve">
       дың ғылыми негіз.  сының        облыстар.   жыл  ру </w:t>
      </w:r>
      <w:r>
        <w:br/>
      </w:r>
      <w:r>
        <w:rPr>
          <w:rFonts w:ascii="Times New Roman"/>
          <w:b w:val="false"/>
          <w:i w:val="false"/>
          <w:color w:val="000000"/>
          <w:sz w:val="28"/>
        </w:rPr>
        <w:t xml:space="preserve">
       делген сызбасын    Үкіметіне    дың,       сайын қажет </w:t>
      </w:r>
      <w:r>
        <w:br/>
      </w:r>
      <w:r>
        <w:rPr>
          <w:rFonts w:ascii="Times New Roman"/>
          <w:b w:val="false"/>
          <w:i w:val="false"/>
          <w:color w:val="000000"/>
          <w:sz w:val="28"/>
        </w:rPr>
        <w:t xml:space="preserve">
       қолдану            ақпарат      Астана           етіл. </w:t>
      </w:r>
      <w:r>
        <w:br/>
      </w:r>
      <w:r>
        <w:rPr>
          <w:rFonts w:ascii="Times New Roman"/>
          <w:b w:val="false"/>
          <w:i w:val="false"/>
          <w:color w:val="000000"/>
          <w:sz w:val="28"/>
        </w:rPr>
        <w:t xml:space="preserve">
                                       және             мейді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6.1.5. Tабиғи монополия.  Қазақстан    ТМРА,       ІV   Қаржы. </w:t>
      </w:r>
      <w:r>
        <w:br/>
      </w:r>
      <w:r>
        <w:rPr>
          <w:rFonts w:ascii="Times New Roman"/>
          <w:b w:val="false"/>
          <w:i w:val="false"/>
          <w:color w:val="000000"/>
          <w:sz w:val="28"/>
        </w:rPr>
        <w:t xml:space="preserve">
       лар субъектілері.  Республика.  ЭМРМ, ККМ тоқсан ланды. </w:t>
      </w:r>
      <w:r>
        <w:br/>
      </w:r>
      <w:r>
        <w:rPr>
          <w:rFonts w:ascii="Times New Roman"/>
          <w:b w:val="false"/>
          <w:i w:val="false"/>
          <w:color w:val="000000"/>
          <w:sz w:val="28"/>
        </w:rPr>
        <w:t xml:space="preserve">
       нiң қызметін       сының                    жыл  ру </w:t>
      </w:r>
      <w:r>
        <w:br/>
      </w:r>
      <w:r>
        <w:rPr>
          <w:rFonts w:ascii="Times New Roman"/>
          <w:b w:val="false"/>
          <w:i w:val="false"/>
          <w:color w:val="000000"/>
          <w:sz w:val="28"/>
        </w:rPr>
        <w:t xml:space="preserve">
       реттеудi жетілдіру Үкіметіне               сайын қажет </w:t>
      </w:r>
      <w:r>
        <w:br/>
      </w:r>
      <w:r>
        <w:rPr>
          <w:rFonts w:ascii="Times New Roman"/>
          <w:b w:val="false"/>
          <w:i w:val="false"/>
          <w:color w:val="000000"/>
          <w:sz w:val="28"/>
        </w:rPr>
        <w:t xml:space="preserve">
                          ақпарат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6.1.6. Қоғамдық бiрлес.   Қазақстан    ЭЖМ,        ІV   Қаржы. </w:t>
      </w:r>
      <w:r>
        <w:br/>
      </w:r>
      <w:r>
        <w:rPr>
          <w:rFonts w:ascii="Times New Roman"/>
          <w:b w:val="false"/>
          <w:i w:val="false"/>
          <w:color w:val="000000"/>
          <w:sz w:val="28"/>
        </w:rPr>
        <w:t xml:space="preserve">
       тіктерді тарта     Республика.  облыстар. тоқсан ланды. </w:t>
      </w:r>
      <w:r>
        <w:br/>
      </w:r>
      <w:r>
        <w:rPr>
          <w:rFonts w:ascii="Times New Roman"/>
          <w:b w:val="false"/>
          <w:i w:val="false"/>
          <w:color w:val="000000"/>
          <w:sz w:val="28"/>
        </w:rPr>
        <w:t xml:space="preserve">
       отырып кедейлікті  сының        дың,       жыл   ру </w:t>
      </w:r>
      <w:r>
        <w:br/>
      </w:r>
      <w:r>
        <w:rPr>
          <w:rFonts w:ascii="Times New Roman"/>
          <w:b w:val="false"/>
          <w:i w:val="false"/>
          <w:color w:val="000000"/>
          <w:sz w:val="28"/>
        </w:rPr>
        <w:t xml:space="preserve">
       азайту жөнiнде     Үкіметіне    Астана    сайын  қажет </w:t>
      </w:r>
      <w:r>
        <w:br/>
      </w:r>
      <w:r>
        <w:rPr>
          <w:rFonts w:ascii="Times New Roman"/>
          <w:b w:val="false"/>
          <w:i w:val="false"/>
          <w:color w:val="000000"/>
          <w:sz w:val="28"/>
        </w:rPr>
        <w:t xml:space="preserve">
       тұрақты жұмыс      ақпарат      және             етіл. </w:t>
      </w:r>
      <w:r>
        <w:br/>
      </w:r>
      <w:r>
        <w:rPr>
          <w:rFonts w:ascii="Times New Roman"/>
          <w:b w:val="false"/>
          <w:i w:val="false"/>
          <w:color w:val="000000"/>
          <w:sz w:val="28"/>
        </w:rPr>
        <w:t xml:space="preserve">
       істейтін                        Алматы           мейді </w:t>
      </w:r>
      <w:r>
        <w:br/>
      </w:r>
      <w:r>
        <w:rPr>
          <w:rFonts w:ascii="Times New Roman"/>
          <w:b w:val="false"/>
          <w:i w:val="false"/>
          <w:color w:val="000000"/>
          <w:sz w:val="28"/>
        </w:rPr>
        <w:t xml:space="preserve">
       консультативті                  қалала. </w:t>
      </w:r>
      <w:r>
        <w:br/>
      </w:r>
      <w:r>
        <w:rPr>
          <w:rFonts w:ascii="Times New Roman"/>
          <w:b w:val="false"/>
          <w:i w:val="false"/>
          <w:color w:val="000000"/>
          <w:sz w:val="28"/>
        </w:rPr>
        <w:t xml:space="preserve">
       кеңесші комиссия.               рының </w:t>
      </w:r>
      <w:r>
        <w:br/>
      </w:r>
      <w:r>
        <w:rPr>
          <w:rFonts w:ascii="Times New Roman"/>
          <w:b w:val="false"/>
          <w:i w:val="false"/>
          <w:color w:val="000000"/>
          <w:sz w:val="28"/>
        </w:rPr>
        <w:t xml:space="preserve">
       ларын құру                      әкімдері </w:t>
      </w:r>
    </w:p>
    <w:p>
      <w:pPr>
        <w:spacing w:after="0"/>
        <w:ind w:left="0"/>
        <w:jc w:val="both"/>
      </w:pPr>
      <w:r>
        <w:rPr>
          <w:rFonts w:ascii="Times New Roman"/>
          <w:b w:val="false"/>
          <w:i w:val="false"/>
          <w:color w:val="000000"/>
          <w:sz w:val="28"/>
        </w:rPr>
        <w:t xml:space="preserve">6.1.7. Халықтың әлеумет.  Қазақстан    Ақп.мині,   ІV   Қаржы. </w:t>
      </w:r>
      <w:r>
        <w:br/>
      </w:r>
      <w:r>
        <w:rPr>
          <w:rFonts w:ascii="Times New Roman"/>
          <w:b w:val="false"/>
          <w:i w:val="false"/>
          <w:color w:val="000000"/>
          <w:sz w:val="28"/>
        </w:rPr>
        <w:t xml:space="preserve">
       тік осал топтарын  Республика.  ЕХҚМ,     тоқсан ланды. </w:t>
      </w:r>
      <w:r>
        <w:br/>
      </w:r>
      <w:r>
        <w:rPr>
          <w:rFonts w:ascii="Times New Roman"/>
          <w:b w:val="false"/>
          <w:i w:val="false"/>
          <w:color w:val="000000"/>
          <w:sz w:val="28"/>
        </w:rPr>
        <w:t xml:space="preserve">
       мемлекет, ҒӨБ және сының        облыстар.  жыл   ру </w:t>
      </w:r>
      <w:r>
        <w:br/>
      </w:r>
      <w:r>
        <w:rPr>
          <w:rFonts w:ascii="Times New Roman"/>
          <w:b w:val="false"/>
          <w:i w:val="false"/>
          <w:color w:val="000000"/>
          <w:sz w:val="28"/>
        </w:rPr>
        <w:t xml:space="preserve">
       жеке құрылымдар    Үкіметіне    дың,      сайын  қажет </w:t>
      </w:r>
      <w:r>
        <w:br/>
      </w:r>
      <w:r>
        <w:rPr>
          <w:rFonts w:ascii="Times New Roman"/>
          <w:b w:val="false"/>
          <w:i w:val="false"/>
          <w:color w:val="000000"/>
          <w:sz w:val="28"/>
        </w:rPr>
        <w:t xml:space="preserve">
       тарапынан әлеумет. ақпарат      Астана           етіл. </w:t>
      </w:r>
      <w:r>
        <w:br/>
      </w:r>
      <w:r>
        <w:rPr>
          <w:rFonts w:ascii="Times New Roman"/>
          <w:b w:val="false"/>
          <w:i w:val="false"/>
          <w:color w:val="000000"/>
          <w:sz w:val="28"/>
        </w:rPr>
        <w:t xml:space="preserve">
       тiк қолдаудың                   және             мейді </w:t>
      </w:r>
      <w:r>
        <w:br/>
      </w:r>
      <w:r>
        <w:rPr>
          <w:rFonts w:ascii="Times New Roman"/>
          <w:b w:val="false"/>
          <w:i w:val="false"/>
          <w:color w:val="000000"/>
          <w:sz w:val="28"/>
        </w:rPr>
        <w:t xml:space="preserve">
       қолданыстағы                    Алматы </w:t>
      </w:r>
      <w:r>
        <w:br/>
      </w:r>
      <w:r>
        <w:rPr>
          <w:rFonts w:ascii="Times New Roman"/>
          <w:b w:val="false"/>
          <w:i w:val="false"/>
          <w:color w:val="000000"/>
          <w:sz w:val="28"/>
        </w:rPr>
        <w:t xml:space="preserve">
       нысандары туралы                қалала. </w:t>
      </w:r>
      <w:r>
        <w:br/>
      </w:r>
      <w:r>
        <w:rPr>
          <w:rFonts w:ascii="Times New Roman"/>
          <w:b w:val="false"/>
          <w:i w:val="false"/>
          <w:color w:val="000000"/>
          <w:sz w:val="28"/>
        </w:rPr>
        <w:t xml:space="preserve">
       ақпаратты тарату                рының </w:t>
      </w:r>
      <w:r>
        <w:br/>
      </w:r>
      <w:r>
        <w:rPr>
          <w:rFonts w:ascii="Times New Roman"/>
          <w:b w:val="false"/>
          <w:i w:val="false"/>
          <w:color w:val="000000"/>
          <w:sz w:val="28"/>
        </w:rPr>
        <w:t xml:space="preserve">
       жөнінде белсенді                әкімдері </w:t>
      </w:r>
      <w:r>
        <w:br/>
      </w:r>
      <w:r>
        <w:rPr>
          <w:rFonts w:ascii="Times New Roman"/>
          <w:b w:val="false"/>
          <w:i w:val="false"/>
          <w:color w:val="000000"/>
          <w:sz w:val="28"/>
        </w:rPr>
        <w:t xml:space="preserve">
       ақпараттық-үгіт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6.2. Кедейлiктi төмендетуге үкіметтік емес ұйымдар мен </w:t>
      </w:r>
      <w:r>
        <w:br/>
      </w:r>
      <w:r>
        <w:rPr>
          <w:rFonts w:ascii="Times New Roman"/>
          <w:b w:val="false"/>
          <w:i w:val="false"/>
          <w:color w:val="000000"/>
          <w:sz w:val="28"/>
        </w:rPr>
        <w:t>
</w:t>
      </w:r>
      <w:r>
        <w:rPr>
          <w:rFonts w:ascii="Times New Roman"/>
          <w:b/>
          <w:i w:val="false"/>
          <w:color w:val="000000"/>
          <w:sz w:val="28"/>
        </w:rPr>
        <w:t xml:space="preserve">     кәсіподақ бірлестіктерінің қатысуы жөніндегі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6.2.1. Көмек қажет        Қазақстан    ЭЖМ,        ІІ   Қаржы. </w:t>
      </w:r>
      <w:r>
        <w:br/>
      </w:r>
      <w:r>
        <w:rPr>
          <w:rFonts w:ascii="Times New Roman"/>
          <w:b w:val="false"/>
          <w:i w:val="false"/>
          <w:color w:val="000000"/>
          <w:sz w:val="28"/>
        </w:rPr>
        <w:t xml:space="preserve">
       ететiндердiң       Республика.  облыстар. тоқсан ланды. </w:t>
      </w:r>
      <w:r>
        <w:br/>
      </w:r>
      <w:r>
        <w:rPr>
          <w:rFonts w:ascii="Times New Roman"/>
          <w:b w:val="false"/>
          <w:i w:val="false"/>
          <w:color w:val="000000"/>
          <w:sz w:val="28"/>
        </w:rPr>
        <w:t xml:space="preserve">
       қазiргi саны       сының        дың,             ру </w:t>
      </w:r>
      <w:r>
        <w:br/>
      </w:r>
      <w:r>
        <w:rPr>
          <w:rFonts w:ascii="Times New Roman"/>
          <w:b w:val="false"/>
          <w:i w:val="false"/>
          <w:color w:val="000000"/>
          <w:sz w:val="28"/>
        </w:rPr>
        <w:t xml:space="preserve">
       халықтың әлеумет.  Үкіметіне    Астана           қажет </w:t>
      </w:r>
      <w:r>
        <w:br/>
      </w:r>
      <w:r>
        <w:rPr>
          <w:rFonts w:ascii="Times New Roman"/>
          <w:b w:val="false"/>
          <w:i w:val="false"/>
          <w:color w:val="000000"/>
          <w:sz w:val="28"/>
        </w:rPr>
        <w:t xml:space="preserve">
       тiк-осал топтарын  ақпарат      және             етіл. </w:t>
      </w:r>
      <w:r>
        <w:br/>
      </w:r>
      <w:r>
        <w:rPr>
          <w:rFonts w:ascii="Times New Roman"/>
          <w:b w:val="false"/>
          <w:i w:val="false"/>
          <w:color w:val="000000"/>
          <w:sz w:val="28"/>
        </w:rPr>
        <w:t xml:space="preserve">
       қолдауға бюджеттiк              Алматы           мейді </w:t>
      </w:r>
      <w:r>
        <w:br/>
      </w:r>
      <w:r>
        <w:rPr>
          <w:rFonts w:ascii="Times New Roman"/>
          <w:b w:val="false"/>
          <w:i w:val="false"/>
          <w:color w:val="000000"/>
          <w:sz w:val="28"/>
        </w:rPr>
        <w:t xml:space="preserve">
       талаптарын қалып.               қалала. </w:t>
      </w:r>
      <w:r>
        <w:br/>
      </w:r>
      <w:r>
        <w:rPr>
          <w:rFonts w:ascii="Times New Roman"/>
          <w:b w:val="false"/>
          <w:i w:val="false"/>
          <w:color w:val="000000"/>
          <w:sz w:val="28"/>
        </w:rPr>
        <w:t xml:space="preserve">
       тастыру кезiнде                 рының </w:t>
      </w:r>
      <w:r>
        <w:br/>
      </w:r>
      <w:r>
        <w:rPr>
          <w:rFonts w:ascii="Times New Roman"/>
          <w:b w:val="false"/>
          <w:i w:val="false"/>
          <w:color w:val="000000"/>
          <w:sz w:val="28"/>
        </w:rPr>
        <w:t xml:space="preserve">
       ҒӨБ, кәсiподақтар.              әкімдері </w:t>
      </w:r>
      <w:r>
        <w:br/>
      </w:r>
      <w:r>
        <w:rPr>
          <w:rFonts w:ascii="Times New Roman"/>
          <w:b w:val="false"/>
          <w:i w:val="false"/>
          <w:color w:val="000000"/>
          <w:sz w:val="28"/>
        </w:rPr>
        <w:t xml:space="preserve">
       дың қатысуын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6.2.2. Мемлекеттiк        Қазақстан    ЕХҚМ,       ІV   Қаржы. </w:t>
      </w:r>
      <w:r>
        <w:br/>
      </w:r>
      <w:r>
        <w:rPr>
          <w:rFonts w:ascii="Times New Roman"/>
          <w:b w:val="false"/>
          <w:i w:val="false"/>
          <w:color w:val="000000"/>
          <w:sz w:val="28"/>
        </w:rPr>
        <w:t xml:space="preserve">
       әлеуметтiк атаулы  Республика.  облыстар. тоқсан ланды. </w:t>
      </w:r>
      <w:r>
        <w:br/>
      </w:r>
      <w:r>
        <w:rPr>
          <w:rFonts w:ascii="Times New Roman"/>
          <w:b w:val="false"/>
          <w:i w:val="false"/>
          <w:color w:val="000000"/>
          <w:sz w:val="28"/>
        </w:rPr>
        <w:t xml:space="preserve">
       көмекке арналған   сының        дың,       жыл   ру </w:t>
      </w:r>
      <w:r>
        <w:br/>
      </w:r>
      <w:r>
        <w:rPr>
          <w:rFonts w:ascii="Times New Roman"/>
          <w:b w:val="false"/>
          <w:i w:val="false"/>
          <w:color w:val="000000"/>
          <w:sz w:val="28"/>
        </w:rPr>
        <w:t xml:space="preserve">
       қаражаттарды iске  Үкіметіне    Астана    сайын  қажет </w:t>
      </w:r>
      <w:r>
        <w:br/>
      </w:r>
      <w:r>
        <w:rPr>
          <w:rFonts w:ascii="Times New Roman"/>
          <w:b w:val="false"/>
          <w:i w:val="false"/>
          <w:color w:val="000000"/>
          <w:sz w:val="28"/>
        </w:rPr>
        <w:t xml:space="preserve">
       асыру кезiнде ҒӨБ  ақпарат      және             етіл. </w:t>
      </w:r>
      <w:r>
        <w:br/>
      </w:r>
      <w:r>
        <w:rPr>
          <w:rFonts w:ascii="Times New Roman"/>
          <w:b w:val="false"/>
          <w:i w:val="false"/>
          <w:color w:val="000000"/>
          <w:sz w:val="28"/>
        </w:rPr>
        <w:t xml:space="preserve">
       көмегiмен                       Алматы           мейді </w:t>
      </w:r>
      <w:r>
        <w:br/>
      </w:r>
      <w:r>
        <w:rPr>
          <w:rFonts w:ascii="Times New Roman"/>
          <w:b w:val="false"/>
          <w:i w:val="false"/>
          <w:color w:val="000000"/>
          <w:sz w:val="28"/>
        </w:rPr>
        <w:t xml:space="preserve">
       мониторинг жүйесін              қалала. </w:t>
      </w:r>
      <w:r>
        <w:br/>
      </w:r>
      <w:r>
        <w:rPr>
          <w:rFonts w:ascii="Times New Roman"/>
          <w:b w:val="false"/>
          <w:i w:val="false"/>
          <w:color w:val="000000"/>
          <w:sz w:val="28"/>
        </w:rPr>
        <w:t xml:space="preserve">
       ұйымдастыру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6.2.3. Мемлекеттiк        Қазақстан    ЕХҚМ,      ІV    Қаржы. </w:t>
      </w:r>
      <w:r>
        <w:br/>
      </w:r>
      <w:r>
        <w:rPr>
          <w:rFonts w:ascii="Times New Roman"/>
          <w:b w:val="false"/>
          <w:i w:val="false"/>
          <w:color w:val="000000"/>
          <w:sz w:val="28"/>
        </w:rPr>
        <w:t xml:space="preserve">
       басқару органдары  Республика.  облыстар. тоқсан ланды. </w:t>
      </w:r>
      <w:r>
        <w:br/>
      </w:r>
      <w:r>
        <w:rPr>
          <w:rFonts w:ascii="Times New Roman"/>
          <w:b w:val="false"/>
          <w:i w:val="false"/>
          <w:color w:val="000000"/>
          <w:sz w:val="28"/>
        </w:rPr>
        <w:t xml:space="preserve">
       өкiлдерiнiң, жұмыс сының        дың,       жыл   ру </w:t>
      </w:r>
      <w:r>
        <w:br/>
      </w:r>
      <w:r>
        <w:rPr>
          <w:rFonts w:ascii="Times New Roman"/>
          <w:b w:val="false"/>
          <w:i w:val="false"/>
          <w:color w:val="000000"/>
          <w:sz w:val="28"/>
        </w:rPr>
        <w:t xml:space="preserve">
       берушiлер мен      Үкіметіне    Астана    сайын  қажет </w:t>
      </w:r>
      <w:r>
        <w:br/>
      </w:r>
      <w:r>
        <w:rPr>
          <w:rFonts w:ascii="Times New Roman"/>
          <w:b w:val="false"/>
          <w:i w:val="false"/>
          <w:color w:val="000000"/>
          <w:sz w:val="28"/>
        </w:rPr>
        <w:t xml:space="preserve">
       қызметкерлер       ақпарат      және             етіл. </w:t>
      </w:r>
      <w:r>
        <w:br/>
      </w:r>
      <w:r>
        <w:rPr>
          <w:rFonts w:ascii="Times New Roman"/>
          <w:b w:val="false"/>
          <w:i w:val="false"/>
          <w:color w:val="000000"/>
          <w:sz w:val="28"/>
        </w:rPr>
        <w:t xml:space="preserve">
       бiрлестiктерiнiң                Алматы           мейді </w:t>
      </w:r>
      <w:r>
        <w:br/>
      </w:r>
      <w:r>
        <w:rPr>
          <w:rFonts w:ascii="Times New Roman"/>
          <w:b w:val="false"/>
          <w:i w:val="false"/>
          <w:color w:val="000000"/>
          <w:sz w:val="28"/>
        </w:rPr>
        <w:t xml:space="preserve">
       қатысуымен елiмiз.              қалала. </w:t>
      </w:r>
      <w:r>
        <w:br/>
      </w:r>
      <w:r>
        <w:rPr>
          <w:rFonts w:ascii="Times New Roman"/>
          <w:b w:val="false"/>
          <w:i w:val="false"/>
          <w:color w:val="000000"/>
          <w:sz w:val="28"/>
        </w:rPr>
        <w:t xml:space="preserve">
       дегі еңбек                      рының </w:t>
      </w:r>
      <w:r>
        <w:br/>
      </w:r>
      <w:r>
        <w:rPr>
          <w:rFonts w:ascii="Times New Roman"/>
          <w:b w:val="false"/>
          <w:i w:val="false"/>
          <w:color w:val="000000"/>
          <w:sz w:val="28"/>
        </w:rPr>
        <w:t xml:space="preserve">
       қатынастарын                    әкімдері, </w:t>
      </w:r>
      <w:r>
        <w:br/>
      </w:r>
      <w:r>
        <w:rPr>
          <w:rFonts w:ascii="Times New Roman"/>
          <w:b w:val="false"/>
          <w:i w:val="false"/>
          <w:color w:val="000000"/>
          <w:sz w:val="28"/>
        </w:rPr>
        <w:t xml:space="preserve">
       дамыту проблемала.              ҚМЕК </w:t>
      </w:r>
      <w:r>
        <w:br/>
      </w:r>
      <w:r>
        <w:rPr>
          <w:rFonts w:ascii="Times New Roman"/>
          <w:b w:val="false"/>
          <w:i w:val="false"/>
          <w:color w:val="000000"/>
          <w:sz w:val="28"/>
        </w:rPr>
        <w:t xml:space="preserve">
       ры бойынша                      (келісім </w:t>
      </w:r>
      <w:r>
        <w:br/>
      </w:r>
      <w:r>
        <w:rPr>
          <w:rFonts w:ascii="Times New Roman"/>
          <w:b w:val="false"/>
          <w:i w:val="false"/>
          <w:color w:val="000000"/>
          <w:sz w:val="28"/>
        </w:rPr>
        <w:t xml:space="preserve">
       Дөңгелек үстелдер               бойынша), </w:t>
      </w:r>
      <w:r>
        <w:br/>
      </w:r>
      <w:r>
        <w:rPr>
          <w:rFonts w:ascii="Times New Roman"/>
          <w:b w:val="false"/>
          <w:i w:val="false"/>
          <w:color w:val="000000"/>
          <w:sz w:val="28"/>
        </w:rPr>
        <w:t xml:space="preserve">
       өткiзудi                        ҚРХФ </w:t>
      </w:r>
      <w:r>
        <w:br/>
      </w:r>
      <w:r>
        <w:rPr>
          <w:rFonts w:ascii="Times New Roman"/>
          <w:b w:val="false"/>
          <w:i w:val="false"/>
          <w:color w:val="000000"/>
          <w:sz w:val="28"/>
        </w:rPr>
        <w:t xml:space="preserve">
       практикаға енгiзу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ҚЕКК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ҚЖБК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6.2.4. Жұмыспен қамту     Қазақстан    ЕХҚМ,      ІV    Қаржы. </w:t>
      </w:r>
      <w:r>
        <w:br/>
      </w:r>
      <w:r>
        <w:rPr>
          <w:rFonts w:ascii="Times New Roman"/>
          <w:b w:val="false"/>
          <w:i w:val="false"/>
          <w:color w:val="000000"/>
          <w:sz w:val="28"/>
        </w:rPr>
        <w:t xml:space="preserve">
       жөнiндегi          Республика.  ҚМЕК      тоқсан ланды. </w:t>
      </w:r>
      <w:r>
        <w:br/>
      </w:r>
      <w:r>
        <w:rPr>
          <w:rFonts w:ascii="Times New Roman"/>
          <w:b w:val="false"/>
          <w:i w:val="false"/>
          <w:color w:val="000000"/>
          <w:sz w:val="28"/>
        </w:rPr>
        <w:t xml:space="preserve">
       нормативтiк        сының        (келісім   жыл   ру </w:t>
      </w:r>
      <w:r>
        <w:br/>
      </w:r>
      <w:r>
        <w:rPr>
          <w:rFonts w:ascii="Times New Roman"/>
          <w:b w:val="false"/>
          <w:i w:val="false"/>
          <w:color w:val="000000"/>
          <w:sz w:val="28"/>
        </w:rPr>
        <w:t xml:space="preserve">
       құқықтық кесiмдер. Үкіметіне    бойынша), сайын  қажет </w:t>
      </w:r>
      <w:r>
        <w:br/>
      </w:r>
      <w:r>
        <w:rPr>
          <w:rFonts w:ascii="Times New Roman"/>
          <w:b w:val="false"/>
          <w:i w:val="false"/>
          <w:color w:val="000000"/>
          <w:sz w:val="28"/>
        </w:rPr>
        <w:t xml:space="preserve">
       дi талқылауға және ақпарат      ҚРХФ             етіл. </w:t>
      </w:r>
      <w:r>
        <w:br/>
      </w:r>
      <w:r>
        <w:rPr>
          <w:rFonts w:ascii="Times New Roman"/>
          <w:b w:val="false"/>
          <w:i w:val="false"/>
          <w:color w:val="000000"/>
          <w:sz w:val="28"/>
        </w:rPr>
        <w:t xml:space="preserve">
       әзiрлеуге                       (келісім         мейді </w:t>
      </w:r>
      <w:r>
        <w:br/>
      </w:r>
      <w:r>
        <w:rPr>
          <w:rFonts w:ascii="Times New Roman"/>
          <w:b w:val="false"/>
          <w:i w:val="false"/>
          <w:color w:val="000000"/>
          <w:sz w:val="28"/>
        </w:rPr>
        <w:t xml:space="preserve">
       республикалық                   бойынша), </w:t>
      </w:r>
      <w:r>
        <w:br/>
      </w:r>
      <w:r>
        <w:rPr>
          <w:rFonts w:ascii="Times New Roman"/>
          <w:b w:val="false"/>
          <w:i w:val="false"/>
          <w:color w:val="000000"/>
          <w:sz w:val="28"/>
        </w:rPr>
        <w:t xml:space="preserve">
       жұмыс берушiлер                 ҚЕКК </w:t>
      </w:r>
      <w:r>
        <w:br/>
      </w:r>
      <w:r>
        <w:rPr>
          <w:rFonts w:ascii="Times New Roman"/>
          <w:b w:val="false"/>
          <w:i w:val="false"/>
          <w:color w:val="000000"/>
          <w:sz w:val="28"/>
        </w:rPr>
        <w:t xml:space="preserve">
       бiрлестiктерiн,                 (келісім </w:t>
      </w:r>
      <w:r>
        <w:br/>
      </w:r>
      <w:r>
        <w:rPr>
          <w:rFonts w:ascii="Times New Roman"/>
          <w:b w:val="false"/>
          <w:i w:val="false"/>
          <w:color w:val="000000"/>
          <w:sz w:val="28"/>
        </w:rPr>
        <w:t xml:space="preserve">
       кәсiподақтардың                 бойынша), </w:t>
      </w:r>
      <w:r>
        <w:br/>
      </w:r>
      <w:r>
        <w:rPr>
          <w:rFonts w:ascii="Times New Roman"/>
          <w:b w:val="false"/>
          <w:i w:val="false"/>
          <w:color w:val="000000"/>
          <w:sz w:val="28"/>
        </w:rPr>
        <w:t xml:space="preserve">
       республикалық                   ҚЖБК </w:t>
      </w:r>
      <w:r>
        <w:br/>
      </w:r>
      <w:r>
        <w:rPr>
          <w:rFonts w:ascii="Times New Roman"/>
          <w:b w:val="false"/>
          <w:i w:val="false"/>
          <w:color w:val="000000"/>
          <w:sz w:val="28"/>
        </w:rPr>
        <w:t xml:space="preserve">
       бiрлестiктерiн                  (келісім </w:t>
      </w:r>
      <w:r>
        <w:br/>
      </w:r>
      <w:r>
        <w:rPr>
          <w:rFonts w:ascii="Times New Roman"/>
          <w:b w:val="false"/>
          <w:i w:val="false"/>
          <w:color w:val="000000"/>
          <w:sz w:val="28"/>
        </w:rPr>
        <w:t xml:space="preserve">
       және басқа да                   бойынша) </w:t>
      </w:r>
      <w:r>
        <w:br/>
      </w:r>
      <w:r>
        <w:rPr>
          <w:rFonts w:ascii="Times New Roman"/>
          <w:b w:val="false"/>
          <w:i w:val="false"/>
          <w:color w:val="000000"/>
          <w:sz w:val="28"/>
        </w:rPr>
        <w:t xml:space="preserve">
       қоғамдық бiрлес. </w:t>
      </w:r>
      <w:r>
        <w:br/>
      </w:r>
      <w:r>
        <w:rPr>
          <w:rFonts w:ascii="Times New Roman"/>
          <w:b w:val="false"/>
          <w:i w:val="false"/>
          <w:color w:val="000000"/>
          <w:sz w:val="28"/>
        </w:rPr>
        <w:t xml:space="preserve">
       тiктердi тарту </w:t>
      </w:r>
    </w:p>
    <w:p>
      <w:pPr>
        <w:spacing w:after="0"/>
        <w:ind w:left="0"/>
        <w:jc w:val="both"/>
      </w:pPr>
      <w:r>
        <w:rPr>
          <w:rFonts w:ascii="Times New Roman"/>
          <w:b w:val="false"/>
          <w:i w:val="false"/>
          <w:color w:val="000000"/>
          <w:sz w:val="28"/>
        </w:rPr>
        <w:t xml:space="preserve">6.2.5. Батыс елдерiнiң    Қазақстан    ЕХҚМ,       ІІ   Қаржы. </w:t>
      </w:r>
      <w:r>
        <w:br/>
      </w:r>
      <w:r>
        <w:rPr>
          <w:rFonts w:ascii="Times New Roman"/>
          <w:b w:val="false"/>
          <w:i w:val="false"/>
          <w:color w:val="000000"/>
          <w:sz w:val="28"/>
        </w:rPr>
        <w:t xml:space="preserve">
       тәжiрибесi бойынша Республика.  ҚМЕК      тоқсан ланды. </w:t>
      </w:r>
      <w:r>
        <w:br/>
      </w:r>
      <w:r>
        <w:rPr>
          <w:rFonts w:ascii="Times New Roman"/>
          <w:b w:val="false"/>
          <w:i w:val="false"/>
          <w:color w:val="000000"/>
          <w:sz w:val="28"/>
        </w:rPr>
        <w:t xml:space="preserve">
       Қазақстанда        сының        (келісім   2004  ру </w:t>
      </w:r>
      <w:r>
        <w:br/>
      </w:r>
      <w:r>
        <w:rPr>
          <w:rFonts w:ascii="Times New Roman"/>
          <w:b w:val="false"/>
          <w:i w:val="false"/>
          <w:color w:val="000000"/>
          <w:sz w:val="28"/>
        </w:rPr>
        <w:t xml:space="preserve">
       әлеуметтік         Үкіметіне    бойынша)    ж.   қажет </w:t>
      </w:r>
      <w:r>
        <w:br/>
      </w:r>
      <w:r>
        <w:rPr>
          <w:rFonts w:ascii="Times New Roman"/>
          <w:b w:val="false"/>
          <w:i w:val="false"/>
          <w:color w:val="000000"/>
          <w:sz w:val="28"/>
        </w:rPr>
        <w:t xml:space="preserve">
       қызметкерлер       ұсыныстар                     етіл. </w:t>
      </w:r>
      <w:r>
        <w:br/>
      </w:r>
      <w:r>
        <w:rPr>
          <w:rFonts w:ascii="Times New Roman"/>
          <w:b w:val="false"/>
          <w:i w:val="false"/>
          <w:color w:val="000000"/>
          <w:sz w:val="28"/>
        </w:rPr>
        <w:t xml:space="preserve">
       институтын құру                                  мейді </w:t>
      </w:r>
      <w:r>
        <w:br/>
      </w:r>
      <w:r>
        <w:rPr>
          <w:rFonts w:ascii="Times New Roman"/>
          <w:b w:val="false"/>
          <w:i w:val="false"/>
          <w:color w:val="000000"/>
          <w:sz w:val="28"/>
        </w:rPr>
        <w:t xml:space="preserve">
       жөнiндe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6.2.6. Кедейлiктi жеңу    Қазақстан    ЕХҚМ,      ІV    Қаржы. </w:t>
      </w:r>
      <w:r>
        <w:br/>
      </w:r>
      <w:r>
        <w:rPr>
          <w:rFonts w:ascii="Times New Roman"/>
          <w:b w:val="false"/>
          <w:i w:val="false"/>
          <w:color w:val="000000"/>
          <w:sz w:val="28"/>
        </w:rPr>
        <w:t xml:space="preserve">
       мәселелерiн        Республика.  ҚРХФ      тоқсан ланды. </w:t>
      </w:r>
      <w:r>
        <w:br/>
      </w:r>
      <w:r>
        <w:rPr>
          <w:rFonts w:ascii="Times New Roman"/>
          <w:b w:val="false"/>
          <w:i w:val="false"/>
          <w:color w:val="000000"/>
          <w:sz w:val="28"/>
        </w:rPr>
        <w:t xml:space="preserve">
       шешуде әлеуметтiк  сының        (келісім   жыл   ру </w:t>
      </w:r>
      <w:r>
        <w:br/>
      </w:r>
      <w:r>
        <w:rPr>
          <w:rFonts w:ascii="Times New Roman"/>
          <w:b w:val="false"/>
          <w:i w:val="false"/>
          <w:color w:val="000000"/>
          <w:sz w:val="28"/>
        </w:rPr>
        <w:t xml:space="preserve">
       әрiптестiктiң      Үкіметіне    бойынша), сайын  қажет </w:t>
      </w:r>
      <w:r>
        <w:br/>
      </w:r>
      <w:r>
        <w:rPr>
          <w:rFonts w:ascii="Times New Roman"/>
          <w:b w:val="false"/>
          <w:i w:val="false"/>
          <w:color w:val="000000"/>
          <w:sz w:val="28"/>
        </w:rPr>
        <w:t xml:space="preserve">
       рөлiн арттыру      ақпарат      ҚЕКК             етіл. </w:t>
      </w:r>
      <w:r>
        <w:br/>
      </w:r>
      <w:r>
        <w:rPr>
          <w:rFonts w:ascii="Times New Roman"/>
          <w:b w:val="false"/>
          <w:i w:val="false"/>
          <w:color w:val="000000"/>
          <w:sz w:val="28"/>
        </w:rPr>
        <w:t xml:space="preserve">
                                       (келісім         мейді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ҚЖБК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6.2.7. ҒӨБ қатысуымен     Қазақстан    БҒМ,       ІV    Қаржы. </w:t>
      </w:r>
      <w:r>
        <w:br/>
      </w:r>
      <w:r>
        <w:rPr>
          <w:rFonts w:ascii="Times New Roman"/>
          <w:b w:val="false"/>
          <w:i w:val="false"/>
          <w:color w:val="000000"/>
          <w:sz w:val="28"/>
        </w:rPr>
        <w:t xml:space="preserve">
       бiлiм беру сапасы  Республика.  Ақп.мині, тоқсан ланды. </w:t>
      </w:r>
      <w:r>
        <w:br/>
      </w:r>
      <w:r>
        <w:rPr>
          <w:rFonts w:ascii="Times New Roman"/>
          <w:b w:val="false"/>
          <w:i w:val="false"/>
          <w:color w:val="000000"/>
          <w:sz w:val="28"/>
        </w:rPr>
        <w:t xml:space="preserve">
       саласында зертеу.  сының        ҚМЕК       жыл   ру </w:t>
      </w:r>
      <w:r>
        <w:br/>
      </w:r>
      <w:r>
        <w:rPr>
          <w:rFonts w:ascii="Times New Roman"/>
          <w:b w:val="false"/>
          <w:i w:val="false"/>
          <w:color w:val="000000"/>
          <w:sz w:val="28"/>
        </w:rPr>
        <w:t xml:space="preserve">
       лер жүргiзу        Үкіметіне    (келісім  сайын  қажет </w:t>
      </w:r>
      <w:r>
        <w:br/>
      </w:r>
      <w:r>
        <w:rPr>
          <w:rFonts w:ascii="Times New Roman"/>
          <w:b w:val="false"/>
          <w:i w:val="false"/>
          <w:color w:val="000000"/>
          <w:sz w:val="28"/>
        </w:rPr>
        <w:t xml:space="preserve">
                          ақпарат      бойынша)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6.2.8. Жалғызiлiктi қарт  Қазақстан    ЕХҚМ,      ІV    Қаржы. </w:t>
      </w:r>
      <w:r>
        <w:br/>
      </w:r>
      <w:r>
        <w:rPr>
          <w:rFonts w:ascii="Times New Roman"/>
          <w:b w:val="false"/>
          <w:i w:val="false"/>
          <w:color w:val="000000"/>
          <w:sz w:val="28"/>
        </w:rPr>
        <w:t xml:space="preserve">
       адамдарды күту     Республика.  облыстар, тоқсан ланды. </w:t>
      </w:r>
      <w:r>
        <w:br/>
      </w:r>
      <w:r>
        <w:rPr>
          <w:rFonts w:ascii="Times New Roman"/>
          <w:b w:val="false"/>
          <w:i w:val="false"/>
          <w:color w:val="000000"/>
          <w:sz w:val="28"/>
        </w:rPr>
        <w:t xml:space="preserve">
       жөнiндегi үкiмет.  сының        Астана мен  жыл  ру </w:t>
      </w:r>
      <w:r>
        <w:br/>
      </w:r>
      <w:r>
        <w:rPr>
          <w:rFonts w:ascii="Times New Roman"/>
          <w:b w:val="false"/>
          <w:i w:val="false"/>
          <w:color w:val="000000"/>
          <w:sz w:val="28"/>
        </w:rPr>
        <w:t xml:space="preserve">
       тiк емес және      Үкіметіне    Алматы     сайын қажет </w:t>
      </w:r>
      <w:r>
        <w:br/>
      </w:r>
      <w:r>
        <w:rPr>
          <w:rFonts w:ascii="Times New Roman"/>
          <w:b w:val="false"/>
          <w:i w:val="false"/>
          <w:color w:val="000000"/>
          <w:sz w:val="28"/>
        </w:rPr>
        <w:t xml:space="preserve">
       басқа да ұйымдарды ақпарат      қалала.          етіл. </w:t>
      </w:r>
      <w:r>
        <w:br/>
      </w:r>
      <w:r>
        <w:rPr>
          <w:rFonts w:ascii="Times New Roman"/>
          <w:b w:val="false"/>
          <w:i w:val="false"/>
          <w:color w:val="000000"/>
          <w:sz w:val="28"/>
        </w:rPr>
        <w:t xml:space="preserve">
       тарту бойынша                   рының            мейді </w:t>
      </w:r>
      <w:r>
        <w:br/>
      </w:r>
      <w:r>
        <w:rPr>
          <w:rFonts w:ascii="Times New Roman"/>
          <w:b w:val="false"/>
          <w:i w:val="false"/>
          <w:color w:val="000000"/>
          <w:sz w:val="28"/>
        </w:rPr>
        <w:t xml:space="preserve">
       жұмысты жандандыру              әкімдері, </w:t>
      </w:r>
      <w:r>
        <w:br/>
      </w:r>
      <w:r>
        <w:rPr>
          <w:rFonts w:ascii="Times New Roman"/>
          <w:b w:val="false"/>
          <w:i w:val="false"/>
          <w:color w:val="000000"/>
          <w:sz w:val="28"/>
        </w:rPr>
        <w:t xml:space="preserve">
                                       ҚМЕК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6.3. Кедейлікті төмендетуге жеке сектордың қатысуы </w:t>
      </w:r>
      <w:r>
        <w:br/>
      </w:r>
      <w:r>
        <w:rPr>
          <w:rFonts w:ascii="Times New Roman"/>
          <w:b w:val="false"/>
          <w:i w:val="false"/>
          <w:color w:val="000000"/>
          <w:sz w:val="28"/>
        </w:rPr>
        <w:t>
</w:t>
      </w:r>
      <w:r>
        <w:rPr>
          <w:rFonts w:ascii="Times New Roman"/>
          <w:b/>
          <w:i w:val="false"/>
          <w:color w:val="000000"/>
          <w:sz w:val="28"/>
        </w:rPr>
        <w:t xml:space="preserve">                       жөніндегі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6.3.1. Жер қойнауын       Қазақстан    ЭМРМ,      жыл   Қаржы. </w:t>
      </w:r>
      <w:r>
        <w:br/>
      </w:r>
      <w:r>
        <w:rPr>
          <w:rFonts w:ascii="Times New Roman"/>
          <w:b w:val="false"/>
          <w:i w:val="false"/>
          <w:color w:val="000000"/>
          <w:sz w:val="28"/>
        </w:rPr>
        <w:t xml:space="preserve">
       пайдалануға        Республика.  ИСМ,      сайын  ланды. </w:t>
      </w:r>
      <w:r>
        <w:br/>
      </w:r>
      <w:r>
        <w:rPr>
          <w:rFonts w:ascii="Times New Roman"/>
          <w:b w:val="false"/>
          <w:i w:val="false"/>
          <w:color w:val="000000"/>
          <w:sz w:val="28"/>
        </w:rPr>
        <w:t xml:space="preserve">
       арналған келiсiм-  сының        ҚарМ,            ру </w:t>
      </w:r>
      <w:r>
        <w:br/>
      </w:r>
      <w:r>
        <w:rPr>
          <w:rFonts w:ascii="Times New Roman"/>
          <w:b w:val="false"/>
          <w:i w:val="false"/>
          <w:color w:val="000000"/>
          <w:sz w:val="28"/>
        </w:rPr>
        <w:t xml:space="preserve">
       шарттарды жасасу   Үкіметіне    ЭЖМ,             қажет </w:t>
      </w:r>
      <w:r>
        <w:br/>
      </w:r>
      <w:r>
        <w:rPr>
          <w:rFonts w:ascii="Times New Roman"/>
          <w:b w:val="false"/>
          <w:i w:val="false"/>
          <w:color w:val="000000"/>
          <w:sz w:val="28"/>
        </w:rPr>
        <w:t xml:space="preserve">
       кезiнде өңiрдегі   ақпарат      ЕХҚМ,            етіл. </w:t>
      </w:r>
      <w:r>
        <w:br/>
      </w:r>
      <w:r>
        <w:rPr>
          <w:rFonts w:ascii="Times New Roman"/>
          <w:b w:val="false"/>
          <w:i w:val="false"/>
          <w:color w:val="000000"/>
          <w:sz w:val="28"/>
        </w:rPr>
        <w:t xml:space="preserve">
       әлеуметтік                      облыстар.        мейді </w:t>
      </w:r>
      <w:r>
        <w:br/>
      </w:r>
      <w:r>
        <w:rPr>
          <w:rFonts w:ascii="Times New Roman"/>
          <w:b w:val="false"/>
          <w:i w:val="false"/>
          <w:color w:val="000000"/>
          <w:sz w:val="28"/>
        </w:rPr>
        <w:t xml:space="preserve">
       мәселелердi шешу                дың, </w:t>
      </w:r>
      <w:r>
        <w:br/>
      </w:r>
      <w:r>
        <w:rPr>
          <w:rFonts w:ascii="Times New Roman"/>
          <w:b w:val="false"/>
          <w:i w:val="false"/>
          <w:color w:val="000000"/>
          <w:sz w:val="28"/>
        </w:rPr>
        <w:t xml:space="preserve">
       мақсатымен                      Астана </w:t>
      </w:r>
      <w:r>
        <w:br/>
      </w:r>
      <w:r>
        <w:rPr>
          <w:rFonts w:ascii="Times New Roman"/>
          <w:b w:val="false"/>
          <w:i w:val="false"/>
          <w:color w:val="000000"/>
          <w:sz w:val="28"/>
        </w:rPr>
        <w:t xml:space="preserve">
       сараптама жүргізу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6.3.2. Өнеркәсiптiң,      Қазақстан    облыстар.  ІV    Қаржы. </w:t>
      </w:r>
      <w:r>
        <w:br/>
      </w:r>
      <w:r>
        <w:rPr>
          <w:rFonts w:ascii="Times New Roman"/>
          <w:b w:val="false"/>
          <w:i w:val="false"/>
          <w:color w:val="000000"/>
          <w:sz w:val="28"/>
        </w:rPr>
        <w:t xml:space="preserve">
       көлiктiң, байланыс Республика.  дың,      тоқсан ланды. </w:t>
      </w:r>
      <w:r>
        <w:br/>
      </w:r>
      <w:r>
        <w:rPr>
          <w:rFonts w:ascii="Times New Roman"/>
          <w:b w:val="false"/>
          <w:i w:val="false"/>
          <w:color w:val="000000"/>
          <w:sz w:val="28"/>
        </w:rPr>
        <w:t xml:space="preserve">
       пен құрылыстың iрi сының        Астана     жыл   ру </w:t>
      </w:r>
      <w:r>
        <w:br/>
      </w:r>
      <w:r>
        <w:rPr>
          <w:rFonts w:ascii="Times New Roman"/>
          <w:b w:val="false"/>
          <w:i w:val="false"/>
          <w:color w:val="000000"/>
          <w:sz w:val="28"/>
        </w:rPr>
        <w:t xml:space="preserve">
       кәсiпорындарын,    Үкіметіне    және      сайын  қажет </w:t>
      </w:r>
      <w:r>
        <w:br/>
      </w:r>
      <w:r>
        <w:rPr>
          <w:rFonts w:ascii="Times New Roman"/>
          <w:b w:val="false"/>
          <w:i w:val="false"/>
          <w:color w:val="000000"/>
          <w:sz w:val="28"/>
        </w:rPr>
        <w:t xml:space="preserve">
       кәсiпкерлердi      ақпарат      Алматы           етіл. </w:t>
      </w:r>
      <w:r>
        <w:br/>
      </w:r>
      <w:r>
        <w:rPr>
          <w:rFonts w:ascii="Times New Roman"/>
          <w:b w:val="false"/>
          <w:i w:val="false"/>
          <w:color w:val="000000"/>
          <w:sz w:val="28"/>
        </w:rPr>
        <w:t xml:space="preserve">
       тарта отырып,                   қалала.          мейді </w:t>
      </w:r>
      <w:r>
        <w:br/>
      </w:r>
      <w:r>
        <w:rPr>
          <w:rFonts w:ascii="Times New Roman"/>
          <w:b w:val="false"/>
          <w:i w:val="false"/>
          <w:color w:val="000000"/>
          <w:sz w:val="28"/>
        </w:rPr>
        <w:t xml:space="preserve">
       қайырымдылық iс-                рының </w:t>
      </w:r>
      <w:r>
        <w:br/>
      </w:r>
      <w:r>
        <w:rPr>
          <w:rFonts w:ascii="Times New Roman"/>
          <w:b w:val="false"/>
          <w:i w:val="false"/>
          <w:color w:val="000000"/>
          <w:sz w:val="28"/>
        </w:rPr>
        <w:t xml:space="preserve">
       шаралар нысанында               әкімдері </w:t>
      </w:r>
      <w:r>
        <w:br/>
      </w:r>
      <w:r>
        <w:rPr>
          <w:rFonts w:ascii="Times New Roman"/>
          <w:b w:val="false"/>
          <w:i w:val="false"/>
          <w:color w:val="000000"/>
          <w:sz w:val="28"/>
        </w:rPr>
        <w:t xml:space="preserve">
       халықтың табысы аз </w:t>
      </w:r>
      <w:r>
        <w:br/>
      </w:r>
      <w:r>
        <w:rPr>
          <w:rFonts w:ascii="Times New Roman"/>
          <w:b w:val="false"/>
          <w:i w:val="false"/>
          <w:color w:val="000000"/>
          <w:sz w:val="28"/>
        </w:rPr>
        <w:t xml:space="preserve">
       тобына әлеуметтiк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жүйесін дамыту </w:t>
      </w:r>
    </w:p>
    <w:p>
      <w:pPr>
        <w:spacing w:after="0"/>
        <w:ind w:left="0"/>
        <w:jc w:val="both"/>
      </w:pPr>
      <w:r>
        <w:rPr>
          <w:rFonts w:ascii="Times New Roman"/>
          <w:b w:val="false"/>
          <w:i w:val="false"/>
          <w:color w:val="000000"/>
          <w:sz w:val="28"/>
        </w:rPr>
        <w:t xml:space="preserve">6.3.3. Халықтың әлеумет.  Қазақстан    ИСМ,       ІV    Қаржы. </w:t>
      </w:r>
      <w:r>
        <w:br/>
      </w:r>
      <w:r>
        <w:rPr>
          <w:rFonts w:ascii="Times New Roman"/>
          <w:b w:val="false"/>
          <w:i w:val="false"/>
          <w:color w:val="000000"/>
          <w:sz w:val="28"/>
        </w:rPr>
        <w:t xml:space="preserve">
       тiк осал топтарын  Республика.  ЕХҚМ,     тоқсан ланды. </w:t>
      </w:r>
      <w:r>
        <w:br/>
      </w:r>
      <w:r>
        <w:rPr>
          <w:rFonts w:ascii="Times New Roman"/>
          <w:b w:val="false"/>
          <w:i w:val="false"/>
          <w:color w:val="000000"/>
          <w:sz w:val="28"/>
        </w:rPr>
        <w:t xml:space="preserve">
       микрокредиттеу     сының        ЭМРМ,      жыл   ру </w:t>
      </w:r>
      <w:r>
        <w:br/>
      </w:r>
      <w:r>
        <w:rPr>
          <w:rFonts w:ascii="Times New Roman"/>
          <w:b w:val="false"/>
          <w:i w:val="false"/>
          <w:color w:val="000000"/>
          <w:sz w:val="28"/>
        </w:rPr>
        <w:t xml:space="preserve">
       үшiн iрi компания. Үкіметіне    облыстар. сайын  қажет </w:t>
      </w:r>
      <w:r>
        <w:br/>
      </w:r>
      <w:r>
        <w:rPr>
          <w:rFonts w:ascii="Times New Roman"/>
          <w:b w:val="false"/>
          <w:i w:val="false"/>
          <w:color w:val="000000"/>
          <w:sz w:val="28"/>
        </w:rPr>
        <w:t xml:space="preserve">
       лардың қаражатта.  ақпарат      дың,             етіл. </w:t>
      </w:r>
      <w:r>
        <w:br/>
      </w:r>
      <w:r>
        <w:rPr>
          <w:rFonts w:ascii="Times New Roman"/>
          <w:b w:val="false"/>
          <w:i w:val="false"/>
          <w:color w:val="000000"/>
          <w:sz w:val="28"/>
        </w:rPr>
        <w:t xml:space="preserve">
       рын тартуға көмек               Астана           мейді </w:t>
      </w:r>
      <w:r>
        <w:br/>
      </w:r>
      <w:r>
        <w:rPr>
          <w:rFonts w:ascii="Times New Roman"/>
          <w:b w:val="false"/>
          <w:i w:val="false"/>
          <w:color w:val="000000"/>
          <w:sz w:val="28"/>
        </w:rPr>
        <w:t xml:space="preserve">
       көрсету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ҚЖБК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6.4. Шешiм қабылдау процесіне халықтың әлеуметтік осал </w:t>
      </w:r>
      <w:r>
        <w:br/>
      </w:r>
      <w:r>
        <w:rPr>
          <w:rFonts w:ascii="Times New Roman"/>
          <w:b w:val="false"/>
          <w:i w:val="false"/>
          <w:color w:val="000000"/>
          <w:sz w:val="28"/>
        </w:rPr>
        <w:t>
</w:t>
      </w:r>
      <w:r>
        <w:rPr>
          <w:rFonts w:ascii="Times New Roman"/>
          <w:b/>
          <w:i w:val="false"/>
          <w:color w:val="000000"/>
          <w:sz w:val="28"/>
        </w:rPr>
        <w:t xml:space="preserve">              топтарын тарту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6.4.1. Әлеуметтік         Қазақстан    ЕХҚМ,       ІV   Қаржы. </w:t>
      </w:r>
      <w:r>
        <w:br/>
      </w:r>
      <w:r>
        <w:rPr>
          <w:rFonts w:ascii="Times New Roman"/>
          <w:b w:val="false"/>
          <w:i w:val="false"/>
          <w:color w:val="000000"/>
          <w:sz w:val="28"/>
        </w:rPr>
        <w:t xml:space="preserve">
       саланың маңызды    Республика.  облыстар. тоқсан ланды. </w:t>
      </w:r>
      <w:r>
        <w:br/>
      </w:r>
      <w:r>
        <w:rPr>
          <w:rFonts w:ascii="Times New Roman"/>
          <w:b w:val="false"/>
          <w:i w:val="false"/>
          <w:color w:val="000000"/>
          <w:sz w:val="28"/>
        </w:rPr>
        <w:t xml:space="preserve">
       проблемаларын      сының        дың,       жыл   ру </w:t>
      </w:r>
      <w:r>
        <w:br/>
      </w:r>
      <w:r>
        <w:rPr>
          <w:rFonts w:ascii="Times New Roman"/>
          <w:b w:val="false"/>
          <w:i w:val="false"/>
          <w:color w:val="000000"/>
          <w:sz w:val="28"/>
        </w:rPr>
        <w:t xml:space="preserve">
       шешкен кезде       Үкіметіне    Астана    сайын  қажет </w:t>
      </w:r>
      <w:r>
        <w:br/>
      </w:r>
      <w:r>
        <w:rPr>
          <w:rFonts w:ascii="Times New Roman"/>
          <w:b w:val="false"/>
          <w:i w:val="false"/>
          <w:color w:val="000000"/>
          <w:sz w:val="28"/>
        </w:rPr>
        <w:t xml:space="preserve">
       халықтың әлеумет.  ақпарат      және             етіл. </w:t>
      </w:r>
      <w:r>
        <w:br/>
      </w:r>
      <w:r>
        <w:rPr>
          <w:rFonts w:ascii="Times New Roman"/>
          <w:b w:val="false"/>
          <w:i w:val="false"/>
          <w:color w:val="000000"/>
          <w:sz w:val="28"/>
        </w:rPr>
        <w:t xml:space="preserve">
       тік осал топтары.               Алматы           мейді </w:t>
      </w:r>
      <w:r>
        <w:br/>
      </w:r>
      <w:r>
        <w:rPr>
          <w:rFonts w:ascii="Times New Roman"/>
          <w:b w:val="false"/>
          <w:i w:val="false"/>
          <w:color w:val="000000"/>
          <w:sz w:val="28"/>
        </w:rPr>
        <w:t xml:space="preserve">
       ның өкiлдерiмен                 қалала. </w:t>
      </w:r>
      <w:r>
        <w:br/>
      </w:r>
      <w:r>
        <w:rPr>
          <w:rFonts w:ascii="Times New Roman"/>
          <w:b w:val="false"/>
          <w:i w:val="false"/>
          <w:color w:val="000000"/>
          <w:sz w:val="28"/>
        </w:rPr>
        <w:t xml:space="preserve">
       консультация                    рының </w:t>
      </w:r>
      <w:r>
        <w:br/>
      </w:r>
      <w:r>
        <w:rPr>
          <w:rFonts w:ascii="Times New Roman"/>
          <w:b w:val="false"/>
          <w:i w:val="false"/>
          <w:color w:val="000000"/>
          <w:sz w:val="28"/>
        </w:rPr>
        <w:t xml:space="preserve">
       өткiзудi практика.              әкімдері </w:t>
      </w:r>
      <w:r>
        <w:br/>
      </w:r>
      <w:r>
        <w:rPr>
          <w:rFonts w:ascii="Times New Roman"/>
          <w:b w:val="false"/>
          <w:i w:val="false"/>
          <w:color w:val="000000"/>
          <w:sz w:val="28"/>
        </w:rPr>
        <w:t xml:space="preserve">
       ға енгізу </w:t>
      </w:r>
    </w:p>
    <w:p>
      <w:pPr>
        <w:spacing w:after="0"/>
        <w:ind w:left="0"/>
        <w:jc w:val="both"/>
      </w:pPr>
      <w:r>
        <w:rPr>
          <w:rFonts w:ascii="Times New Roman"/>
          <w:b w:val="false"/>
          <w:i w:val="false"/>
          <w:color w:val="000000"/>
          <w:sz w:val="28"/>
        </w:rPr>
        <w:t xml:space="preserve">6.4.2. Аумақты дамытудың  Қазақстан    ЕХҚМ,       ІV   Қаржы. </w:t>
      </w:r>
      <w:r>
        <w:br/>
      </w:r>
      <w:r>
        <w:rPr>
          <w:rFonts w:ascii="Times New Roman"/>
          <w:b w:val="false"/>
          <w:i w:val="false"/>
          <w:color w:val="000000"/>
          <w:sz w:val="28"/>
        </w:rPr>
        <w:t xml:space="preserve">
       басым бағыттарын   Республика.  облыстар. тоқсан ланды. </w:t>
      </w:r>
      <w:r>
        <w:br/>
      </w:r>
      <w:r>
        <w:rPr>
          <w:rFonts w:ascii="Times New Roman"/>
          <w:b w:val="false"/>
          <w:i w:val="false"/>
          <w:color w:val="000000"/>
          <w:sz w:val="28"/>
        </w:rPr>
        <w:t xml:space="preserve">
       айқындау, сондай-  сының        дың,        жыл  ру </w:t>
      </w:r>
      <w:r>
        <w:br/>
      </w:r>
      <w:r>
        <w:rPr>
          <w:rFonts w:ascii="Times New Roman"/>
          <w:b w:val="false"/>
          <w:i w:val="false"/>
          <w:color w:val="000000"/>
          <w:sz w:val="28"/>
        </w:rPr>
        <w:t xml:space="preserve">
       ақ мониторинг      Үкіметіне    Астана     сайын қажет </w:t>
      </w:r>
      <w:r>
        <w:br/>
      </w:r>
      <w:r>
        <w:rPr>
          <w:rFonts w:ascii="Times New Roman"/>
          <w:b w:val="false"/>
          <w:i w:val="false"/>
          <w:color w:val="000000"/>
          <w:sz w:val="28"/>
        </w:rPr>
        <w:t xml:space="preserve">
       ұйымдастыру және   ақпарат      және             етіл. </w:t>
      </w:r>
      <w:r>
        <w:br/>
      </w:r>
      <w:r>
        <w:rPr>
          <w:rFonts w:ascii="Times New Roman"/>
          <w:b w:val="false"/>
          <w:i w:val="false"/>
          <w:color w:val="000000"/>
          <w:sz w:val="28"/>
        </w:rPr>
        <w:t xml:space="preserve">
       көрсетiлетiн                    Алматы           мейді </w:t>
      </w:r>
      <w:r>
        <w:br/>
      </w:r>
      <w:r>
        <w:rPr>
          <w:rFonts w:ascii="Times New Roman"/>
          <w:b w:val="false"/>
          <w:i w:val="false"/>
          <w:color w:val="000000"/>
          <w:sz w:val="28"/>
        </w:rPr>
        <w:t xml:space="preserve">
       көмектердiң тиiм.               қалала. </w:t>
      </w:r>
      <w:r>
        <w:br/>
      </w:r>
      <w:r>
        <w:rPr>
          <w:rFonts w:ascii="Times New Roman"/>
          <w:b w:val="false"/>
          <w:i w:val="false"/>
          <w:color w:val="000000"/>
          <w:sz w:val="28"/>
        </w:rPr>
        <w:t xml:space="preserve">
       дiлiгін бағалау                 рының </w:t>
      </w:r>
      <w:r>
        <w:br/>
      </w:r>
      <w:r>
        <w:rPr>
          <w:rFonts w:ascii="Times New Roman"/>
          <w:b w:val="false"/>
          <w:i w:val="false"/>
          <w:color w:val="000000"/>
          <w:sz w:val="28"/>
        </w:rPr>
        <w:t xml:space="preserve">
       кезiнде халықтың                әкімдері </w:t>
      </w:r>
      <w:r>
        <w:br/>
      </w:r>
      <w:r>
        <w:rPr>
          <w:rFonts w:ascii="Times New Roman"/>
          <w:b w:val="false"/>
          <w:i w:val="false"/>
          <w:color w:val="000000"/>
          <w:sz w:val="28"/>
        </w:rPr>
        <w:t xml:space="preserve">
       әлеуметтiк осал </w:t>
      </w:r>
      <w:r>
        <w:br/>
      </w:r>
      <w:r>
        <w:rPr>
          <w:rFonts w:ascii="Times New Roman"/>
          <w:b w:val="false"/>
          <w:i w:val="false"/>
          <w:color w:val="000000"/>
          <w:sz w:val="28"/>
        </w:rPr>
        <w:t xml:space="preserve">
       топтарының пiкiрiн </w:t>
      </w:r>
      <w:r>
        <w:br/>
      </w:r>
      <w:r>
        <w:rPr>
          <w:rFonts w:ascii="Times New Roman"/>
          <w:b w:val="false"/>
          <w:i w:val="false"/>
          <w:color w:val="000000"/>
          <w:sz w:val="28"/>
        </w:rPr>
        <w:t xml:space="preserve">
       ескеру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