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89af" w14:textId="e318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9 сәуiрдегi N 400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наурыздағы N 297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"Монополияшы кәсiпорындардың қызмет көрсетулерiне бағалар мен тарифтердi мемлекеттiк реттеу жөнiндегі қосымша шаралар туралы" Қазақстан Республикасы Yкiметінiң 1999 жылғы 9 сәуiрдегi N 400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1999 ж., N 12, 122-құжат)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3)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коммуналдық қызметтердi есептеу аспаптары болмаған кезде газбен жабдықтау, электрмен жабдықтау, сумен жабдықтау, жылумен жабдықтау үшiн төлемнiң мөлшерi 2003 жылғы 1 қаңтардағы жағдай бойынша нормалардан аспайтын қолданыстағы тұтыну нормалары ескерiле отырып айқындалады;".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 (республикалық маңызы бар қалалардың, астананың), аудандардың (облыстық маңызы бар қалалардың) әкiмдерi осы қаулыны iске асыру жөнiнде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 және жариялануға тиiс.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