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b9c1" w14:textId="344b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"Салық төлеушiлердiң және салық салу объектiлерiнiң мемлекеттiк тiзiлiмi" ақпараттық жүйесiн енгiзу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31 наурыздағы N 308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Үкiметінiң 2002 жылғы 24 сәуiрдегі N 470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бекiтiлген Қазақстан Республикасы Үкiметiнiң 2002-2004 жылдарға арналған бағдарламасын iске асыру жөнiндегі iс-шаралар жоспарын орындау үшiн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"Салық төлеушiлердiң және салық салу объектiлерiнiң мемлекеттiк тізілiмi" ақпараттық жүйесiн енгізу жоспары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Қазақстан Республикасы Премьер-Министрiнiң орынбасары К.Қ.Мәсiмовке жүктелсiн.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31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308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"Салық төлеушiлердiң және салық салу 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объектiлерiнiң мемлекеттiк тiзiлiмi" ақпараттық </w:t>
      </w:r>
      <w:r>
        <w:br/>
      </w:r>
      <w:r>
        <w:rPr>
          <w:rFonts w:ascii="Times New Roman"/>
          <w:b/>
          <w:i w:val="false"/>
          <w:color w:val="000000"/>
        </w:rPr>
        <w:t xml:space="preserve">
жүйесiн енгiзу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   Іс-шараның атауы       ! Жауапты орындаушы  !  Орындау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                     !                    !  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ҚарМ-нiң орталық атқарушы   ҚарМ, ККМ, СА, ӘдМ, 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уәкiлеттi органдармен       IIМ, ҚОҚМ, АШМ,      10 сәуiр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электронды құжат алмасуы    EХҚМ, ЭМРМ, КДА,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бiрлескен бұйрықтар  ЖРА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қабылдау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СТжСО АЖ енгізу жөнiндегі   ҚарМ, ККМ, СА, ӘдМ, 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ведомствоiшiлiк жұмыс       ІІМ, ҚОҚМ, АШМ,      15 сәуiр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топтарын құру               EХҚМ, ЭМРМ, КДА, ЖРА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Ведомствоiшiлiк жұмыс       ҚарМ, ККМ, СА, ӘдМ, 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топтары жетекшiлерiнiң      ІІМ, ҚОҚМ, АШМ,      30 сәуiр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арасынан СТжСО АЖ енгiзу    EХҚМ, ЭMPM, КДА, ЖРА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жөнiндегi ведомствоаралық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жұмыс комиссиясын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Орталық атқарушы және       ҚарМ                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аймақтық органдардың                             13 - 14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қызметкерлерi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"СТжСО" уәкiлетті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органының клиенттiк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қосымшасы" бағдарламалық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етуiн орнату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пайдалану жөнiнде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семинар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Жеткiзушiнiң уәкiлеттi      ҚарМ, ККМ, СА, ӘдМ, 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органға арналған "СТжСО     IIМ, ҚОҚМ, АШМ,      10 - 24 сәуiр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уәкiлеттi органының         EХҚМ, ЭМРМ, КДА, ЖРА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клиенттiк қосымшасы"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бағдарламалық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етуiн ӘдМ, IIМ, ҚОҚМ,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АШМ, ККМ, ЕХҚМ, ЭMPM,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СА, КДА, ЖРА-ға орнатуы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iске қосуы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"СТжСО уәкiлеттi органының  ҚарМ, ККМ, СА, ӘдМ,  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клиенттік қосымшасы" БҚ-ны  ІІМ, ҚОҚМ, АШМ,       20 сәуiр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орталық атқарушы            EХҚМ, ЭМРМ, КДА, ЖРА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органдардың ҚарМ 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өкiлдерінің қатысуымен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aумақтық бөлiмшелерде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орнатуы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ӘдМ, CA, IIM, ЖРА-ға        ҚарМ, СА, ӘдМ, IIМ,  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СТжСО-ны пилоттық енгiзу    ЖРА                   24 сәуiр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(пилоттық енгiзудiң                               1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бірінші кезеңi)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ҚОҚМ, АШМ, KKM, ЕХҚМ,       ҚарМ, ККМ, ҚОКМ,     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ЭМРМ, КДА-ға СТжСО-ны       АШМ, ЕХҚМ, ЭМРМ, КДА  5 мамыр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пилоттық енгізу (пилоттық                         1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енгiзудің екiншi кезеңi)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СТжСО-ны пилоттық енгiзу    ҚарМ, ККМ, СА, ӘдМ,  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қорытындылары бойынша       ІІМ, ҚОҚМ, АШМ, ЕХҚМ, 7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      ЭМРМ, КДА, ЖРА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Үкiметiнiң мәжiлiсiн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СТжСО-ны пилоттық енгiзу    ҚарМ                 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нәтижелерi бойынша                                17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уәкiлеттi орган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СТжСО-ны бағдарламалық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етудi жаңғырту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Орталық атқарушы            ҚарМ                 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органдардың қызметкерлерi                         19 - 20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үшiн "СТжСО уәкiлеттi                         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органының клиенттiк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қосымшасы" бағдарламалық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етуiн жаңғырту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 семинар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СТжСО уәкiлеттi органының   ҚарМ, ККМ, СА, ӘдМ,  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бағдарламалық қамтамасыз    ІІМ, ҚОҚМ, АШМ,       24 қараша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етуiн жаңарту және iске     ЕХҚМ, ЭМРМ, КДА,      15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қосу                        ЖРА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СТжСО-ны тәжiрибелiк        ҚарМ, KKM, СА, ӘдМ,  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пайдалануға iске қосу       IIМ, ҚОҚМ, АШМ,       18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EХҚМ, ЭМРМ, КДА, ЖРА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Қазақстан Республикасының   ҚарМ, ККМ, СА, ӘдМ,  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Yкiметiне есеп              ІІМ, ҚОҚМ, АШМ,       22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EХҚМ, ЭMPM, КДА, ЖРА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