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986b" w14:textId="5149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Қытай Халық Республикасына 2002 жылғы 22-25 желтоқсандағы мемлекеттiк сапары барысында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наурыздағы N 311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Президентi Н.Ә.Назарбаевтың Қытай Халық Республикасына 2002 жылғы 22-25 желтоқсандағы мемлекеттiк сапары барысында қол жеткiзiлген келiсiмдер мен уағдаластықтарды iске асыру және Қазақстан-Қытай ынтымақтастығын одан әрi дамытуды қамтамасыз ету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Қытай Халық Республикасына 2002 жылғы 22-25 желтоқсандағы мемлекеттiк сапары барысында қол жеткізілген келiсiмдер мен уағдаластықтарды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және мүдделi ұйымдар (келiсiм бойынша) Жоспарда көзделген iс-шараларды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жарты жылда бiр рет Жоспардың орындалу барысы туралы Қазақстан Республикасының Үкіметін хабардар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31 наурыздағы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311 қаулысымен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Н.Ә.Назарбаевтың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  Қытай Халық Республикасына 2002 жылғы 22-25 желтоқсандағы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сапары барысында қол жеткізілген келiсiмдер </w:t>
      </w:r>
      <w:r>
        <w:br/>
      </w:r>
      <w:r>
        <w:rPr>
          <w:rFonts w:ascii="Times New Roman"/>
          <w:b/>
          <w:i w:val="false"/>
          <w:color w:val="000000"/>
        </w:rPr>
        <w:t xml:space="preserve">
  мен уағдаластықтарды iске асыру жөнiндегi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 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Іс-шара        !Орындау мерзiмi! Орындауға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Мынадай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шарттардың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қоюға дайындау: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Қазақстан - Қытай    2003 жылдың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ынтымақтастығының     I жарты жылдығы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2003-2008 жылға                       (шақыру)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бағдарламасы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жоспарлау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Қаржы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Көлiк және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Iшкi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Валюталық бақылау   2003 жылдың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ынтымақ.      ішінде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 пен өзара көмек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келiсім                      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Қаржы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Қаржы полициясы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Экономикалық    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қылмыстарға және салық    ішінде     Қаржы полициясы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заңнамасын бұзушылыққа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 саласын.           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ынтымақтастық пен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алмасу туралы               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Жануарлардың          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карантинi мен саулығы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(ветеринария) саласын.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5) Өсiмдiктердің         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карантинi мен оларды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саласындағы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6) Қоршаған ортаны       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саласындағы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7) Қазақстан             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мен Қытай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 Республикасының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министрлiктерi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8) Қазақстан Республикасы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Қытай Халық                      Көлiк және коммуникация.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Сянган               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үкiметтерi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 қатынасы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Мынадай жобалардың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асу мерзiмдерi мен мүмкін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нұсқаларын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тарабымен келiсу: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Бас Келiсiм бойынша   2003 жылдың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 тараптың мiндетте.    II жарты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мелерiн есепке ала        жылдығы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Қазақстан         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- Қытай                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 Республикасы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құбырының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темiр жол бойынша     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Атасу мұнай жөнелту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станциясы (Қарағанды                 ресурстар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облысы) арқылы Қытай      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 Республикасына                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мұнай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жеткiзілімдерiн ұлғайту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Қытайiшілік Тарим-       2003 жылдың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Шанхай газ құрылысын        iшiнде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есепке ала отырып,             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Азия - Қытай      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 Республикасы газ              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құбырының жобасын iске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шеңберiнде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Алматы-Тарим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құбырының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тұрғыдан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1) шекара маңындағы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өзара iс-қимылдар         I жарты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 қазақстандық    жылдығы   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тараптың ұсыныстарын                 Алматы облысының әкiмшiлiгі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 және Алматы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Панфилов                      Кедендiк бақылау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"Хоргос"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телімінде кейіннен                  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Қытай Халық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Республикасымен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маңындағы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аймағын ықтимал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 маңындағы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орталығын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 Республи.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 Премьер-Министрi.   І тоқсаны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"Қазақстан Респуб.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маңындағы сауданы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ұстанымды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жұмыс тобын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туралы" өкiмiн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және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Үкiметiне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Трансшекаралық өзен.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дердiң ресурстарын        I жарты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ұтымды пайдалану және     жылдығы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қорғау жөнiндегi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Қазақстан-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Қытай жұмыс тобының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жұмысын жандандыру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Қытай тарабы 10 млн.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қытай юаны сомасында      I жарты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ұсынған өтеусіз көмектi  жылдығы    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мәнi бар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жобаларды iске асыруға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жұмсау                               Сыртқы iстер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Сапар барысында қол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қойылған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құжаттардың күшiне енуi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тиiстi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ішілік рәсiмдердi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өткізу: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Қазақстан Республи.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 мен Қытай Халық     І жарты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арасындағы 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Тату көршiлiк, достық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 Республи.     -//-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 мен Қытай Халық                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Қауiптi әскери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әрекеттi болдырмау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Қазақстан Респуб.       -//-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мен Қытай Халық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арасындағы             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Терроризмге, сепаратизмге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экстремизмге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күрестегi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Шегiртке тектестерге     -//-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басқа да ауыл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зиянкестерi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ауруларын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 бойынша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Трансазиялық темiр жол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магистралiнiң солтүстiк     негiзде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дәлiзi бойынша жүк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тасымалын ұлғайту                    "Қазақстан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Қытай Халық                  ұлттық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Темiр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министрлiгiмен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келiссөздердi жандандыру   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бүкiл бағыты бойынша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толассыз бiрыңғай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тарифтiк ставканы орнату             комитетi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Сауда-экономикалық 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жөнiндегi  ІІ тоқсаны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қазақстан-қытай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үкiметаралық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көлiк және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пункттерi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жөніндегi шағын комис.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сиясының шеңберiнде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қытай тарабының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Қытай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тасымалдарын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тепе-тең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мәселесi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Қазақстан Республикасы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Қытай Халық          І тоқсаны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кедендiк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кедендiк статисти.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каның бiрыңғай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iсi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 ақпарат алмасуды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практикаға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Қытай тарабының Қытай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 Республикасы       I жарты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Елшiлiгiн Астана         жылдығы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қаласына көшіру                      әкiмшілігі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жағдайын талқылауы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Қытай Халық Республи.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касына Қазақстанда        iшiнде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шығарылатын "Нива"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автомобильдерінің                   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жеткізілімдерiн                     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ұлғайту туралы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тарабымен келiссөз.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Астана қаласында   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Шанхай ынтымақтастық      I жарты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ұйымына (бұдан әрi -      жылдығы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ШЫҰ) қатысушы елдердiң         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кезектi саммитiн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өткiзуге дайындық   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Пекин қаласында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ШЫҰ Хатшылығын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Бiшкек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Аймақтық терроризмге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құрылымды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Қазақстан-Қытай     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ақпараттық-консалтингтiк   негізде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(Пекин қаласы)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қажеттi ақпараттық және              "Қазинвест" 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материал.              жәрдемдесу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дармен қамтамасыз ету                қазақстандық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Қытай Халық Республи.    2003 жылдың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Шанхай ынтымақ.   I жарты    Iшкi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 ұйымы шеңберiнде   жылдығы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терроризмге қарсы                    Ұлттық қауіпсiздiк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жаттығуларды өткiзу                 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ұсыныстарын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Қорғаныс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Сыртқы iстер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ҚКП ОК Бас Хатшысы 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Xу Цзиньтаоның           I жарты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Республика.    жылдығы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 сапарын пысықтау                Президентiнің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Азиядағы өзара iс- 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қимыл және сенiм          iшінде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шаралары жөнiндегi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кеңестi одан әрi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iлгерiлету және     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Кеңестiң келесi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саммитiн Қытай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мәселесi бойынша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 Республикасымен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консультациялар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Қытай Халық Республи.    2003 жылдың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касымен мәдени-iзгiлiк    I жарты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жандан.   жылдығы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 туралы мәселенi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 және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Қазақстанға тұрақты       тұрақты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тұруға тілек білдiрген,   негiзде  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ұлты қазақ адамдардың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жүру құжаттарын                  Көшi-қон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peciмдеу рәсiмдерiн                 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оңайлату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қытай тарабымен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 процесiн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