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ac9e8" w14:textId="93ac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Штат санының лимиттерін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 сәуірдегі N 314 қаулысы.
Күші жойылды - ҚР Үкіметінің 2004.04.30. N 495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Үкiметі туралы" Қазақстан Республикасының 1995 жылғы 18 желтоқсандағы Конституциялық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министрлiктердiң, агенттіктердiң және ведомстволардың қызметкерлерi штат санының лимиттерi;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министрліктердің, агенттiктердiң және ведомстволардың аумақтық органдарының қызметкерлерi штат санының лимиттерi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2-тармақ алып тасталды - ҚР Үкіметінің 2004.03.17. N 330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Қосымшаға сәйкес Қазақстан Республикасы Үкiметінің кейбiр шешiмдерінің күші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1 сәуірдегі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314 қаулысымен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бекiтілген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Министрліктердiң, агенттіктердің және ведомстволардың қызметкерлері штат санының лимиттері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Қосымша өзгерді - ҚР Үкіметінің 2003.08.26. N 868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(қол қойылған күнінен бастап күшіне енетін 1-тармақтың 1) тармақшасының екінші абзацынан басқа, 2003 жылғы 1 шілдеден бастап күшіне енеді)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Қосымша өзгерді - ҚР Үкіметінің 2003.11.21. N 1162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4,21-жолдар алып тасталды - ҚР Үкіметінің 2004.03.17. N 330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P/c §|                                                 |штат санының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   |               Атауы                             |   лимиті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                   2        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 Қазақстан Pecпубликасының Сыртқы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министрлігі                                         299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Тәуелсiз Мемлекеттер Достастығы iстерi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                                             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бұдан басқа: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 елдердегi органдардың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(елшiліктер, өкiлдiктер, консулдықтар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дипломатиялық миссиялар)                            511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  Қазақстан Республикасының Қаржы министрлігі         1050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1) Қазынашылық комитетi                                138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2) Мемлекеттiк мүлiк және жекешелендiру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комитеті                                            118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3) Қаржылық бақылау комитетi                           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4) Салық комитетi                                      382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5) Дәрменсiз бoрышкерлермен жұмыс жөнiндегi комитет    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 Қазақстан Республикасының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жоспарлау министрлiгi                     371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  Қазақстан Республикасының Мәдениет министрлiгiне     99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Мұрағаттар мен құжаттаманы басқару жөнiндегi комитетiне 15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   Қазақстан Pecпубликасының Бiлiм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министрлiгi                                         242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аттестаттау комитетi                         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   Қазақстан Республикасының Ауыл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министрлiгi                                         380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1) Орман және аңшылық шаруашылығы комитетi             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2) Су ресурстары жөнiндегi комитет                     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3) Қазақстан Республикасының Балық шаруашылығы комитетi 23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   Қазақстан Республикасының Көлiк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коммуникациялар министрлiгi                         414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1) Көліктiк бақылау комитетi                           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2) Азаматтық авиация комитетi                          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3) Автомобиль жолдары және инфрақұрылымдық кешен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құрылысы комитетi                                   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4) Темiр жол көлiгi комитетi                           44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4) Байланыс және ақпараттандыру жөнiндегi комитет      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5) Аэроғарыш комитетi                                 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     Қазақстан Республикасының Еңбек және халықты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әлеуметтiк қорғау министрлігі                       149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 Қазақстан Республикасының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минералдық ресурстар министрлігi                    328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1) Мемлекеттiк энергетикалық қадағалау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                                             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2) Атом энергетикасы жөнiндегi комитет                 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3) Геология және жер қойнауын қорғау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                                             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   Қазақстан Республикасының Қоршаған ортаны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министрлiгi                                         107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 Қазақстан Республикасының Индустрия және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министрлiгi                                         335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1) Құрылыс істері жөніндегі комитет                    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2) Стандарттау, метрология және сертификаттау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жөнiндегi комитет                                   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3) Шағын бизнестi қолдау жөнiндегi комитет             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4) Инвестициялар жөнiндегi комитет                     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5) Сауда комитетi                                      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бұдан басқа: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министрлiгiнiң Женева қаласындағы (Швейцария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Конфeдeрациясы) өкiлi   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 Қазақстан Pecпубликасының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министрлігі                                         158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iшiнде: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1) Мемлекеттiк санитарлық-эпидемиологиялық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қадағалау комитетi                            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2) Фармация, фармацевтикалық және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өнеркәсiп комитетi                             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   Қазақстан Республикасының Ақпараттандыру және байланыс              жөнiндегi агенттiгi                                 66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   Қазақстан Pecпубликасының Статистика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жөнiндегi агенттiгi                                 186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    Қазақстан Республикасының Көшi-қон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демография жөнiндегi агенттiгi                      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    Қазақстан Республикасының Төтенше жағдайлар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жөнiндегi агенттігі                                 134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    Қазақстан Республикасының Туризм және 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жөнiндегi агенттігi                                 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    Қазақстан Республикасының Жер ресурстарын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басқару жөнiндегi агенттiгi                         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    Қазақстан Республикасының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материалдық резервтер жөнiндегi агенттiгi           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    Қазақстан Республикасының Кедендiк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агенттiгi                                           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    Қазақстан Республикасының Мемлекеттiк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жөнiндегi агенттiгi                                 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    Қазақстан Республикасының Ақпарат министрлiгi       98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Үкiметінің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1 сәуiрдегi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314 қаулысымен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Министрлiктердiң, агенттіктердің және ведомстволардың аумақтық органдарының қызметкерлерi штат санының лимиттерi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Қосымша өзгерді - ҚР Үкіметінің 2003.08.26. N 868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Қосымша өзгерді - ҚР Үкіметінің 2003.11.21. N 1162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2,16-жолдар алып тасталды - ҚР Үкіметінің 2004.03.17. N 330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P/c §|                                                 |штат санының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   |               Атауы                             |   лимиті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                   2        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1) Қазақстан Республикасы Қаржы министрлiгiнiң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Қазынашылық комитетi                                3 872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2) Қазақстан Республикасы Қаржы министрлiгiнiң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мүлiк және жекешелендiру комитетi       280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3) Қазақстан Республикасы Қаржы министрлiгiнiң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бақылау комитетi                           948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4) Қазақстан Республикасы Қаржы министрлiгiнiң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комитетi                                      10 822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5) Қазақстан Республикасы Қаржы министрлiгiнiң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Дәрменсiз борышкерлер мен жұмыс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комитетi                                            226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 Қазақстан Республикасының Ақпарат министрлiгi       224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 Қазақстан Республикасының Ауыл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министрлiгi                                         5 635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бұдан басқа: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1) Қазақстан Республикасы Ауыл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министрлiгiнiң Орман және аңшылық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комитетi                                            280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2) Қазақстан Республикасы Ауыл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министрлiгiнiң Су ресурстары жөнiндегi комитетi     161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3) Қазақстан Республикасының Балық шаруашылығы комитетi 47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 1) Қазақстан Республикасы Көлiк және коммуникациялар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министрлігiнiң Көлiктiк бақылау комитетi            642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2)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3) Қазақстан Республикасы Көлiк және коммуникациялар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министрлiгiнiң Автомобиль жолдары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инфрақұрылымдық кешен құрылысы комитетi             280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   Қазақстан Республикасының Қоршаған ортаны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министрлiгi                                         805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   1) Құрылыс iстерi жөнiндегi комитет                  112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Стандарттау, метрология және cepтификаттау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жөнiндегi комитет                                 178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   Қазақстан Республикасы Энергетика және минералдық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ресурстар министрлiгiнiң Геология және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қойнауын қорғау комитетi                            272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     Қазақстан Республикасының Еңбек және халықты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әлеуметтiк қорғау министрлігі                       1 180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1) Қазақстан Республикасы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министрлiгiнiң Мемлекеттiк санитарлық-эпидемио.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логиялық қадағалау комитетi                         353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2) Қазақстан Республикасы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министрлiгiнiң Фармация, фармацевтикалық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медициналық өнеркәсiп комитетi                      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   Қазақстан Республикасының Статистика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агенттiгi                                           2690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 Қазақстан Республикасының Ақпараттандыру және байланыс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жөнiндегi агенттiгi                                 113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 Қазақстан Республикасының Көшi-қон және демография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жөніндегі агенттiгi                                 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   Қазақстан Республикасының Төтенше жағдайлар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жөнiндегі агенттiгi                                 1 370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   Қазақстан Республикасының Жер ресурстарын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жөнiндегi агенттiгi                                 586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    Қазақстан Pecпубликасының Кедендiк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агенттiгi                                           5 580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Yкiметiнiң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1 сәуірдегі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314 қаулысына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Үкiметiнiң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күшi жойылған кейбiр шешiмдерiнiң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тiзбесi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"Штат санының лимиттерiн бекiту туралы" Қазақстан Республикасы Yкiметiнiң 2002 жылғы 11 қаңтардағы N 39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Еңбек және халықты әлеуметтiк қорғау министрлiгiнiң Жинақтаушы зейнетақы қорларының қызметiн реттеу жөнiндегi комитетiн тарату туралы" Қазақстан Республикасы Yкiметiнiң 2002 жылғы 17 маусымдағы N 662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3-тармағының 2) тармақшасы (Қазақстан Республикасының ПYКЖ-ы, 2002 ж., N 17, 195-құжат).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Yкiметiнiң 2002 жылғы 11 қаңтардағы N 39 қаулысына өзгерiстер енгiзу туралы" Қазақстан Республикасы Yкiметiнiң 2002 жылғы 18 маусымдағы N 667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Yкiметiнiң 2002 жылғы 11 қаңтардағы N 39 қаулысына өзгерiстер енгiзу туралы" Қазақстан Республикасы Yкiметiнiң 2002 жылғы 13 шiлдедегi N 775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Қаржы министрлiгiнiң кейбiр мәселелерi" туралы Қазақстан Республикасы Yкiметiнiң 2002 жылғы 3 қыркүйектегi N 962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2-тармағы (Қазақстан Республикасының ПYКЖ-ы, 2002 ж., N 29, 322-құжат).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 Экономика және бюджеттiк жоспарлау министрлiгiнiң кейбiр мәселелерi" туралы Қазақстан Республикасы Yкiметiнiң 2002 жылғы 4 қыркүйектегi N 970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4-тармағы (Қазақстан Республикасының ПYКЖ-ы, 2002 ж., N 29, 323-құжат).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"Қазақстан Республикасы Кедендiк бақылау агенттiгiнiң мәселелерi" туралы Қазақстан Республикасы Yкiметiнiң 2002 жылғы 6 қыркүйектегi N 981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4-тармағы (Қазақстан Республикасының ПYКЖ-ы, 2002 ж., N 29, 325-құжат).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"Қазақстан Республикасының Премьер-Министрi Кеңсесiнiң мәселелерi" туралы Қазақстан Республикасы Үкiметiнiң 2002 жылғы 11 қыркүйектегi N 993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5-тармағы (Қазақстан Республикасының ПYКЖ-ы, 2002 ж., N 29, 327-құжат).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"Қазақстан Республикасы Көлiк және коммуникациялар министрлiгiнiң кейбiр мәселелерi" туралы Қазақстан Республикасы Yкiметiнiң 2002 жылғы 12 қыркүйектегi N 995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бекiтiлген Қазақстан Республикасы Yкiметiнiң кейбiр шешiмдерiне енгiзiлетiн өзгерiстер мен толықтырулардың 3-тармағы (Қазақстан Республикасының ПYКЖ-ы, 2002 ж., N 30, 329-құжат).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"Қазақстан Республикасы Индустрия және сауда министрлiгiнiң мәселелерi" туралы Қазақстан Республикасы Yкiметiнiң 2002 жылғы 12 қыркүйектегi N 996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бекiтiлген Қазақстан Республикасы Yкiметiнiң кейбiр шешiмдерiне енгiзiлетiн өзгерiстер мен толықтырулардың 5-тармағы (Қазақстан Республикасының ПYКЖ-ы, 2002 ж., N 30, 330-құжат).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"Қазақстан Республикасының Мемлекеттік сатып алу жөнiндегi агенттiгiнiң мәселелерi" туралы Қазақстан Республикасы Yкiметiнiң 2002 жылғы 18 қыркүйектегi N 1031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5-тармағы (Қазақстан Республикасының ПYКЖ-ы, 2002 ж., N 30, 334-құжат).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"Қазақстан Республикасы Ауыл шаруашылығы министрлiгiнiң кейбiр мәселелерi" туралы Қазақстан Республикасы Yкiметiнiң 2002 жылғы 7 қазандағы N 1096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4-тармағы (Қазақстан Республикасының ПYКЖ-ы, 2002 ж., N 33, 357-құжат).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"Қазақстан Республикасы Қоршаған ортаны қорғау министрлiгiнiң мәселелерi" туралы Қазақстан Республикасы Yкiметiнiң 2002 жылғы 6 қарашадағы N 1173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5-тармағының 2) тармақшасы (Қазақстан Республикасының ПYКЖ-ы, 2002 ж., N 39, 398-құжат).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"Қазақстан Республикасы Yкiметiнiң 2002 жылғы 11 қаңтардағы N 39 және 2002 жылғы 7 қазандағы N 1096 қаулыларына өзгерiстер мен толықтырулар енгiзу туралы" Қазақстан Республикасы Yкiметiнiң 2002 жылғы 15 қарашадағы N 1216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1-тармағының 1) тармақшасы.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"Қазақстан Республикасы Yкiметiнiң 2001 жылғы 21 шiлдедегi N 985 және 2002 жылғы 11 қаңтардағы N 39 қаулыларына өзгерiстер енгiзу туралы" Қазақстан Республикасы Үкiметiнiң 2003 жылғы 31 қаңтардағы N 115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 1-тармағының 2) тармақшасы.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