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7e7a" w14:textId="17d7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Қорғаныс министрлігінің мүлкін берудiң жекелеген 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сәуірдегі N 325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Халыққа табиғи және техногендiк сипаттағы төтенше жағдайларда жедел көмек көрсетудi қамтамасыз ету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белгiленген тәртiппен Қазақстан Республикасының Төтенше жағдайлар жөніндегі агенттігіне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06.04.1978 жылы шығарылған зауыттық N 93016, борт N 30 МИ-8 МТ;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15.05.1978 жылы шығарылған зауыттық N 93030, борт N 45 МИ-8 МТ тiкұшақтарды берсiн.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Tікұшақтарды пайдалануға байланысты iс-шараларды қаржыландыру республикалық бюджетте осы мақсатқа көзделген қаражат шегінде және есебiнен жүргiзiлiлетiн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Қарулы Күштерiнің МИ-8 тікұшақтарын кейбiр жергiлiкті атқарушы органдардың пайдалануына беру туралы" Қазақстан Pecпубликасы Үкiметiнiң 2001 жылғы 15 қазандағы N 1323 қаулысына мынадай өзгерiстер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жергілікті атқарушы органдардың пайдалануына берілетін МИ-8 тiкұшақтарының тiзбесiнен реттік нөмiрлерi 1 және 3-жолдары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