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850b" w14:textId="a928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қыркүйектегі N 1051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сәуірдегі N 328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29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акционерлік қоғамдар - ұлттық компаниялардың директорлар кеңестерiнің құрамдары туралы және Қазақстан Республикасы Үкiметiнің кейбiр шешiмдерiне өзгерiстер енгiзу туралы" Қазақстан Республикасы Yкiметiнің 2002 жылғы 25 қыркүйектегi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32, 341-құжат) мынадай өзгерiстер мен толықтырулар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"Эйр Қазақстан" жабық акционерлiк қоғамының және" деген сөздер алынып тасталып, "Қазақтелеком" ашық акционерлiк қоғамының директорлар кеңестерiнің" деген сөздер "Қазақтелеком" ашық акционерлiк қоғамының директорлар кеңесінiң"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2, 3, 4, 5, 6-тармақтар осы қаулының қосымшасына 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"Жәмiшев Болат Бидахметұлы - Қазақстан Республикасының Қаржы бiрiншi вице-министрi" деген жол мынадай мазмұндағы "Paxметов Нұрлан Құсайынұлы - Қазақстан Республикасының Қаржы вице-министрi"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 және 10-тармақтармен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"Эйр Қазақстан" ЖАҚ: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Жандосов Ораз Әлиұлы - Қазақстан Республикасы Президентінiң көмекшiсi,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Исаев Батырхан Арысбекұлы - Қазақстан Республикасының Экономика және бюджеттік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Нығматулин Нұрлан Зайруллаұлы - Қазақстан Республикасының Көлiк және коммуникациялар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Қазақстан Республикасының Қаржы министрлiгі Мемлекеттiк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Нөгербеков Серiк Нөгербекұлы - Қазақстан Республикасының Көлiк және коммуникациялар министрлігі Қаржылық реттеу департаментiнiң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Қалиев Еркiн Жәкенұлы - "Эйр Қазақстан" ЖАҚ-тың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"Қазақстан-инжиниринг" ұлттық компаниясы" ААҚ: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Әбiқаев Нұртай Әбiқайұлы - Қазақстан Республикасының Президентi Әкiмшiлiгiнің Басшысы,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Қазақстан Республикасының Индустрия және сауда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Поспелов Николай Николаевич - Қазақстан Республикасы Қорғаныс министрiнің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Республикасының Қаржы министрлiгі Мемлекеттiк мүлiк және жекешелендiру комитетiнiң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Метте Виталий Леонидович - "Қазақстан-инжиниринг" ұлттық компаниясы" ААҚ-тың президентi;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2-қосымшадағы 1-тармақ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5 сәуірдегі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328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"ҚазМұнайГаз" ұлттық компаниясы" ЖАҚ: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Әбiқаев Нұртай Әбiқайұлы - Қазақстан Республикасының Президентi Әкiмшiлiгiнiң Басшысы,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Әшiмов Нұрғали Сәдуақасұлы - Қазақстан Республикасының Энергетика және минералдық ресурстар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Нәлiбаев Әбдiхалық Зәкiрұлы - Қазақстан Республикасы Премьер-Министрiнiң Кеңсесi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Pахметов Нұрлан Құсайынұлы - Қазақстан Республикасының Қаржы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Тұрмаханұлы - Қазақстан Республикасының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Республикасының Қаржы министрлiгi Мемлекеттiк мүлiк және жекешелендiру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Қарабалин Ұзақбай Сүлейменұлы - "ҚазМұнайГаз" ұлттық компаниясы" ЖАҚ-тың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"Электр желiлерiн басқару жөнiндегi қазақстандық компания" AAҚ: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Жабағиев Қожахан Көкiрекбайұлы - Қазақстан Республикасы Премьер-Министрiнің Кеңсесi Өндiрiстiк сала және инфрақұрылым бөлiмiнiң меңгерушiсi,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Оразбаев Бiрлiк Есiркепұлы - Қазақстан Республикасының Энергетика және минералдық ресурстар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Тұрмаханұлы - Қазақстан Республикасының Экономика және бюджеттік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Қазақстан Республикасының Қаржы министрлiгi Мемлекеттiк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Бозымбаев Қанат Алдабергенұлы - "Электр желiлерiн басқару жөнiндегi қазақстандық компания" ААҚ-тың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"Қазпочта" ААҚ: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Нәлiбаев Әбдiхалық Зәкiрұлы - Қазақстан Республикасы Премьер-Министрiнiң Кеңсесi Басшысының орынбасары,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Жұмағалиев Асқар Қуанышұлы - Қазақстан Республикасының Көлiк және коммуникациялар министрлiгi Байланыс және ақпараттандыру жөнiндегi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Қазақстан Республикасының Қаржы министрлiгi Мемлекеттiк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Абдулина Нәйла Құрманбекқызы - Қазақстан Республикасының Ұлттық Банкi басқармасы төрағасының орынбасары (келiсiм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Арыстанов Әркен Кеңесбекұлы - "Қазпочта" ААҚ басқармасының төрағасы.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"Азық-түлiк келiсiм-шарт корпорациясы" ЖАҚ: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Күрiшбаев Ақылбек Қажығұлұлы - Қазақстан Республикасының Ауыл шаруашылығы вице-министрi,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Юрий Иванович - Қазақстан Республикасының Көлiк және коммуникациялар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Боос Владимир Викторович - Қазақстан Республикасы Премьер-Министрiнiң Кеңсесi Өндiрiстiк сала және инфрақұрылым бөлiмi меңгерушiсiнiң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Қазақстан Республикасының Қаржы министрлiгi Мемлекеттiк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Әзiмов Руслан Жұмабайұлы - "Азық-түлiк келiсiм-шарт корпорациясы" ЖАҚ-тың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"Қазатомөнеркәсiп" ұлттық атом компаниясы" ЖАҚ: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Оразбаев Бiрлiк Есiркепұлы - Қазақстан Республикасының Энергетика және минералдық ресурстар вице-министрi,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Нұрлан Әбдiлдаұлы - Қазақстан Республикасының Қоршаған ортаны қорғау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Шыналиев Ғазиз Қоршабекұлы - Қазақстан Республикасы Премьер-Министрiнiң Кеңсесi Өндiрiстiк сала және инфрақұрылым бөлiмi меңгерушiсiнiң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Республикасының Қаржы министрлiгi Мемлекеттiк мүлiк және жекешелендiру комитетiнiң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Жәкiшев Мұхтар Еркiнұлы - "Қазатомөнеркәсiп" ұлттық атом компаниясы" ЖАҚ-тың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темiр жолы" ұлттық компаниясы" ЖАҚ: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Өтембаев Ержан Әбiлхайырұлы - Қазақстан Республикасы Президентiнiң Әкiмшiлiгi Басшысының орынбасары,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Юрий Иванович - Қазақстан Республикасының Көлiк және коммуникациялар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Нәлiбаев Әбдiхалық Зәкiрұлы - Қазақстан Республикасы Премьер-Министрiнiң Кеңсесi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Тоқсейiтов Рақымберген Құрманғалиұлы - Қазақстан Республикасының Қаржы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Тұрмаханұлы - Қазақстан Республикасының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Республикасының Қаржы министрлiгi Мемлекеттiк мүлiк және жекешелендiру комитетiнiң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Атамқұлов Ерлан Дүмшебайұлы - "Қазақстан темiр жолы" ұлттық компаниясы" ЖАҚ-тың президентi.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