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b13c" w14:textId="620b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17 маусымдағы N 657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2003 жылғы 9 сәуірдегі N 343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"Kazakhstan Airlines" ашық акционерлік қоғамының кейбір мәселелері туралы" Қазақстан Республикасы Үкіметінің 2002 жылғы 17 маусымдағы N 657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толықтырулар енгізілсін: </w:t>
      </w:r>
      <w:r>
        <w:br/>
      </w:r>
      <w:r>
        <w:rPr>
          <w:rFonts w:ascii="Times New Roman"/>
          <w:b w:val="false"/>
          <w:i w:val="false"/>
          <w:color w:val="000000"/>
          <w:sz w:val="28"/>
        </w:rPr>
        <w:t xml:space="preserve">
      1-тармақтағы "әуе кемесін" деген сөздерден кейін ", сондай-ақ 2000 жылғы 20 желтоқсандағы The Boeing Company мен "Kazakhstan Airlines" ААҚ мен Gore Design Completions, Ltd. арасындағы Ұшақты түрлендіру және оның интерьерін аяқтау туралы шартқа сәйкес сатып алынған қосалқы бөлшектерді, жабдықтарды және оларға арнайы аспаптарды (бұдан әрі - қосалқы бөлшектер, жабдықтар және оларға арнайы аспаптар)" деген сөздермен толықтырылсын; </w:t>
      </w:r>
      <w:r>
        <w:br/>
      </w:r>
      <w:r>
        <w:rPr>
          <w:rFonts w:ascii="Times New Roman"/>
          <w:b w:val="false"/>
          <w:i w:val="false"/>
          <w:color w:val="000000"/>
          <w:sz w:val="28"/>
        </w:rPr>
        <w:t xml:space="preserve">
      2-тармақтың екінші және үшінші абзацтарындағы "әуе кемесін" деген сөздерден кейін ", қосалқы бөлшектерді, жабдықтарды және оларға арнайы аспаптарды" деген сөздермен толықтырылсын.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