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2327" w14:textId="24f2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офицерлердi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сәуірдегі N 352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"Жалпыға бiрдей әскери мiндеттiлiк және әскери қызмет туралы" Қазақстан Республикасының 1993 жылғы 19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офицерлiк құрамның лауазымдарында әскери қызмет өткеру үшiн әскери қызметке жарамды және оны өткермеген запастағы офицерлер заңнамада белгіленген тәртiппен 2003 жылы үш жыл мерзiмге әскери қызметке шақырылсын.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жарияланған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жылға 11 сәуiрдегi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жылы әскери қызметке шақырылуға тиiстi әскери есепке </w:t>
      </w:r>
      <w:r>
        <w:br/>
      </w:r>
      <w:r>
        <w:rPr>
          <w:rFonts w:ascii="Times New Roman"/>
          <w:b/>
          <w:i w:val="false"/>
          <w:color w:val="000000"/>
        </w:rPr>
        <w:t xml:space="preserve">
алу мамандықтары бойынша запастағы офицерлердiң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 Әскери есепке алу мамандығы        !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Офицер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мотоатқыштар әскерлерi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артиллерист   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радиотехникалық және әуе қорғанысы              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әскерлерi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әскери әуe күштерi              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автомобиль әскерлерi              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байланыс                          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бронетанк қызметi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медицина қызметi                            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тәрбие және құқықтық жұмыс бойынша              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Қазақстан Республикасының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Күштерi әскери полициясы үшiн заңгер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Қазақстан Республикасының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прокуратурасы үшін заңгер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Қазақстан Республикасының Ішкi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министрлiгiнiң әскери полициясы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заңгер           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Қауіпсіздік комитетiнiң Шекара қызметi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жағдайлар жөнiндегi агенттiгi             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БАРЛЫҒЫ                                         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