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8f59" w14:textId="8818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 дамытудың 2003-2010 жылдарға арналған мемлекеттiк бағдарламасын iске асыру жөнiндегі 2003-2005 жылдарға арналған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14 сәуірдегі N 356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"Алматы қаласын дамытудың 2003-2010 жылдарға арналған мемлекеттік бағдарламасы туралы" 2003 жылғы 10 ақпандағы N 1019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Алматы қаласын дамытудың 2003-2010 жылдарға арналған мемлекеттiк бағдарламасын iске асыру жөнiндегi 2003-2005 жылдарға арналған iс-шаралар жоспары (бұдан әрi - Жоспар)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және жергiлiктi атқарушы органдар: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Жоспардың iс-шараларын iске асыруды қамтамасыз етсiн және Алматы қаласының әкiмiне жарты жылдық қорытындылары бойынша жылына екi рет 20 қаңтарда және 20 шiлдеде Жоспардың орындалу барысы туралы ақпарат берсiн.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қаласының әкiмi Қазақстан Республикасының Үкiметiне жарты жылдықтың қорытындылары бойынша 1 ақпанға және 1 тамызға дейiн жылына екi рет Жоспар iс-шараларының орындалу барысы туралы жиынтық ақпарат берсiн.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Алматы қаласының әкiмi 2004 жылға арналған республикалық және жергiлiктi бюджеттер қабылданғаннан кейiн Жоспарға өзгерiстер енгiзу жөнiндегi Қазақстан Республикасының Үкiметi қаулысының жобасын дайындасын және белгіленген тәртiппен Қазақстан Республикасының Үкiметiне енгiзсiн.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Мыналардың күшi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"Алматы қаласын аймақтық қаржы орталығы ретiнде дамыту туралы" Қазақстан Республикасы Үкiметiнiң 2001 жылғы 27 шiлдедегi N 1014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28, 355-құжат);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Үкiметiнiң 2001 жылғы 27 шiлдедегi N 1014 қаулысына өзгерiстер енгiзу туралы" Қазақстан Республикасы Үкiметiнің 2002 жылғы 29 маусымдағы N 706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2002 ж., N 20, 217-құжат);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Үкiметiнiң кейбiр шешiмдерiне жинақтаушы зейнетақы қорлары қызметiнің мәселелері бойынша толықтыру мен өзгерiстер енгiзу туралы" Қазақстан Республикасы Үкiметiнiң 2002 жылғы 26 қарашадағы N 1258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3) тармақшасының (Қазақстан Республикасының ПҮКЖ-ы, 2002 ж., N 42, 472-құжат).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қаулының орындалуын бақылау Қазақстан Республикасы Премьер-Министрiнiң бiрiншi орынбасары А.С.Павловқа жүктелсiн.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 қол қойылған күнiнен бастап күшiне енедi.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14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356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 дамытудың 2003-2010 жылдарға арналған мемлекеттік бағдарламасын іске асыру жөніндегі 2003-2005 жылдарға арналған іс-шаралар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 Іс-шара        |Аяқталу|Орындауға |Орындау|Болжамды|Қар.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                    |нысаны |жауаптылар|мерзімі|шығыстар|жы.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 |          |       |(млн.   |лан.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 |          |       |теңге)  |дыру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 |          |       |        |көзі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1           2               3         4         5       6       7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1. Әлеуметтік сала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1.1. Демографиялық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1.1.1  Байбесік оралмандар Қазақстан Алматы   2005   2003 ж.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кентінің құрылысын  Республи. қала.    жылғы  - 100   салушы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аяқтау              касының   сының     І     2004 ж. орал.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Үкіметіне әкімі   тоқсан  - 100   мандар.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есеп                              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меншік.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қаража.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1.1.2. Әлеуметтік қамта.   Қазақстан Алматы  ІV      2003 ж.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масыз ету объекті.  Республи. қала.  тоқсан,  - 98   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леріне күрделі      касының   сының  2003-    2004 ж.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жөндеу жүргізуді    Үкіметіне әкімі  2005     - 98*   бюджеті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      есеп             жылдар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- 98*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1.2. Тұрмыс деңгейі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1.2.1. Шаруашылық жүргі.   Алматы    Алматы  2004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зуші субъектілер.   қаласы    қала.   жылғы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дің тапсырысы       әкімді.   сының    ІV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бойынша жұмыссыз    гінің     әкімі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азаматтарды        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оқытуға кәсіпорын.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дармен бірлесіп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ақы төлеу тетігін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1.2.2. Тұрмысы төмен       Алматы    Алматы  2005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азаматтарға         қаласы    қала.   жылғы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гранттар және       әкімді.   сының    ІV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шағын кредиттер     гінің     әкімі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беру тетігін       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1.2.3. Тұрмысы төмен       Қазақстан Алматы  ІІ, ІV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азаматтарға әлеу.   Республи. қала.   тоқсан.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меттік көмек        касының   сының    дар,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көрсету монито.     Үкіметіне әкімі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рингін жүргізу      ақпарат          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1.2.4. Мүгедектерге және   Қазақстан Алматы   2005   2005 ж.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психикалық ауру     Республи. қала.    жылғы  300*   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азаматтарға         касының   сының     ІV  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арналған интернат-  Үкіметіне әкімі,   тоқсан         бюджеті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үйлер салуды        ақпарат   ДСМ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1.3.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1.3.1. Халықтың денсаулық  Қазақстан Алматы   ІІІ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жағдайына және      Республи. қала.   тоқсан,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медициналық және    касының   сының    жыл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фармацевтикалық     Үкіметіне әкімі,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ұйымдардың қызметi. есеп      ДСМ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 мониторинг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жүргiзудiң бiрыңғай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ақпараттық жүйесін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жасау және 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тұрақты жүргiзілуiн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1.3.2. Мыналарды:          Қазақстан Алматы    ІV    2003 ж.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психиатриялық       Республи. қала.   тоқсан, - 234  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аурухананы;         касының   сының   2003-   2004 ж.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Үкіметіне әкімі   2005    - 323*  бюджеті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есеп              жылдар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Таугүл-3, думан                               - 323*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шағын аудандарында,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Заря Востока,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Бұталы, Каменское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плато кенттерiнде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пункттерiн;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крематорийлi                                  Бюджетте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қалалық                                       бекітіл.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мәйiтхананы;                                  ген сома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шегінде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халыққа жедел және                          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шұғыл көмек көрсету     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жөнiндегi көп                                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бейiндi клиниканы                             ке енгі.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іске қосуды                                   зілген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                                жағдайда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1.3.3. Денсаулық сақтау    Қазақстан Алматы  2003    2003 ж.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объектiлерiне       Республи. қала.   жылғы   - 840  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күрделi жөндеу      касының   сының    ІV     2004 ж.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жүргiзудi және      Үкіметіне әкімі   тоқсан  - 840*  бюджеті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медициналық жабдық  есеп                   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сатып алуды                                   840*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1.4. Білім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1.4.1. Еңбекке баулу       Қазақстан  БҒМ,    І     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стандарттарын       Республи. Алматы  тоқсан, 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енгiзу, "мектеп-    касының   қала.    жыл    бекі.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кәсiби мектеп       Үкіметіне сының   сайын   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(лицей)" үлгісінде  есеп      әкімі           сома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кешендер құру                                 шегінде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ке енгі.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зілген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жағдайда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1.4.2. Кәсіптік бiлiм      Қазақстан Алматы    І     Бюджетте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беру оқу орындарын  Республи. қала.   тоқсан, бекітіл.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жаңа буынды         касының   сының    2004-  ген сома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компьютерлермен     Үкіметіне әкімі    2005   шегінде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толықтай жарақтан.  есеп              жылдар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дыруды қамтамасыз       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ету                                           бюджетке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енгізіл.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жағдайда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1.4.3. Бiлiм мекемелерi    Қазақстан Алматы    І     Бюджетте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базасында тәжiри.   Республи. қала.   тоқсан, бекі.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белi алаңдар және   касының   сының   2004-   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оқу-тәрбие орталық. Үкіметіне әкімі   2005    сома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тарын құру арқылы   есеп              жылдар  шегінде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білiм мазмұнын                              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жаңартуды               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                                бюджетке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енгізіл.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жағдайда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1.4.4. Бiлiм беру объекті. Қазақстан Алматы   ІІІ     2003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лерiн салуды        Республи. қала.   тоқсан, жыл-250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ету:     касының   сының   2003-    2004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Өжет кентiнде       Үкіметіне әкімі   2005    жыл-280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мектеп;             есеп              жылдар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тірек-қимыл                                   2003 ж.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аппараты бұзылған                             - 274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балаларға арналған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мектеп-интернат;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Ақсай-1 шағын                                 2005 ж.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ауданында 1000                                - 463*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орынға арналған                                       бюджеті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мектеп;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Мамыр-3 шағын                                 2004 ж.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ауданында 1000                                - 460* 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орынға арналған                             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мектеп;                                              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Таугул шағын                                  2004 ж.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ауданында мектеп                              - 460* 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бюджеті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N 44 мектепке                                 2005 ж.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қосымша құрылыстар                            - 320* 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1.4.5. Бiлiм беру объектi. Қазақстан Алматы    ІV    2003 ж.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лерiне күрделi      Республи. қаласы. тоқсан, -350   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жөндеу жүргізудi    касының   ның     2003-   2004 ж.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      Үкіметіне әкімі   2005    -350*   бюджеті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есеп              жылдар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-350*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1.4.6. Алматы сәндiк-      Қазақстан  БҒМ    2003    2003 ж.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қолданбалы өнер     Республи.         жылғы   - 12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колледжiнiң оқу-    касының            ІV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өндiрістiк базасын  Үкіметіне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қайта жаңартуды 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1.5. Мәдениет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1.5.1. Құрманғазы          Қазақстан  БҒМ    2003    2003 ж.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атындағы Қазақ      Республи.         жылғы   - 122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ұлттық консервато.  касының            ІV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риясының оқу        Үкіметіне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ғимаратына күрделi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жөндеудi аяқтауды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1.5.2. "Мультиплекс"       Қазақстан Алматы    І     2004 ж.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үлгісіндегi қазiргi Республи. қала.   тоқсан, -2500   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заманғы кинотеатрлар касының   сының   2004-   2005 ж. жүргі.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электрондық    Үкіметіне әкімі   2005    -2800   зуші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кино кинотеатрлары  есеп              жылдар          субъек.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желісін құру                                          тілер.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қаража.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1.5.3. Алматы қаласында    Республи. Алматы  2004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"Еуразия" халықара. калық     қала.   жылғы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лық кино фестивалiн бюджет    сының    ІІ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өткiзу мүмкiндігін  комиссия. әкімі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қарастыру           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ұсыныс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1.5.4. Алматы хайуанаттар  Қазақстан Алматы  2005    2005 ж.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паркiнде сафари-    Республи. қала.   жылғы   - 790   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парк салуды         касының   сының     І             жүргі.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      Үкіметіне әкімі   тоқсан          зуші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есеп                              субъек.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тілер.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қаража.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1.5.5. Алматы қаласында    Қазақстан ТурСА,  2003    2003 ж.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республикалық спорт Республи. Алматы  жылғы   - 150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мектеп-интернатын   касының   қала.    ІV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салуды қамтамасыз   Үкіметіне сының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ету                 есеп     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1.5.6. Алматы қаласында    Қазақстан ТурСА,  2003    2003 ж.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олимпиадалық дайын. Республи. Алматы  жылғы   - 42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дық базасы құрылы.  касының   қала.    ІV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сының жобасы        Үкіметіне сының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бойынша техника.    есеп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лық-экономикалық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негiздеме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1.5.7. Әмбебап спорт-      Қазақстан Алматы    І     2004 ж.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ойын-сауық          Республи. қала.   тоқсан, -2000   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кешенiнiң           касының   сының   2004-   2005 ж. жүргі.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құрылысын қамта.    Үкіметіне әкімі   2005    -2160   зуші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масыз ету           есеп              жылдар          субъек.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тілер.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қаража.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2. Өнеркәсіптік және энергетикалық кешен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2.1. Өнеркәсіп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2.1.1. Машина жасау        Қазақстан Алматы   ІV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кәсіпорындарында    Республи. қала.   тоқсан,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жабдықтың жекелеген касының   сының    жыл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түрлерiн шығаруға   Үкіметіне әкімі,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тапсырыстар         есеп      ИСМ,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орналастыруға ықпал          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ету                           компа.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2.1.2. "Алматы қаласының   Мәслихат. Алматы  2004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агроөнеркәсіптiк    тар       қала.   жылғы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сақинасы" бағдарла. шешімде.  сының    ІV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масын әзiрлеу       рі,       және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Алматы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қаласы    облысы.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Алматы    әкімде.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облысы    рі, БҒМ,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әкімдері  ДСМ,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қаулы.    АШМ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жобалары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2.1.3. Өнiмдi сертификат.  Қазақстан ИСМ,    2004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тау мен стандарт.   Республи. Алматы  жылғы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таудың халықаралық  касының   қала.    ІІІ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жүйелерiн енгiзудi  Үкіметіне сының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      ақпарат  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2.1.4. Қорғау, демпингке   Қазақстан ИСМ     Қажет.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қарсы және орнын    Республи.         тілігі.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толтыру шараларын,  касының           не 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сондай-ақ тарифтiк  Үкіметі           қарай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реттеу шараларын    қаулыла.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қолдану жолымен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жеңiл және тамақ    жобалары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өнеркәсібi кәсiп.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орындарына қолдау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көрсету мүмкiндiгін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қарастыру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2.2. Энергетикалық кешен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2.2.1. 2030 жылға дейiн    Алматы    Алматы  2004    Бюджетте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Алматы қаласын      қаласы    қала.   жылғы   бекітіл.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жылумен және        әкімді.   сының    ІV     ген сома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электрмен жабдықтау гінің     әкімі   тоқсан  шегінде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схемасын әзiрлеу    қаулысы                 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ке енгі.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зілген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жағдайда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2.2.2. Энергия үнемдейтiн  Қазақстан Алматы  І, ІІІ          "АӨК"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технологияларды     Республи. қала.   тоқсан, 2004 ж. ЖАҚ-тың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енгiзудi            касының   сының   2004-   -80     қаража.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ету:     Үкіметіне әкімі,  2005    2005 ж.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аспалы оқшауланған  есеп      ЭМРМ,   жылдар  -100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сымдарды пайдалану            ТМРА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арқылы тарату                                 2004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желілерiн жобалау,                            -150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қайта жаңарту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кеңейту;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жел станциясы                 Алматы          Бюджет.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құрылысының техни.            қала.           те      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калық-экономикалық            сының           бекі.   жүргі.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негiздемесін                  әкімі           тілген  зуші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әзірлеу                       ЭМРМ            сома    субъек.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шегінде тілер.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жалпы бiлiм беретін           Алматы          жергі.  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мекемелерде жылу              қала.           лікті   қаража.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тұтынылуын                    сының           бюджет.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автоматтандыру                әкімі           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ЭМРМ            енгі.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зілген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жағдайда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2.2.3. Алматы қаласының    Қазақстан Алматы  І, ІІІ  2003 ж.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энергия теңгерiмiне Республи. қаласы  тоқсан, -15477  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экологиялық таза    касының   мен       жыл   2004 ж. жүргі.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ресурстарды енгiзу. Үкіметіне Алматы  сайын   -15477  зуші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дi, энергияның      есеп      облы.           2005 ж. субъек.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қалпына келтiрiле.            сының           -15477  тілер.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тiн көздерiн                  әкім.           Бюджет. 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дамытуды ескере               дері,           те      қаража.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отырып, электр                ЭМРМ            бекі.  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энергиясы рыногын                             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дамытуды қамтама.                             сома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сыз ету:                                      шегінде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Көксу өзенiнде ГЭС                          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каскадын, Шелек         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ЖЭС-1 және 2,                                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Iле ГЭС-iн салу                               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Медеу - Просвещенец                           енгі.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ГЭС-iн салу;                                  зілген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Есік, Талғар, Ақсай                           жағдайда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өзендерiнде шағын                             2003 ж.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ГЭС-тер салу                                  -268    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орталықтандырылған                            2004 ж. жүргі.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ыстық сумен                                   -268    зуші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жабдықтау жүйесін                             2005 ж. субъек.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күн жылуы коллек.                             -268    тілер.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торын пайдалануға                                     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ауыстыру                                              қаража.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2.2.4. Мыналарды қайта     Қазақстан Алматы  І, ІІІ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құруды және кеңей.  Республи. қала.   тоқсан,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тудi жүзеге асыру:  касының   сының     жыл   2003 ж. "АӨК"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бастапқы қуаттылы.  Үкіметіне әкімі,   сайын  -62    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ғын қалпына         есеп      ТМРА            2004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келтiрiп және оны                             -62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Шұбаркөл көмiрiне                             2005 ж. "АӨК"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жұмысқа ауыстыру                              -62    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арқылы ЖЭО-1                                  2004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-390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ЖЭО-2, ЖЭО-3 және                             2005 ж. "АТКЭ"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батыс жылу кешенi.                            -390   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нiң қазандықтары                              2004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-150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Оңтүстiк Шығыс                                2005 ж. "АТКЭ"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аудандық қазандығы                            -150   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2004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Солтүстiк Шығыс                               -150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жылу кешенi                                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-150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2.2.5. Мыналарды жүзеге    Қазақстан Алматы  І, ІІІ  2004 ж. "АӨК"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асыру:              Республи. қала.   тоқсан, -100   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магистральды және   касының   сының   2004-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тарату жылу желі.   Үкіметіне әкімі,  2005    -125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лерiн салу          есеп      ТМРА    жылдар  2004 ж. "АӨК"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-300   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АРЭК және ГЭРС                             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 желілi                                 -356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объектiлердi салу                            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қайта                                    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жаңғырту                                      бекі.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Қарғалы кентiнде                              сома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кабель желiсiн салу                           шегінде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енгі.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зілген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жағдайда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2.2.6. Алматы қаласының    Қазақстан Алматы   ІІІ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жылу электр         Республи. қала.   тоқсан,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станцияларын қатты  касының   сының   2003-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сұйық отынмен  Үкіметіне әкімі,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жұмыс iстеуден      есеп      ЭМРМ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Жамбыл облысы 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кен орындарының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әлеуетiн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есебiнен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газбен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істеуге көшiрудi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ынталандыру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2.2.7. Авариялық магис.    Қазақстан Алматы   ІV     2004 ж.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тральды және        Республи. қала.   тоқсан, -100*  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таратушы жылу       касының   сының   2004-   2005 ж.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желілерiн қайта     Үкіметіне әкімі   2005    -100*   бюджеті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жаңартуды жүзеге    есеп    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2.3. Ғылым және инновациялық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2.3.1. Ақпараттық техно.   Норматив. ЭМРМ,   2003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логиялар паркiн     тік       БҒМ,    жылғы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жасау жөнiндегi     құқықтық  ИСМ,     ІV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нормативтік құқық.  кесімдер  Алматы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тық базаны әзiрлеу  жобасы   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2.3.2. Алматы қаласының    Қазақстан БҒМ,    2003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әлеуметтік-экономи. Республи. ИСМ,    жылғы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калық дамуын        касының   Алматы   ІV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ғылыми-техникалық   Үкіметі   қаласы.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      қаулысы.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бағдарламасын       ның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әзiрлеу            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2.3.3. Ақпараттық техноло. Қазақстан ЭМРМ,   2003    2003 ж.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гиялар паркiн құру  Республи. ИСМ,    жылғы   -90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жөнiндегі техника.  касының   Алматы   ІІІ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лық-экономикалық    Үкіметіне қала.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негiздеме мен       есеп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жобалық-сметалық       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құжаттаманы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2.3.4. Ақпараттық техноло. Қазақстан ЭМРМ,    ІV     2004 ж.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гиялар паркiн құру  Республи. ИСМ,    тоқсан, -100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жөнiндегі инвести.  касының   Алматы  2004-   2005 ж.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циялық жобаны іске  Үкіметіне қаласы. 2005    -100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асыруды қамтамасыз  есеп      ның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ету                     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3. Шағын және орта бизнес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   Консалтингтік       Қазақстан Алматы    І     2004 ж.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 көрсету,     Республи. қала.   тоқсан, -100    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инновациялық        касының   сының   2004-   2005 ж. жүргі.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технологияларды     Үкіметіне әкімі   2005    -150    зуші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енгiзу, технология. есеп              жылдар          субъек.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ларды трансферттер.                                   тілер.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 қамтамасыз ету                                    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басқалары                                        қаража.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арқылы шағын кәсіп.                                  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керлiк инфрақұрылы.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мын қолдау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одан әрi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бойынша жұмыстар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   "Филипп Морис" АҚ   Қазақстан Алматы  2003    2003 ж.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Алматы темекi       Республи. қала.   жылғы   -59     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комбинаты базасында касының   сының    ІІІ            жүргі.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шағын және opтa     Үкіметіне әкімі   тоқсан          зуші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бизнестiң өнер.     есеп                              субъ.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кәсіптiк паркiн                                       екті.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құру                                                 лердің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қара.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4. Бөлім. Туризм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4.1.   Туризмдi дамытудың  Алматы    Алматы  2004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аймақтық бағдарла.  қаласы    қаласы  жылғы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масын әзiрлеу       мәсли.    мен      ІІІ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хатының   Алматы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шешімі    облысы.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әкім.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ҚОҚМ,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БҒМ-ның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География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институты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Қала құрылысы және тұрғын үй-коммуналдық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5.1. Қала құрылысы және қаланы көркейту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5.1.1. Алматы қаласын      Қазақстан Алматы  2003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дамытудың 2020      Республи. қала.   жылғы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жылға дейiнгi       касының   сының    ІV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кезеңге арналған    Үкіметі   әкімі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Бас жоспарына       қаулы.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қала шекарасының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кеңеюiн, қаланың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оған iргелес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аумақтардың әлеу.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меттiк-экономика.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лық даму мәселеле.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рiн есепке 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отырып өзгерістер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енгiзу.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5.1.2. Мынадай көлiк       Қазақстан Алматы   ІV     2003 ж.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түйiндерiнiң        Республи. қала.   тоқсан, -1000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құрылысын           касының   сының   2003-   2004 ж.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eту:     Үкіметіне әкімі   2004    -1000*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есеп              жылдар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Райымбек даңғылы -                            -800*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Саин көшесі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Рысқұлов данғылы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Сейфуллин даңғылы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5.1.3. Желтоқсан көшесін   Қазақстан Алматы  2005   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(батыс жағы)        Республи. қала.   жылғы   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Әл-Фараби даңғылына касының   сының     І     бекі.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дейiн ұзартуды      Үкіметіне әкімі   тоқсан  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жүзеге асыру        есеп                      сома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шегінде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енгі.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зілген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жағдайда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5.1.4. Әуезов көшесін      Қазақстан Алматы  2005    Бюджетте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Райымбек даңғылына  Республи. қала.   жылғы   бекі.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дейiн ұзартуды      касының   сының     ІV    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жүзеге асыру        Үкіметіне әкімі   тоқсан  сома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есеп                      шегінде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енгізіл.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жағдайда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5.1.5. Меңдiқұлов бульва.  Қазақстан Алматы  2005    Бюджетте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рын Жолдасбеков     Республи. қала.   жылғы   бекі.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көшесiнен Сәтпаев   касының   сының    ІV     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көшесiне дейiн      Үкіметіне әкімі   тоқсан  сома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ұзартуды жүзеге     есеп                      шегінде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асыру                                       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енгізіл.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жағдайда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5.1.6. Қаланың қажеттiлiк. Қазақстан Алматы  І, ІІІ  2003 ж.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терiне сәйкес, оның Республи. қаласы. тоқсан, -1226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iшiнде жаппай жеке  касының   ның     2003-   (р.б.),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құрылыстар салынған Үкіметіне әкімі   2005    407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аудандарда жолдар   есеп              жылдар  (ж.б.) 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салуды және күрделi                           2004 ж.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жөндеуден өткiзудi                            -811*   бюджеті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                                (р.б.),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300*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(ж.б.);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-700*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(р.б.),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300*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(ж.б.)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5.1.7. Мына көшелерде:     Қазақстан Алматы  І, ІІІ  2003 ж.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Мақатаев көшесі - Республи. қала.   тоқсан, -2900   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Зенков көшесі;    касының   сының   2003-   2004 ж. жүргі.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Фрунзе көшесі -   Үкіметіне әкімі   2005    -2900   зуші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Әлiмжанов көшесі  есеп              жылдар  2005 ж. субъек.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қиылыстарында                               -2900   тілер.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екi және үш                                         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қабатты екi                                         қаража.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паркинг салу                                        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5.1.8. Жаңа көлiк магис.   Қазақстан Алматы   ІV    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тральдарын ашу      Республи. қала.   тоқсан, 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мақсатында тұрғын   касының   сының   2004-   бекі.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үйлердi бұзуды      Үкіметіне әкімі   2005    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      есеп              жылдар  сома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шегінде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енгі.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зілген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жағдайда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5.1.9. Көлiк проблемаларын Алматы    Алматы  2003    2003 ж.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шешу қажеттiлiгiн   қаласы    қала.   жылғы   -500    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ecкepe отырып,      әкімінің  сының    ІV     2004 ж. жүргі.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қаланың iрi базар.  шешімі    әкімі   тоқсан  -500    зуші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ларын қайта жаңарту                           2005 ж. субъек.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жөнiнде іс-шаралар                            -1000   тілер.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әзiрлеу                                               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қаражаты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5.2. Тіршілік ету ортасы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5.2.1. Сейсмикалық қауiпті Қазақстан Алматы  2005   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тұрғын үй қорын     Республи. қала.   жылғы   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қайта жаңартуды     касының   сының    ІV     бекі.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      Үкіметіне әкімі   тоқсан  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есеп                      сома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шегінде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енгі.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зілген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жағдайда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5.2.2. Әлеуметтiк сала     Қазақстан Алматы   ІV     2003 ж.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объектiлерiнiң      Республи. қала.   тоқсан, -250   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сейсмотұрақтылығын  касының   сының   2003-   2004 ж.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күшейтудi қамтама.  Үкіметіне әкімі   2005    -250*   бюджеті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сыз ету             есеп              жылдар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-250*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5.2.3. Беделбай және       Қазақстан Алматы    І     2004 ж.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Батарейка өзенде.   Республи. қала.   тоқсан, -135*  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рiнде қорғаныс      касының   сының   2004-   2005 ж.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құрылысының каскад. Үкіметіне әкімі,  2005    -135*   бюджеті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тарын салуды        есеп      ТЖА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жүзеге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5.2.4. Медеу мұз айдыны,   Қазақстан Алматы    ІV    Бюджетте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Көктөбе, Каменка    Республи. қала.   тоқсан, бекі.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үстірті ауданында   касының   сының   2004-   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тау көшкiнiне қарсы Үкіметіне әкімі,  2005    сома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іс-шаралар жүргiзу  есеп      ТЖА     жылдар  шегінде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жергілік.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ті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жетке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енгі.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зілген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жағдайда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5.2.5. Есентай, Кiшi       Қазақстан Алматы   ІV     Бюджетте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Алматы, Кiмасар,    Республи. қала.   тоқсан, бекі.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Бұталы, Қарғалы     касының   сының   2004-   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өзендерiнiң арнала. Үкіметіне әкімі,  2005    сома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рын тұрақтандыру    есеп      ТЖА     жылдар  шегінде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жөнiнде жұмыстар                            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жүргiзу                 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жетке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енгі.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зілген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жағдайда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5.2.6. Кiшi Алматы өзенi.  Қазақстан Алматы   ІV     2004 ж.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нiң шатқалында қар  Республи. қала.   тоқсан, -70*   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көшкiнiне қарсы     касының   сының   2004-   2005 ж.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бөгет салу          Үкіметіне әкімі,  2005    -70*    бюджеті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есеп      ТЖА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5.3. Тұрғын үй қорының жай-күйі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5.3.1. Алматы қаласында    Алматы    Алматы  2003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тұрғын үйлер салу   қаласы    қала.   жылғы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оны дамыту     мәсли.    сының    ІІІ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жөнiндегi бағдар.   хатының   әкімі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ламаны әзірлеу      шешімі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5.3.2. Халықтың әлеумет.   Қазақстан Алматы   ІІІ    2003 ж.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тiк осал топтары    Республи. қала.   тоқсан, - 800   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үшiн тұрғын үй      касының   сының   2003-   2004 ж.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салу мен сатып      Үкіметіне әкімі   2005    - 800*  бюджеті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алуды қамтамасыз    есеп              жылдар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ету                                           - 678*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5.3.3. Авариялық-ескi      Қазақстан Алматы   ІV     Бюджетте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тұрғын үй қорын     Республи. қала.   тоқсан, бекі.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бұзудың 2010 жылға  касының   сының   2004-   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дейiнгi кезеңге     Үкіметіне әкімі   2005    сома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арналған қалалық    есеп              жылдар  шегінде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бағдарламасын                               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іске асыру              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жетке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енгі.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зілген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жағдайда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5.3.4. Муниципалдық        Алматы    Алматы  2005    Бюджетте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тұрғын үй қорын     қаласы    қала.   жылғы   бекі.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күрделі жөндеудi    мәсли.    сының    ІV     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      хатының   әкімі,  тоқсан  сома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шешімі    ИСМ             шегінде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жетке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енгі.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зілген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жағдайда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5.4. Газбен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5.4.1. Мыналарды:          Қазақстан Алматы   ІV     Бюджетте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жаппай жеке тұрғын Республи. қала.   тоқсан, бекі.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үй салынған аудан.  касының   сының   2004-   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дарды (Шаңырақ-1,   Үкіметіне әкімі   2005    сома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2, 3, 4, 6,         есеп              жылдар  шегінде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Қалқаман-2, 3,                              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Дархан, Ұлжан,          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Ақбұлақ Думан,                               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Таугүл-3 шағын                                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аудандарын);                                  енгі.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қаланың бұрын                                зілген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салынған жеке                                 жағдайда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меншiк секторын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газбен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үшiн газ құбырла.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рын жүргiзудi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5.5. Сумен жабдықтау және су қашыртқы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5.5.1. Жаппай жеке тұр.    Қазақстан Алматы   ІV     2003 ж.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ғын үйлер салын.    Республи. қала.   тоқсан, -250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ған аудандарда      касының   сының   2004-   (р.б.),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 құбыры, кәрiз    Үкіметіне әкімі   2005    50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желілерi мен        есеп              жылдар  (ж.б.),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құрылыстарын салуды                           2004 ж.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қайта жаңарту.                           -200    бюджеті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ды қамтамасыз ету                             (р.б.),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-200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(р.б.)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5.5.2. Мыналарды:          Қазақстан Алматы   ІV     Бюджетте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"Meдеу" cу сүзгі    Республи. қала.   тоқсан, бекі.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станциясын, бас     касының   сының   2004-   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тазарту құрылыста.  Үкіметіне әкімі   2005    сома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рын қайта жаңартуды есеп              жылдар  шегінде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жүзеге асыру                                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ке енгі.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зілген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жағдайда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5.5.3. Алматы қаласын      Қазақстан Алматы    І     2003 ж. Үкімет.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сумен жабдықтау     Республи. қала.   тоқсан, -1228,8 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су қашыртқы    касының   сының   2003-   2004 ж. қарыз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жүйесін қайта       Үкіметіне әкімі,  2004    -1000*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жаңарту мен         есеп      ТМРА    жылдар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жаңғырту жобасын                              -1550*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іске асыруды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6. Көлік-коммуникациялық кешен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6.1.1. Алматы - Астана     Қазақстан ККМ,    2004    2003 ж.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аса шапшаң темiр    Республи. Астана  жылғы   -1000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жол магистралiн     касының   және      І        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іске қосуды жүзеге  Үкіметіне Алматы  тоқсан          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асыру               есеп      қалала.       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рының                   Үкіметі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әкімдері               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кет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кепіл.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берген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инвес.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тиция.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6.1.2. Жолаушылар автомо.  Қазақстан Алматы    І     2004 ж.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биль көлiгiн        Республи. қала.   тоқсан, -54*   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кезең-кезеңiмен     касының   сының   2004-   2005 ж.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табиғи газға        Үкіметіне әкімі   2005    -54*    бюджеті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көшiрудi            есеп    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6.1.3. Автобустар мен      Қазақстан Алматы    І     2003 ж.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троллейбустарды     Республи. қала.   тоқсан, -600    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өзiмiзде құрастыру. касының   сының   2003-   2004 ж. жүргі.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ды ұйымдастыру      Үкіметіне әкімі,  2005    -1000   зуші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есеп      "Авто.  жылдар  2005 ж. субъек.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бусжи.          -1000   тілер.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нау                     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зауыты"                 қаража.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ЖШС,                   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"Элек.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тромаш"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6.1.4. Троллейбус және     Қазақстан Алматы    І     2004 ж.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трамвай желілерiн,  Республи. қала.   тоқсан, -100*  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жолдарын, кiшi      касының   сының   2004-   2005 ж.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станцияларын салу   Үкіметіне әкімі   2005    -100*   бюджеті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 қайта жаңартуды есеп    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көлiк құралда.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рын сатып алуды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6.1.5. Жол қозғалысын      Қазақстан Алматы    І     2003 ж.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басқарудың          Республи. қала.   тоқсан, -96    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автоматтандырылған  касының   сының   2003-   2004 ж.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жүйесін дамытуды    Үкіметіне әкімі,  2005    -100*   бюджеті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      есеп      ІІМ,    жылдар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ККМ,            -100*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ҒЗИ"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6.1.6. Метрополитеннiң     Қазақстан Алматы    ІV    2003 ж.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бiрiншi кезеңiнiң   Республи. қала.   тоқсан, -600   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құрылысын           касының   сының   2003-   2004 ж.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      Үкіметіне әкімі,  2005    -600*   бюджеті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есеп              жылдар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-600*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6.2.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6.2.1. Ұқсас станцияларды  Қазақстан ККМ,     ІV     Көлемі  "Қазте.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қазiргi заманғы     Республи. "Қаз.   тоқсан, инвес.  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электрондық стан.   касының   телеком" 2003-  тиция. 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цияларға толық      Үкіметіне ААҚ     2005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ауыстыруды, сондай- есеп              жылдар  бағдар.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ақ сенiмдiлiгi                                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жоғары станцияара.                            бекі.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лық цифрлық                                   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байланыс жүйесiне                             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көшудi жүзеге асыру                          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анық.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талады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6.2.2. Қаланың шеткерi     Қазақстан  ККМ,    ІV     Көлемі  Байла.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аудандарын:         Республи. Алматы  тоқсан, инвес.  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Құрылысшы, Шаңырақ, касының   қала.   2003-   тиция.  опера.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Қалқаман, Киров     Үкіметіне сының   2005    лық     торлары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атындағы, Таулы     есеп      әкімі   жылдар  бағдар.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Қырат, Көктөбе,                               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Ақбұлақ, Қарғалы,                              бекі.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Көкқайнар, Еңбекші,                           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Ерменсай кенттерiн,                           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Қазақфильм, Ұлжан,                           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Думан, Атырау,                                анық.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Дархан, Хан Тәңiрi                            талады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шағын аудандарын,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Түрксіб санаторийiн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тендерлiк негiзде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телефон байланысы.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7. Инвестициялық ахуал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7.1. Инвестициялық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7.1.1. Жыл сайынғы аймақ.  Қазақстан Алматы    І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тық инвестициялық   Республи. қала.   тоқсан,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жобаларды іске      касының   сының   2003-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асыру шеңберiнде    Үкіметіне әкімі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қаланы әлеуметтік-  есеп    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экономикалық дамы.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тудың басымдық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жобаларын іске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асыруға тiкелей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тартуды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7.1.2. Ақпараттық бизнес   Қазақстан Алматы    І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орталықтары желiле. Республи. қала.   тоқсан,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рiн дамытуды        касының   сының   2003-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      Үкіметіне әкімі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есеп    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7.2. Қаржы құралдары мен технологиялары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7.2.1  Алматы қаласында    Қазақстан Алматы    І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қазiргі институцио. Республи. қала.   тоқсан,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налдық инвесторлар. касының   сының   2003-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дың бас офисін      Үкіметіне әкімі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орналастыруға және  есеп    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қорларды дамытуға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ықпал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7.2.2. Алматы қаласында    Қазақстан "Бағалы   І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Бағалы қағаздардың  Республи. қағаз.  тоқсан,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орталық депозита.   касының   дардың  2003-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рийiнiң және        Үкіметіне орталық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банкара.  есеп      депози.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лық есеп айырысу              тарийі"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орталығының iркi.            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ліссіз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істеуiн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7.2.3. Ипотекалық кредит.  Қазақстан Алматы  2004-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теу тетiктерiн      Республи. қала.   2005 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пайдалану арқылы    касының   сының   жылдар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тұрғын үй құрылысын Үкіметіне әкімі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өрістету            есеп       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7.2.4. Қаржы және жедел    Қазақстан Алматы  2005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лизинг тетiктерiн   Республи. қала.   жылғы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пайдалану арқылы    касының   сының    І 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тұрғын үйге         Үкіметіне әкімі,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жатпайтын қордың    есеп      СІМ,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коммерциялық                  "Қаз.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құрылысын және                инвест"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объектiлердi                  ҚИЫО,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пайдалануға берудi            кәсіп.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                орындар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ұйымдар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7.2.5. Қаржы лизингі       Пилоттық  Алматы  2004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тетiктерiн          жоба      қала.   жылғы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пайдалану арқылы              сының    ІІІ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кәсіпорындардың               әкімі,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негiзгi өндiрістiк            "Қаз.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қорларын жаңарту              инвест"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бағдарламасын                 ҚИЫО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8.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8.1.   Халыққа көрсетiле.  Қазақстан Алматы   ІV     2003 ж.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тiн сауда қызметi.  Республи. қала.   тоқсан, -500    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нiң сапасын арттыру касының   сының   2003-   2004 ж. жүргі.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мақсатында супер.   Үкіметіне әкімі   2005    -1000   зуші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маркеттер желiсiн   есеп              жылдар  2005 ж. субъек.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дамытуды қамтамасыз                           -1000   тілер.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ету                                                   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қаража.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8.2.   Тиiстi техникалық,  Қазақстан Алматы    І     2004 ж.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ақпараттық және     Республи. қала.   тоқсан, -2800   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кадрлық қамтамасыз  касының   сының   2004-   2005 ж. жүргі.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етілетiн интернет-  Үкіметіне әкімі   2005    -2800   зуші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сауданы енгiзудi    ұсыныс            жылдар          субъек.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                                        тілер.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қаража.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8.3.   Қала кәсіпорындары. Қазақстан Алматы  2004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ның өнiмдерiн,      Республи. қала.   жылғы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орнатылмаған және   касының   сының    ІІ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босатылатын жабдық. Үкіметіне әкімі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тарды сату үшiн     ұсыныс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Кабул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"Алматы"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үйін құру мәселесін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8.4.   Экспорттаушы қала   Қазақстан Алматы  2004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кәсіпорындарын      Республи. қала.   жылғы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сақтандыру және     касының   сының    ІV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кредиттеу жүйесін   Үкіметіне әкімі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құруды көздеу       ұсыныс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9. Салықтар және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9.1.   Салық салынатын     Қазақстан Алматы    І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базаны кезең-       Республи. қала.   тоқсан,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кезеңiмен кеңейту   касының   сының   2003-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салықтар мен   Үкіметіне әкімі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төлемдердiң бюджет. есеп    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 түсуiн бақылауды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күшейту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бойынша салық алым.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дарын 20%-ға нақты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көбейтудi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9.2.   Автомобильдерге     Қазақстан Алматы  2004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жанармай құю        Республи. қала.   жылғы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станцияларының,     касының   сының    ІV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көтерме сауда       Үкіметіне әкімі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базаларының,    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қоймалардың,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жанар-жағармай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материалдарын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сақтау жөнiнде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тұйық темiр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жолдардың шоғырла.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нуы туралы мәлiмет.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терi бар экономика.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лық карталар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9.3.   Қаржы ресурстарының Қазақстан Алматы   ІV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қозғалысы туралы    Республи. қала.   тоқсан,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қаржы есептepi мен  касының   сының   2004-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ақпаратты БАҚ-та    Үкіметіне әкімі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жариялау, атқарушы  есеп    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органдар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қызметiнiң тиiмдi.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лiгіне тәуелсiз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бағалау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арқылы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қаржыландырудың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ашықтығы мен анық.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тығын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9.4.   Салықтық есеп беру  Қазақстан ҚарМ    2003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нысандарын қабыл.   Республи.         жылғы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дау және өңдеу      касының            ІV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жөнiнде салықтық    Үкіметіне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әкiмшілiк етудiң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орталықтандырылған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ақпараттық жүйеле.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рiн пилоттық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пайдалануға енгiзу.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дi және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төлеушiлердiң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тiркеу есебiн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олардың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шоттарын жүргізудi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10. Мемлекеттік активтерді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10.1.  Аймақтар әкiмдерi.  Қазақстан Алматы  2004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нiң құқыктарын      Республи. қала.   жылғы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кеңейту бөлігінде   касының   сының    ІІ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коммуналдық меншiк. Үкіметіне әкімі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тi жекешелендiрудi  ұсыныс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басқаруды одан әрi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жетiлдiру жөнiнде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ұсыныстар әзiрлeу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10.2.  Бұрын жекешелендi.  Қазақстан Алматы  2004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руге жатқызылмаған  Республи. қала.   жылғы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 өткен кезеңдер.  касының   сының     І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 жекешелендiрiл.  Үкіметіне әкімі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меген мемлекеттiк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кәсіпорындар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ұйымдардың (акция.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ларының пакетi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коммуналдық меншiк.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тегi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қоғамдарды қоса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алғанда) бiр бөлi.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гiн жекешелендiру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процесіне кезең-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кезеңiмен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тәртібiн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10.3.  Коммуналдық         Қазақстан Алматы  2004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меншіктегi үй-жай.  Республи. қала.   жылғы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ларды мүлiктiк      касының   сының     І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жалға беру мәселе.  Үкіметіне әкімі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лерiнде тарифтік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саясатты жетiлдіру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10.4.  Қаланың әлеуметтiк- Қазақстан Алматы  2005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экономикалық дамуы. Республи. қала.   жылғы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ның тұрақты ұдайы   касының   сының     І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өндiрiсiнiң негiзi  Үкіметіне әкімі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ретінде мемлекет.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тiк меншiк рөлiнiң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артуы мақсатында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олардың ағымдағы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перспективалы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қаржылық мүмкiндiк.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терiн ескере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отырып, коммунал.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дық меншiк объектi.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лерiн жіктеудi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10.5   Мақсатына қарай     Қазақстан Алматы    І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пайдаланылмаған     Республи. қала.   тоқсан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мемлекеттiк мүлiктi касының   сының   2004-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алу және шағын      Үкіметіне әкімі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кәсіпкерлік         есеп    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субъектілерiне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мақсатында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кеттiк көсiпорын.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дардың және акция.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ларының пакеті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коммуналдық меншiк.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тегi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қоғамдардың әкiм.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шiлік шығыстарын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оңтайландыруды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10.6   Экономикалық        Қазақстан Алматы    І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қауiпсiздiктi       Республи. қала.   тоқсан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      касының   сының   2004-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қала Экономи.  Үкіметіне әкімі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касының тұрақты     есеп    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дамуы мақсатында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стратегиялық сала.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ларда жекешелендi.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рiлген көсiпорын.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дар мен ұйымдарды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басқару мониторингiн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11.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11.1.  Автокөлiк құралда.  Қазақстан Алматы  2004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рын диагностикалау, Республи. қала.   жылғы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оларға техникалық   касының   сының    І 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 көрсету      Үкіметіне әкімі,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жөндеу         есеп      "Көлік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жөнiндегi қызмет.             ҒЗИ"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тердi сертификат.            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тау тетiгін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11.2.  Үлкен Алматы        Қазақстан Алматы   ІІ     Бюджетте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каналының бүлiнген  Республи. қала.   тоқсан, бекі.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учаскелерiн қалпы.  касының   сының   2004-   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келтiру жөнiнде  Үкіметіне әкімі   2005    сома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жұмыстар жүргiзу    есеп              жылдар  шегінде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енгі.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зілген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жағдайда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11.3.  Кәсіпорындарда      Норматив. ТЖА,    2004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қауiптi заттарды    тік       ҚОҚМ,   жылғы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қауiпсiз            құқықтық  Алматы   ІІ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пайдалану жөнiнде   кесімнің  қала.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іс-шаралар әзiрлеу  жобасы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11.4.  Дендропарк          Қазақстан Алматы    ІV    2003 ж.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құрылысын қамтама.  Республи. қала.   тоқсан, -200   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сыз ету             касының   сының   2003-   2004 ж.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Үкіметіне әкімі   2005    -200*   бюджеті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есеп              жылдар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-200*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11.5.  "Тұрмыстық қатты    Қазақстан Алматы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қалдықтарды         Республи. қала.   тоқсан,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басқару" жобасын    касының   сының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іске асыру:         Үкіметіне әкімі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есеп    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тиеу-түсіру                                   2004 ж.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станциясының                                  -200    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құрылысы;                                     2005 ж. жүргі.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-345    зуші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Қарасай тұрмыстық                             2003 ж. субъек.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қатты қалдықтарды                             -500    тілер.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көму полигонын                                2004 ж. 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қайта жаңарту;                                -500    қаража.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2005 ж.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тұрмыстық қатты                               -590   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қалдықтарды көму                             Бюджетте 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үшiн жаңа полигон                             бекі.   жүргі.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салу                                          тілген  зуші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шегінде субъек.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жергі.  тілер.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лікті   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бюджет. қаража.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ке     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енгі.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зілген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жағдайда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11.6.  Халыққа экология.   Алматы    Алматы  2004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лық білім және      қаласы    қала.   жылғы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тәрбие беру бағдар. мәсли.    сының    ІІІ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ламасын әзiрлеу     хатының   әкімі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шешімі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12. Қаланы дамытудың бейнелік көрінісін алып жүру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12.1.  Республикалық және  Қазақстан Алматы   ІІІ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шетелдiк ақпараттық Республи. қала.   тоқсан,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басылымдарда,       касының   сының   2003-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"Интернет" желісін. Үкіметіне әкімі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 Алматы қаласының есеп    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даму басымдықтары,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мегаполиске халық.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аралық маңызы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қаржы, іскерлік,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сауда, мәдени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инновациялық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орталық мәртебесін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беру туралы мақала.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лар және ақпараттар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сериясын жариялауды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12.2.  Ғалымдардың және    Қазақстан Алматы  2004    2004 ж.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халықаралық іскер   Республи. қала.   жыл     -16     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топтар өкілдерiнiң  касының   сының                   жүргі.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қатысуымен "Алматы- Үкіметіне әкімі                   зуші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2010: мегаполистер. есеп                              субъек.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дiң жұмыс істеуi                                      тілер.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 дамуының                                          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әлемдiк тәжiрибесін                                   қаража.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пайдалану" атты                                      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ғылыми-практикалық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симпозиум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12.3.  Алматы қаласының    Қазақстан Алматы  2004    2004 ж.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экономикасына және  Республи. қала.   жыл     -8      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инфрақұрылымына     касының   сының                   жүргі.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"қоржынды" инвести. Үкіметіне әкімі                   зуші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циялар тарту        есеп                              субъек.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мақсатында Бүкіл                                      тілер.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дүниежүзілік                                          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жинақтаушы зейнет.                                    қаража.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ақы қорлары                                          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қауымдастығы өкіл.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дерiнiң қатысуымен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"Жинақтаушы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зейнетақы қорлары.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ның қаржы-экономи.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калық жүйесінiң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әлеуетi" 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семинар өткiзудi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12.4.  Өзара тиiмдi        Қазақстан Алматы    І     2004 ж.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экономикалық        Республи. қала.   тоқсан  -125    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байланыстар орнату  касының   сының   2004-   2005 ж. жүргі.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үшiн мүдделi        Үкіметіне әкімі   2005    -125    зуші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шетелдік ұйымдарды  есеп              жылдар          субъек.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тарта отырып,                                         тілер.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Алматы қаласының                                      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кәсіпорындарына                                       қаража.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экспедициялық                                        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экономикалық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техникалық тексеру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серияларын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("ашық есік"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күндерiн) жүргізудi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12.5.  Түркi тiлдi елдер   Қазақстан Алматы  2005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театрларының халық. Республи. қала.   жылғы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аралық фестивалiн   касының   сының     І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өткiзудi ұйымдас.   Үкіметіне әкімі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тыру               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12.6.  Алматы қаласын      Қазақстан Алматы   ІV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дамытудың проблема. Республи. қала.   тоқсан,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лары мен перспекти. касының   сының   2004-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валық бағыттары     Үкіметіне мәсли.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бойынша қоғамдық    есеп      хаты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пiкiрсайыстар өткі.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зудi ұйымдастыру             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12.7.  "Дiн терроризмге    Қазақстан Алматы  2004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қарсы" атты         Республи. қала.   жылғы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бүкіләлемдік        касының   сының    ІІІ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теологиялық         Үкіметіне әкімі,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конгрестi өткiзудi  есеп      "Еуразия"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ұйымдастыру                   халық.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эконо.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академиясы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12.8.  Алматы қаласының    Қазақстан Алматы   ІІІ    Бюджетте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бiрыңғай ақпараттық Республи. қала.   тоқсан, бекі.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кеңiстiгi жүйесін   касының   сының   2003-   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құруды қамтамасыз   Үкіметіне әкімі   2005    сома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ету                 есеп              жылдар  шегінде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бюджетке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енгі.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зілген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жағдайда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Ескерту:*  - Республикалық және жергiлiктi бюджеттер шығыстарының құрамына оларды қалыптастыру кезінде ғана тиісті жылға арнаған бюджеттік комиссиялардың шешімі бойынша енгiзiлетiн қаржыландыру көлемі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